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5738/KH-UBND năm 2023 về triển khai thi hành Luật Công an nhân dân sửa đổi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5738/KH-UBND</w:t>
      </w:r>
    </w:p>
    <w:p>
      <w:r>
        <w:t>Bình Dương, ngày 07 tháng 11 năm 2023</w:t>
      </w:r>
    </w:p>
    <w:p>
      <w:r>
        <w:t>KẾ HOẠCH</w:t>
      </w:r>
    </w:p>
    <w:p>
      <w:r>
        <w:t>TRIỂN KHAI THI HÀNH LUẬT SỬA ĐỔI, BỔ SUNG MỘT SỐ ĐIỀU CỦA LUẬT CÔNG AN NHÂN DÂN TRÊN ĐỊA BÀN TỈNH BÌNH DƯƠNG</w:t>
      </w:r>
    </w:p>
    <w:p>
      <w:r>
        <w:t>Thực hiện Quyết định số 946/QĐ-TTg ngày 12/8/2023 của Thủ tướng Chính phủ ban hành Kế hoạch triển khai thi hành Luật sửa đổi, bổ sung một số điều của Luật Công an nhân dân; Ủy ban nhân dân (UBND) tỉnh Bình Dương ban hành Kế hoạch triển khai thi hành Luật sửa đổi, bổ sung một số điều của Luật Công an nhân dân trên địa bàn tỉnh Bình Dương với những nội dung cụ thể như sau:</w:t>
      </w:r>
    </w:p>
    <w:p>
      <w:r>
        <w:t>I. MỤC ĐÍCH, YÊU C  ẦU</w:t>
      </w:r>
    </w:p>
    <w:p>
      <w:r>
        <w:t>1. Mục đích</w:t>
      </w:r>
    </w:p>
    <w:p>
      <w:r>
        <w:t>Tổ chức triển khai, phân công nhiệm vụ cụ thể cho các sở, ban, ngành tỉnh, UBND các huyện, thị xã, thành phố tổ chức thực hiện Luật sửa đổi, bổ sung một số điều của Luật Công an nhân dân bảo đảm kịp thời, đồng bộ, thống nhất và hiệu quả.</w:t>
      </w:r>
    </w:p>
    <w:p>
      <w:r>
        <w:t>2. Yêu cầu</w:t>
      </w:r>
    </w:p>
    <w:p>
      <w:r>
        <w:t>a) Các sở, ban, ngành tỉnh; UBND các huyện, thị xã, thành phố được giao nhiệm vụ chủ động, tích cực triển khai thực hiện, bảo đảm đúng tiến độ, chất lượng, tiết kiệm, tránh hình thức, lãng phí.</w:t>
      </w:r>
    </w:p>
    <w:p>
      <w:r>
        <w:t>b) Căn cứ chức năng, nhiệm vụ, quyền hạn được giao theo quy định, các sở, ban, ngành tỉnh, UBND các huyện, thị xã, thành phố xây dựng kế hoạch thực hiện, phối hợp, tạo điều kiện thuận lợi cho các cơ quan, đơn vị liên quan, kịp thời giải quyết những khó khăn, vướng mắc phát sinh trong quá trình triển khai thực hiện Kế hoạch này.</w:t>
      </w:r>
    </w:p>
    <w:p>
      <w:r>
        <w:t>I. NỘI DUNG, NHIỆM VỤ</w:t>
      </w:r>
    </w:p>
    <w:p>
      <w:r>
        <w:t>1. Tuyên truyền, phổ biến Luật sửa đổi, bổ sung một số điều của Luật Công an nhân dân</w:t>
      </w:r>
    </w:p>
    <w:p>
      <w:r>
        <w:t>a) Công an tỉnh chủ trì cấp phát tài liệu truyền truyền, phổ biến Luật sửa đổi, bổ sung một số điều của Luật Công an nhân dân cho cán bộ, chiến sĩ trong Công an tỉnh, cán bộ, công chức và Nhân dân trên địa bàn tỉnh; xây dựng và triển khai kế hoạch tập huấn về Luật sửa đổi, bổ sung một số điều của Luật Công an nhân dân cho cán bộ lãnh đạo chủ chốt, báo cáo viên, tuyên truyền viên pháp luật của Công an.</w:t>
      </w:r>
    </w:p>
    <w:p>
      <w:r>
        <w:t>b) Sở Thông tin và Truyền thông chủ trì, phối hợp với Công an tỉnh, Hội đồng Phối hợp phổ biến, giáo dục pháp luật tỉnh, các sở, ban, ngành tỉnh, UBND các huyện, thị xã, thành phố chỉ đạo, hướng dẫn các cơ quan báo chí, phát thanh, truyền hình của tỉnh tuyên truyền, phổ biến các nội dung của Luật sửa đổi, bổ sung một số điều của Luật Công an nhân dân và các văn bản quy phạm pháp luật quy định chi tiết, hướng dẫn thi hành.</w:t>
      </w:r>
    </w:p>
    <w:p>
      <w:r>
        <w:t>c) Đề nghị Mặt trận Tổ quốc Việt Nam tỉnh và các tổ chức chính trị - xã hội tổ chức tuyên truyền Luật sửa đổi, bổ sung một số điều của Luật Công an nhân dân cho các đoàn viên, hội viên và Nhân dân trên địa bàn tỉnh.</w:t>
      </w:r>
    </w:p>
    <w:p>
      <w:r>
        <w:t>Thời gian thực hiện:   Năm 2023 và năm 2024.</w:t>
      </w:r>
    </w:p>
    <w:p>
      <w:r>
        <w:t>2. Tham gia xây dựng, tổ chức thực hiện văn bản quy định chi tiết, biện pháp thi hành Luật</w:t>
      </w:r>
    </w:p>
    <w:p>
      <w:r>
        <w:t>a) Công an tỉnh chủ trì, phối hợp các sở, ban, ngành tỉnh, UBND các huyện, thị xã, thành phố tổ chức nghiên cứu, góp ý các dự thảo văn bản quy định chi tiết, biện pháp thi hành Luật do Bộ Công an, các Bộ, ngành có liên quan chủ trì xây dựng hoặc tham mưu xây dựng.</w:t>
      </w:r>
    </w:p>
    <w:p>
      <w:r>
        <w:t>Thời gian thực hiện:   Năm 2023 và năm 2024.</w:t>
      </w:r>
    </w:p>
    <w:p>
      <w:r>
        <w:t>b) Công an tỉnh chủ trì, phối hợp các sở, ban, ngành tỉnh, UBND các huyện, thị xã, thành phố rà soát, đề xuất, tham mưu UBND tỉnh ban hành hoặc trình Hội đồng nhân dân tỉnh ban hành theo thẩm quyền các văn bản triển khai, cụ thể hóa các quy định của Luật sửa đổi, bổ sung một số điều của Luật Công an nhân dân phù hợp với tình hình thực tế của địa phương.</w:t>
      </w:r>
    </w:p>
    <w:p>
      <w:r>
        <w:t>Thời gian thực hiện:   Năm 2023 và năm 2024.</w:t>
      </w:r>
    </w:p>
    <w:p>
      <w:r>
        <w:t>c) Công an tỉnh, các sở, ban, ngành tỉnh và UBND các huyện, thị xã, thành phố căn cứ chức năng, nhiệm vụ, quyền hạn được giao tổ chức triển khai thi hành Luật sửa đổi, bổ sung một số điều của Luật Công an nhân dân; kiểm tra, rà soát, hệ thống văn bản quy phạm pháp luật có liên quan đến Luật sửa đổi, bổ sung một số điều của Luật Công an nhân dân, gửi kết quả thực hiện về UBND tỉnh (qua Công an tỉnh) để tổng hợp, báo cáo Bộ Công an.</w:t>
      </w:r>
    </w:p>
    <w:p>
      <w:r>
        <w:t>Thời gian thực hiện:   Hoàn thành trong tháng 11/2023.</w:t>
      </w:r>
    </w:p>
    <w:p>
      <w:r>
        <w:t>II. KINH PHÍ THỰC HIỆN</w:t>
      </w:r>
    </w:p>
    <w:p>
      <w:r>
        <w:t>1. Kinh phí triển khai thực hiện Kế hoạch này do ngân sách nhà nước bảo đảm và các nguồn kinh phí hợp pháp khác theo quy định hiện hành. Việc lập dự toán, quyết toán, quản lý và sử dụng kinh phí thực hiện theo quy định của Luật Ngân sách nhà nước và các văn bản hướng dẫn thi hành.</w:t>
      </w:r>
    </w:p>
    <w:p>
      <w:r>
        <w:t>2. Riêng năm 2023, các sở, ban, ngành, đoàn thể và UBND các huyện, thị xã, thành phố sử dụng kinh phí trong dự toán ngân sách được giao để thực hiện.</w:t>
      </w:r>
    </w:p>
    <w:p>
      <w:r>
        <w:t>III. TỔ CHỨC THỰC HIỆN</w:t>
      </w:r>
    </w:p>
    <w:p>
      <w:r>
        <w:t>1. Các sở, ban, ngành, cơ quan có liên quan và UBND các huyện, thị xã, thành phố căn cứ theo chức năng, nhiệm vụ được giao và tình hình thực tế tại đơn vị, địa phương triển khai thực hiện các nhiệm vụ được giao đảm bảo tiến độ, chất lượng; định kỳ hàng năm báo cáo UBND tỉnh (qua Công an tỉnh) kết quả thực hiện để theo dõi, chỉ đạo.</w:t>
      </w:r>
    </w:p>
    <w:p>
      <w:r>
        <w:t>2. Công an tỉnh là cơ quan thường trực, giúp UBND tỉnh theo dõi, kiểm tra, đôn đốc, hướng dẫn các sở, ban, ngành, cơ quan, đơn vị, địa phương triển khai thực hiện Kế hoạch này; tổng hợp tình hình, kết quả thực hiện báo cáo UBND tỉnh, Bộ Công an theo quy định.</w:t>
      </w:r>
    </w:p>
    <w:p>
      <w:r>
        <w:t>Trong quá trình thực hiện, nếu có khó khăn, vướng mắc phát sinh đề nghị các cơ quan, đơn vị, địa phương kịp thời phản ánh bằng văn bản về Công an tỉnh để tổng hợp, báo cáo, đề xuất cấp có thẩm quyền xem xét, giải quyết./.</w:t>
      </w:r>
    </w:p>
    <w:p>
      <w:r>
        <w:t>Nơi nhận:</w:t>
      </w:r>
    </w:p>
    <w:p>
      <w:r>
        <w:t>- Văn phòng Chính phủ;</w:t>
      </w:r>
    </w:p>
    <w:p>
      <w:r>
        <w:t>- Bộ Công an (V03);</w:t>
      </w:r>
    </w:p>
    <w:p>
      <w:r>
        <w:t>- Bộ Tư pháp (Vụ PBGDPL);</w:t>
      </w:r>
    </w:p>
    <w:p>
      <w:r>
        <w:t>- TT.Tỉnh ủy, TT.HĐND tỉnh;</w:t>
      </w:r>
    </w:p>
    <w:p>
      <w:r>
        <w:t>- CT, các PCT.UBND tỉnh;</w:t>
      </w:r>
    </w:p>
    <w:p>
      <w:r>
        <w:t>- UBMTTQVN tỉnh;</w:t>
      </w:r>
    </w:p>
    <w:p>
      <w:r>
        <w:t>- Các sở, ban, ngành, đoàn thể tỉnh;</w:t>
      </w:r>
    </w:p>
    <w:p>
      <w:r>
        <w:t>- Công an tỉnh;</w:t>
      </w:r>
    </w:p>
    <w:p>
      <w:r>
        <w:t>- UBND các huyện, thị xã, thành phố;</w:t>
      </w:r>
    </w:p>
    <w:p>
      <w:r>
        <w:t>- Cổng thông tin điện tử tỉnh;</w:t>
      </w:r>
    </w:p>
    <w:p>
      <w:r>
        <w:t>- LĐVP (T, Tg), NC, TH;</w:t>
      </w:r>
    </w:p>
    <w:p>
      <w:r>
        <w:t>- Lưu: VT, Lh.</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