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rà soát, đánh giá thủ tục hành chính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57/KH-UBND</w:t>
      </w:r>
    </w:p>
    <w:p>
      <w:r>
        <w:t>Đắk Nông, ngày 26 tháng 01 năm 2024</w:t>
      </w:r>
    </w:p>
    <w:p>
      <w:r>
        <w:t>KẾ HOẠCH</w:t>
      </w:r>
    </w:p>
    <w:p>
      <w:r>
        <w:t>RÀ SOÁT, ĐÁNH GIÁ THỦ TỤC HÀNH CHÍNH TRÊN ĐỊA BÀN TỈNH ĐẮK NÔNG NĂM 2024</w:t>
      </w:r>
    </w:p>
    <w:p>
      <w:r>
        <w:t>Thực hiện Thông tư số 02/2017/TT-VPCP ngày 31 tháng 10 năm 2017 của Văn phòng Chính phủ hướng dẫn về nghiệp vụ kiểm soát thủ tục hành chính, Ủy ban nhân dân tỉnh Đắk Nông ban hành Kế hoạch rà soát, đánh giá thủ tục hành chính (TTHC) thuộc thẩm quyền quản lý của các cấp chính quyền trên địa bàn tỉnh Đắk Nông năm 2024  (sau đây viết tắt là Kế hoạch)  như sau:</w:t>
      </w:r>
    </w:p>
    <w:p>
      <w:r>
        <w:t>I. MỤC ĐÍCH, YÊU CẦU</w:t>
      </w:r>
    </w:p>
    <w:p>
      <w:r>
        <w:t>1. Mục đích</w:t>
      </w:r>
    </w:p>
    <w:p>
      <w:r>
        <w:t>- Đẩy nhanh tiến độ và triển khai có hiệu quả các nhiệm vụ, giải pháp cải cách TTHC theo yêu cầu của Chính phủ, Thủ tướng Chính phủ, nỗ lực, phấn đấu hoàn thành các mục tiêu, nhiệm vụ được giao. Cải cách đồng bộ, hiệu quả quy định TTHC, tháo gỡ khó khăn, vướng mắc liên quan đến tổ chức, cá nhân; cải thiện môi trường đầu tư kinh doanh, nâng cao chỉ số cải cách hành chính, chỉ số hài lòng của người dân, tổ chức đối với sự phục vụ của cơ quan hành chính nhà nước, chỉ số hiệu quả quản trị và hành chính công, đảm bảo điều kiện cho nền kinh tế của tỉnh phát triển nhanh, bền vững.</w:t>
      </w:r>
    </w:p>
    <w:p>
      <w:r>
        <w:t>- Kịp thời phát hiện, sửa đổi, bổ sung, thay thế, bãi bỏ hoặc kiến nghị cấp có thẩm quyền sửa đổi, bổ sung, thay thế, bãi bỏ các quy định TTHC không phù hợp, không đáp ứng được các nguyên tắc về quy định TTHC và thực hiện TTHC. Kiến nghị các sáng kiến cải cách, phương án đơn giản hóa TTHC nhằm giảm chi phí tuân thủ cho tổ chức, cá nhân trong việc thực hiện TTHC.</w:t>
      </w:r>
    </w:p>
    <w:p>
      <w:r>
        <w:t>- Tổ chức cập nhật, đăng tải đầy đủ, kịp thời, công khai, minh bạch các dữ liệu TTHC và nội dung liên quan đến TTHC đã được địa phương hóa lên Hệ thống thông tin giải quyết TTHC tỉnh và trên Cơ sở dữ liệu Quốc gia về TTHC theo quy định.</w:t>
      </w:r>
    </w:p>
    <w:p>
      <w:r>
        <w:t>2. Yêu cầu</w:t>
      </w:r>
    </w:p>
    <w:p>
      <w:r>
        <w:t>- Việc rà soát, đánh giá phải bảo đảm chính xác, toàn diện, bảo đảm chất lượng và đúng thời hạn theo kế hoạch; phải phân tích rõ các mặt hạn chế, tồn tại của từng TTHC để đưa ra sản phẩm rà soát, đánh giá là các phương án đơn giản hóa TTHC, sáng kiến cải cách TTHC thiết thực và đáp ứng mục tiêu đề ra.</w:t>
      </w:r>
    </w:p>
    <w:p>
      <w:r>
        <w:t>- Kết quả rà soát phải được lấy ý kiến của các đơn vị có liên quan để đảm bảo tính khách quan, huy động được sự đóng góp trí tuệ của lực lượng cán bộ, công chức, viên chức tại các cơ quan hành chính nhà nước trên địa bàn tỉnh.</w:t>
      </w:r>
    </w:p>
    <w:p>
      <w:r>
        <w:t>- Việc rà soát, đánh giá TTHC, nhóm TTHC và quy định hành chính được thực hiện bảo đảm đúng cách thức, quy trình, công khai, minh bạch theo quy định; các sáng kiến cải cách, phương án đơn giản hóa phải cụ thể, thiết thực, có tính khả thi và đáp ứng được mục tiêu đặt ra.</w:t>
      </w:r>
    </w:p>
    <w:p>
      <w:r>
        <w:t>II. NỘI DUNG VÀ THỜI GIAN THỰC HIỆN</w:t>
      </w:r>
    </w:p>
    <w:p>
      <w:r>
        <w:t>1. Rà soát, hệ thống hóa Danh mục TTHC, Dịch vụ công trục tuyến thuộc thẩm quyền giải quyết của các cấp chính quyền trên địa bàn tỉnh</w:t>
      </w:r>
    </w:p>
    <w:p>
      <w:r>
        <w:t>a) Các Sở, Ban, ngành, UBND các huyện, thành phố</w:t>
      </w:r>
    </w:p>
    <w:p>
      <w:r>
        <w:t>- Căn cứ các Quyết định công bố, phê duyệt của Chủ tịch UBND tỉnh, tổ chức rà soát, thống kê, hệ thống hóa đầy đủ Danh mục TTHC, dịch vụ công trực tuyến thuộc thẩm quyền giải quyết của các cấp chính quyền trên địa bàn tỉnh.</w:t>
      </w:r>
    </w:p>
    <w:p>
      <w:r>
        <w:t>- Chủ động rà soát, đánh giá sự phù hợp của TTHC và các quy định có liên quan đến TTHC với việc triển khai cung cấp dịch vụ công trực tuyến trên Hệ thống thông tin giải quyết TTHC tỉnh và trên Cổng dịch vụ công quốc gia, cụ thể:</w:t>
      </w:r>
    </w:p>
    <w:p>
      <w:r>
        <w:t>+ Rà soát, đánh giá về sự phù hợp của TTHC và các quy định có liên quan đến TTHC với việc triển khai dịch vụ công trực tuyến theo hướng dẫn của các Bộ, ngành có liên quan.</w:t>
      </w:r>
    </w:p>
    <w:p>
      <w:r>
        <w:t>+ Rà soát, đánh giá các giải pháp bảo đảm phương thức thực hiện TTHC trên môi trường điện tử đối với các TTHC đã được xây dựng quy trình điện tử, tích hợp, cấu trúc lại quy trình TTHC và cung cấp dịch vụ công trực tuyến trên Hệ thống thông tin giải quyết TTHC tỉnh và trên Cổng dịch vụ công quốc gia.</w:t>
      </w:r>
    </w:p>
    <w:p>
      <w:r>
        <w:t>- Tổng hợp kết quả, gửi Sở Thông tin và Truyền thông   trước ngày 29/02/2024  . Trên cơ sở kết quả đánh giá tình hình cung cấp dịch vụ công, trực tuyến của Sở Thông tin và Truyền thông, các Sở, Ban, ngành báo cáo, đề xuất Chủ tịch UBND tỉnh xem xét, chỉ đạo, nâng cấp mức độ cung cấp, chất lượng cung cấp dịch vụ công trực tuyến gắn với từng TTHC thuộc thẩm quyền giải quyết của các cấp chính quyền trên Hệ thống thông tin giải quyết TTHC tỉnh và trên Cổng dịch vụ công quốc gia  (Phụ lục I, II).  Thời gian hoàn thành trước ngày 31/3/2024.</w:t>
      </w:r>
    </w:p>
    <w:p>
      <w:r>
        <w:t>b) Sở Thông tin và Truyền thông</w:t>
      </w:r>
    </w:p>
    <w:p>
      <w:r>
        <w:t>- Chủ trì, phối hợp, hướng dẫn các Sở, Ban, ngành rà soát, đánh giá mức độ sẵn sàng cung cấp dịch vụ công trực tuyến gắn với TTHC thuộc thẩm quyền giải quyết của các cấp chính quyền trên Hệ thống thông tin giải quyết TTHC tỉnh và trên Cổng dịch vụ công quốc gia. Chủ động nghiên cứu các giải pháp, đề xuất, tham mưu Chủ tịch UBND tỉnh chỉ đạo, tổ chức thực hiện bảo đảm nội dung triển khai có hiệu quả, hoàn thành chỉ tiêu tích hợp, cung cấp dịch vụ công trực tuyến trên Hệ thống thông tin giải quyết TTHC tỉnh và trên Cổng dịch vụ công quốc gia theo yêu cầu tại các Nghị quyết, Chương trình của Chính phủ.</w:t>
      </w:r>
    </w:p>
    <w:p>
      <w:r>
        <w:t>- Trên cơ sở kết quả rà soát, công bố danh mục TTHC, hệ thống hóa TTHC và các nội dung liên quan đến TTHC cung cấp dịch vụ công trực thuộc thẩm quyền giải quyết của các cấp chính quyền trên địa bàn tỉnh, tổ chức cập nhật, đăng tải các nội dung theo quy định tại Quy chế quản lý, vận hành, khai thác Cổng Dịch vụ công quốc gia ban hành tại Quyết định số 31/2021/QĐ-TTg ngày 11/10/2021 của Thủ tướng Chính phủ.</w:t>
      </w:r>
    </w:p>
    <w:p>
      <w:r>
        <w:t>2. Rà soát, đánh giá TTHC làm cơ sở trình Chủ tịch UBND tỉnh phê duyệt phương án đơn giản hóa TTHC theo ngành, lĩnh vực hoặc kiến nghị các cơ quan Trung ương xem xét, xử lý theo thẩm quyền</w:t>
      </w:r>
    </w:p>
    <w:p>
      <w:r>
        <w:t>a) Nội dung, tiến độ thực hiện</w:t>
      </w:r>
    </w:p>
    <w:p>
      <w:r>
        <w:t>- Rà soát, đánh giá, đổi mới quy trình, rút ngắn thời gian và nâng cao hiệu quả giải quyết, giảm chi phí tuân thủ của cơ quan nhà nước có thẩm quyền và đối tượng thực hiện TTHC, cụ thể:</w:t>
      </w:r>
    </w:p>
    <w:p>
      <w:r>
        <w:t>+ Sở Kế hoạch và Đầu tư chủ trì, phối hợp với Sở Tài nguyên và Môi trường, Sở Xây dựng, Văn phòng UBND tỉnh và các cơ quan có liên quan, tiếp tục rà soát các TTHC thuộc các lĩnh vực có liên quan đến quá trình đầu tư của tổ chức, cá nhân trên địa bàn tỉnh. Trong đó, tập trung nghiên cứu, đề xuất các giải pháp, nhằm liên thông các TTHC; cắt giảm đơn giản hóa thành phần hồ sơ, thời gian giải quyết và chi phí tuân TTHC.</w:t>
      </w:r>
    </w:p>
    <w:p>
      <w:r>
        <w:t>+ Các Sở, Ban, ngành còn lại tập trung rà soát, đánh giá các TTHC trong các lĩnh vực thuộc phạm vi, chức năng quản lý có liên quan đến hoạt động kinh doanh của tổ chức và cá nhân trên địa bàn tỉnh.</w:t>
      </w:r>
    </w:p>
    <w:p>
      <w:r>
        <w:t>- Về chỉ tiêu thực hiện trong năm 2024 đối với các Sở, Ban, ngành; UBND các huyện, thành phố cắt giảm, đơn giản hóa TTHC</w:t>
      </w:r>
    </w:p>
    <w:p>
      <w:r>
        <w:t>+ Tiếp tục thực hiện phương án đơn giản hóa bảo đảm mục tiêu cắt giảm, đơn giản hóa ít nhất 20% TTHC và cắt giảm ít nhất 20% chi phí tuân thủ TTHC. Thời gian  hoàn thành trong năm 2024 (Đối với nhiệm vụ năm 2023 chưa hoàn thành việc cắt giảm đơn giản hóa, yêu cầu các cơ quan, đơn vị tiếp tục thực hiện tại Mục 3, Công văn số 7815/UBND-NC ngày 20/12/2023 của UBND tỉnh Đắk Nông về việc tiếp tục đẩy mạnh, phân cấp TTHC và cắt giảm, đơn giản hóa TTHC).</w:t>
      </w:r>
    </w:p>
    <w:p>
      <w:r>
        <w:t>(Phụ lục III Tên/Nhóm TTHC, tiến độ rà soát, đánh giá kèm theo)</w:t>
      </w:r>
    </w:p>
    <w:p>
      <w:r>
        <w:t>b) Cách thức thực hiện</w:t>
      </w:r>
    </w:p>
    <w:p>
      <w:r>
        <w:t>- Căn cứ vào nội dung, tiến độ thực hiện, các cơ quan, đơn vị được giao chủ trì tổ chức rà soát, đánh giá TTHC hoặc nhóm TTHC có liên quan; tập trung tiến hành rà soát theo yêu cầu về mục tiêu và tiến độ của kế hoạch, cụ thể:</w:t>
      </w:r>
    </w:p>
    <w:p>
      <w:r>
        <w:t>+ Hệ thống hóa Danh mục TTHC liên quan đến hoạt động kinh doanh, quá trình đầu tư của tổ chức, cá nhân; TTHC có vướng mắc, bất cập trong quá trình thực hiện hoặc phát sinh phản ánh của tổ chức, cá nhân thuộc phạm vi, chức năng quản lý của cơ quan, đơn vị;</w:t>
      </w:r>
    </w:p>
    <w:p>
      <w:r>
        <w:t>+ Tổ chức, rà soát, đánh giá theo quy định tại Thông tư số 02/2017/TT- VPCP ngày 31/10/2017 của Bộ trưởng, Chủ nhiệm Văn phòng Chính phủ hướng dẫn về nghiệp vụ kiểm soát TTHC.</w:t>
      </w:r>
    </w:p>
    <w:p>
      <w:r>
        <w:t>- Văn phòng UBND tỉnh thẩm định, đánh giá chất lượng rà soát của các Sở, Ban, ngành, UBND các huyện, thành phố theo các nội dung: Đánh giá chất lượng phương án đơn giản hóa, tỷ lệ cắt giảm số lượng TTHC, cắt giảm chi phí tuân thủ TTHC theo mục tiêu Kế hoạch đã đề ra.   Thời gian hoàn thành trước ngày 15/4/2024.</w:t>
      </w:r>
    </w:p>
    <w:p>
      <w:r>
        <w:t>- Trên cơ sở đánh giá của Văn phòng UBND tỉnh, các Sở, Ban, ngành, UBND các huyện, thành phố được giao chủ trì rà soát, đánh giá hoàn thiện kết quả rà soát, đánh giá và dự thảo Quyết định thông qua phương án đơn giản hóa, sáng kiến cải cách TTHC đối với từng lĩnh vực trình Chủ tịch UBND tỉnh xem xét, phê duyệt hoặc kiến nghị các cơ quan Trung ương xem xét, xử lý theo thẩm quyền.   Thời gian hoàn thành trước ngày 15/5/2024  .</w:t>
      </w:r>
    </w:p>
    <w:p>
      <w:r>
        <w:t>III. TỔ CHỨC THỰC HIỆN</w:t>
      </w:r>
    </w:p>
    <w:p>
      <w:r>
        <w:t>1. Trách nhiệm thực hiện Kế hoạch của các cơ quan, đơn vị trong việc rà soát, đánh giá, hệ thống hóa TTHC</w:t>
      </w:r>
    </w:p>
    <w:p>
      <w:r>
        <w:t>a) Các Sở, Ban, ngành theo chức năng, nhiệm vụ được phân công, ban hành kế hoạch triển khai các nội dung được giao tại Kế hoạch này, tập trung tiến hành rà soát theo yêu cầu về mục tiêu và tiến độ của kế hoạch.</w:t>
      </w:r>
    </w:p>
    <w:p>
      <w:r>
        <w:t>b) UBND các huyện, thành phố; UBND các xã, phường, thị trấn chủ động xây dựng kế hoạch, tổ chức rà soát, đánh giá các TTHC thuộc thẩm quyền giải quyết, quá trình thực hiện nếu phát hiện TTHC đang thực hiện có mâu thuẫn, chồng chéo, có phản ánh của tổ chức, cá nhân kịp thời báo cáo UBND tỉnh (qua Văn phòng UBND tỉnh) để xem xét, bổ sung Kế hoạch. Kế hoạch này có thể được điều chỉnh hoặc bổ sung theo đề nghị của Chánh Văn phòng UBND tỉnh.</w:t>
      </w:r>
    </w:p>
    <w:p>
      <w:r>
        <w:t>c) Sở Thông tin và Truyền thông</w:t>
      </w:r>
    </w:p>
    <w:p>
      <w:r>
        <w:t>Chủ trì, phối hợp với các Sở, Ban, ngành rà soát, đánh giá mức độ sẵn sàng cung cấp dịch vụ công trực tuyến, gắn với các TTHC thuộc thẩm quyền giải quyết của các cấp chính quyền, trên Hệ thống thông tin giải quyết TTHC tính và trên Cổng dịch vụ công quốc gia.</w:t>
      </w:r>
    </w:p>
    <w:p>
      <w:r>
        <w:t>d) Văn phòng UBND tỉnh</w:t>
      </w:r>
    </w:p>
    <w:p>
      <w:r>
        <w:t>- Theo dõi, đôn đốc, hướng dẫn, kiểm tra việc tổ chức, thực hiện Kế hoạch của các cơ quan, đơn vị, địa phương. Tổng hợp, báo cáo UBND tỉnh tình hình tổ chức thực hiện, kiến nghị, đề xuất của các cơ quan, đơn vị, địa phương. Chủ động nghiên cứu, tham mưu UBND tỉnh điều chỉnh, bổ sung Kế hoạch rà soát, đánh giá nếu cần thiết.</w:t>
      </w:r>
    </w:p>
    <w:p>
      <w:r>
        <w:t>- Tổ chức xem xét, đánh giá chất lượng rà soát của các cơ quan, đơn vị, địa phương. Tổng hợp, báo cáo kết quả rà soát, đánh giá TTHC của tỉnh trong quá trình xây dựng dự thảo Báo cáo kết quả công tác kiểm soát TTHC, thực hiện cơ chế một cửa, một cửa liên thông trong giải quyết TTHC và thực hiện TTHC trên môi trường điện tử của UBND tỉnh theo quy định tại Thông tư số 01/2020/TT-VPCP ngày 21/10/2020 của Bộ trưởng, Chủ nhiệm Văn phòng Chính phủ quy định chế độ báo cáo định kỳ và quản lý, sử dụng, khai thác Hệ thống thông tin báo cáo của Văn phòng Chính phủ.</w:t>
      </w:r>
    </w:p>
    <w:p>
      <w:r>
        <w:t>2. Kinh phí thực hiện</w:t>
      </w:r>
    </w:p>
    <w:p>
      <w:r>
        <w:t>Kinh phí thực hiện Kế hoạch này được bố trí từ nguồn kinh phí thường xuyên của các cơ quan, đơn vị và địa phương theo quy định pháp luật về ngân sách nhà nước.</w:t>
      </w:r>
    </w:p>
    <w:p>
      <w:r>
        <w:t>Trên đây là Kế hoạch rà soát, đánh giá TTHC trên địa bàn tỉnh Đắk Nông năm 2024, các Sở, Ban, ngành; UBND các huyện, thành phố; UBND các xã, phường, thị trấn căn cứ Kế hoạch này triển khai thực hiện. Trong quá trình thực hiện, nếu có khó khăn vướng mắc đề nghị các đơn vị báo cáo kịp thời về UBND tỉnh (qua Văn phòng UBND tỉnh) để xem xét, chỉ đạo./.</w:t>
      </w:r>
    </w:p>
    <w:p>
      <w:r>
        <w:t>Nơi nhận:</w:t>
      </w:r>
    </w:p>
    <w:p>
      <w:r>
        <w:t>- Cục Kiểm soát TTHC - VPCP;</w:t>
      </w:r>
    </w:p>
    <w:p>
      <w:r>
        <w:t>- CT, các PCT UBND tỉnh;</w:t>
      </w:r>
    </w:p>
    <w:p>
      <w:r>
        <w:t>- Các Sở, Ban, ngành;</w:t>
      </w:r>
    </w:p>
    <w:p>
      <w:r>
        <w:t>- CVP, các PCVP UBND tỉnh;</w:t>
      </w:r>
    </w:p>
    <w:p>
      <w:r>
        <w:t>- UBND các huyện, thành phố;</w:t>
      </w:r>
    </w:p>
    <w:p>
      <w:r>
        <w:t>- UBND các xã, phường, thị trấn;</w:t>
      </w:r>
    </w:p>
    <w:p>
      <w:r>
        <w:t>- Cổng thông tin điện tử tỉnh;</w:t>
      </w:r>
    </w:p>
    <w:p>
      <w:r>
        <w:t>- Lưu: VT, TTPVHCC, NC(S).</w:t>
      </w:r>
    </w:p>
    <w:p>
      <w:r>
        <w:t>KT. CHỦ TỊCH</w:t>
      </w:r>
    </w:p>
    <w:p>
      <w:r>
        <w:t>PHÓ CHỦ TỊCH</w:t>
      </w:r>
    </w:p>
    <w:p>
      <w:r>
        <w:t>Lê Văn Chiến</w:t>
      </w:r>
    </w:p>
    <w:p>
      <w:r>
        <w:t>PHỤ LỤC I</w:t>
      </w:r>
    </w:p>
    <w:p>
      <w:r>
        <w:t>KẾT QUẢ RÀ SOÁT, HỆ THỐNG HÓA DANH MỤC THỦ TỤC HÀNH CHÍNH, DỊCH VỤ CÔNG TRỰC TUYẾN THUỘC THẨM QUYỀN GIẢI QUYẾT CỦA CÁC CẤP CHÍNH QUYỀN TRÊN ĐỊA BÀN TỈNH ĐẮK NÔNG</w:t>
      </w:r>
    </w:p>
    <w:p>
      <w:r>
        <w:t>(Ban hành kèm theo Kế hoạch số: 57/KH-UBND ngày 26 tháng 01 năm 2024 của Chủ tịch UBND tỉnh Đắk Nông)</w:t>
      </w:r>
    </w:p>
    <w:p>
      <w:r>
        <w:t>TTHC: Thủ tục hành chính;</w:t>
      </w:r>
    </w:p>
    <w:p>
      <w:r>
        <w:t>QTNB: Quy trình nội bộ;</w:t>
      </w:r>
    </w:p>
    <w:p>
      <w:r>
        <w:t>DVC: Dịch vụ công</w:t>
      </w:r>
    </w:p>
    <w:p>
      <w:r>
        <w:t>TT</w:t>
      </w:r>
    </w:p>
    <w:p>
      <w:r>
        <w:t>Mã số hồ sơ TTHC</w:t>
      </w:r>
    </w:p>
    <w:p>
      <w:r>
        <w:t>Tên TTHC</w:t>
      </w:r>
    </w:p>
    <w:p>
      <w:r>
        <w:t>Quyết định công bố TTHC</w:t>
      </w:r>
    </w:p>
    <w:p>
      <w:r>
        <w:t>Quyết định công bố Danh mục TTHC</w:t>
      </w:r>
    </w:p>
    <w:p>
      <w:r>
        <w:t>Quyết định phê duyệt QTNB</w:t>
      </w:r>
    </w:p>
    <w:p>
      <w:r>
        <w:t>Quyết định phê duyệt cung cấp DVC trực tuyến</w:t>
      </w:r>
    </w:p>
    <w:p>
      <w:r>
        <w:t>Mức độ cung cấp DVC trực tuyến</w:t>
      </w:r>
    </w:p>
    <w:p>
      <w:r>
        <w:t>Cổng DVC Quốc gia</w:t>
      </w:r>
    </w:p>
    <w:p>
      <w:r>
        <w:t>Cổng DVC của tỉnh</w:t>
      </w:r>
    </w:p>
    <w:p>
      <w:r>
        <w:t>Hiện cung cấp</w:t>
      </w:r>
    </w:p>
    <w:p>
      <w:r>
        <w:t>Đề xuất điều chỉnh, nâng cấp</w:t>
      </w:r>
    </w:p>
    <w:p>
      <w:r>
        <w:t>(1)</w:t>
      </w:r>
    </w:p>
    <w:p>
      <w:r>
        <w:t>(2)</w:t>
      </w:r>
    </w:p>
    <w:p>
      <w:r>
        <w:t>(3)</w:t>
      </w:r>
    </w:p>
    <w:p>
      <w:r>
        <w:t>(4)</w:t>
      </w:r>
    </w:p>
    <w:p>
      <w:r>
        <w:t>(5)</w:t>
      </w:r>
    </w:p>
    <w:p>
      <w:r>
        <w:t>(6)</w:t>
      </w:r>
    </w:p>
    <w:p>
      <w:r>
        <w:t>(7)</w:t>
      </w:r>
    </w:p>
    <w:p>
      <w:r>
        <w:t>(8)</w:t>
      </w:r>
    </w:p>
    <w:p>
      <w:r>
        <w:t>(9)</w:t>
      </w:r>
    </w:p>
    <w:p>
      <w:r>
        <w:t>(10)</w:t>
      </w:r>
    </w:p>
    <w:p>
      <w:r>
        <w:t>A</w:t>
      </w:r>
    </w:p>
    <w:p>
      <w:r>
        <w:t>Thẩm quyền giải quyết UBND tỉnh</w:t>
      </w:r>
    </w:p>
    <w:p>
      <w:r>
        <w:t>I</w:t>
      </w:r>
    </w:p>
    <w:p>
      <w:r>
        <w:t>Lĩnh vực....</w:t>
      </w:r>
    </w:p>
    <w:p>
      <w:r>
        <w:t>Một phần</w:t>
      </w:r>
    </w:p>
    <w:p>
      <w:r>
        <w:t>Toàn trình</w:t>
      </w:r>
    </w:p>
    <w:p>
      <w:r>
        <w:t>1</w:t>
      </w:r>
    </w:p>
    <w:p>
      <w:r>
        <w:t>……</w:t>
      </w:r>
    </w:p>
    <w:p>
      <w:r>
        <w:t>………</w:t>
      </w:r>
    </w:p>
    <w:p>
      <w:r>
        <w:t>2</w:t>
      </w:r>
    </w:p>
    <w:p>
      <w:r>
        <w:t>……</w:t>
      </w:r>
    </w:p>
    <w:p>
      <w:r>
        <w:t>………</w:t>
      </w:r>
    </w:p>
    <w:p>
      <w:r>
        <w:t>……</w:t>
      </w:r>
    </w:p>
    <w:p>
      <w:r>
        <w:t>………</w:t>
      </w:r>
    </w:p>
    <w:p>
      <w:r>
        <w:t>II</w:t>
      </w:r>
    </w:p>
    <w:p>
      <w:r>
        <w:t>Lĩnh vực ....</w:t>
      </w:r>
    </w:p>
    <w:p>
      <w:r>
        <w:t>……</w:t>
      </w:r>
    </w:p>
    <w:p>
      <w:r>
        <w:t>………</w:t>
      </w:r>
    </w:p>
    <w:p>
      <w:r>
        <w:t>B</w:t>
      </w:r>
    </w:p>
    <w:p>
      <w:r>
        <w:t>Thuộc thẩm quyền giải quyết của Sở/Ban/ngành ....</w:t>
      </w:r>
    </w:p>
    <w:p>
      <w:r>
        <w:t>I</w:t>
      </w:r>
    </w:p>
    <w:p>
      <w:r>
        <w:t>Lĩnh vực ....</w:t>
      </w:r>
    </w:p>
    <w:p>
      <w:r>
        <w:t>1</w:t>
      </w:r>
    </w:p>
    <w:p>
      <w:r>
        <w:t>……</w:t>
      </w:r>
    </w:p>
    <w:p>
      <w:r>
        <w:t>………</w:t>
      </w:r>
    </w:p>
    <w:p>
      <w:r>
        <w:t>Một phần</w:t>
      </w:r>
    </w:p>
    <w:p>
      <w:r>
        <w:t>Toàn trình</w:t>
      </w:r>
    </w:p>
    <w:p>
      <w:r>
        <w:t>2</w:t>
      </w:r>
    </w:p>
    <w:p>
      <w:r>
        <w:t>……</w:t>
      </w:r>
    </w:p>
    <w:p>
      <w:r>
        <w:t>………</w:t>
      </w:r>
    </w:p>
    <w:p>
      <w:r>
        <w:t>……</w:t>
      </w:r>
    </w:p>
    <w:p>
      <w:r>
        <w:t>………</w:t>
      </w:r>
    </w:p>
    <w:p>
      <w:r>
        <w:t>C</w:t>
      </w:r>
    </w:p>
    <w:p>
      <w:r>
        <w:t>Thuộc thẩm quyền giải quyết của UBND cấp huyện</w:t>
      </w:r>
    </w:p>
    <w:p>
      <w:r>
        <w:t>I</w:t>
      </w:r>
    </w:p>
    <w:p>
      <w:r>
        <w:t>Lĩnh vực....</w:t>
      </w:r>
    </w:p>
    <w:p>
      <w:r>
        <w:t>1</w:t>
      </w:r>
    </w:p>
    <w:p>
      <w:r>
        <w:t>……</w:t>
      </w:r>
    </w:p>
    <w:p>
      <w:r>
        <w:t>………</w:t>
      </w:r>
    </w:p>
    <w:p>
      <w:r>
        <w:t>Một phần</w:t>
      </w:r>
    </w:p>
    <w:p>
      <w:r>
        <w:t>Toàn trình</w:t>
      </w:r>
    </w:p>
    <w:p>
      <w:r>
        <w:t>2</w:t>
      </w:r>
    </w:p>
    <w:p>
      <w:r>
        <w:t>……</w:t>
      </w:r>
    </w:p>
    <w:p>
      <w:r>
        <w:t>………</w:t>
      </w:r>
    </w:p>
    <w:p>
      <w:r>
        <w:t>……</w:t>
      </w:r>
    </w:p>
    <w:p>
      <w:r>
        <w:t>………</w:t>
      </w:r>
    </w:p>
    <w:p>
      <w:r>
        <w:t>D</w:t>
      </w:r>
    </w:p>
    <w:p>
      <w:r>
        <w:t>Thuộc thẩm quyền giải quyết của UBND cấp xã</w:t>
      </w:r>
    </w:p>
    <w:p>
      <w:r>
        <w:t>I</w:t>
      </w:r>
    </w:p>
    <w:p>
      <w:r>
        <w:t>Lĩnh vực....</w:t>
      </w:r>
    </w:p>
    <w:p>
      <w:r>
        <w:t>Một phần</w:t>
      </w:r>
    </w:p>
    <w:p>
      <w:r>
        <w:t>Toàn trình</w:t>
      </w:r>
    </w:p>
    <w:p>
      <w:r>
        <w:t>1</w:t>
      </w:r>
    </w:p>
    <w:p>
      <w:r>
        <w:t>……</w:t>
      </w:r>
    </w:p>
    <w:p>
      <w:r>
        <w:t>………</w:t>
      </w:r>
    </w:p>
    <w:p>
      <w:r>
        <w:t>2</w:t>
      </w:r>
    </w:p>
    <w:p>
      <w:r>
        <w:t>……</w:t>
      </w:r>
    </w:p>
    <w:p>
      <w:r>
        <w:t>………</w:t>
      </w:r>
    </w:p>
    <w:p>
      <w:r>
        <w:t>……</w:t>
      </w:r>
    </w:p>
    <w:p>
      <w:r>
        <w:t>………</w:t>
      </w:r>
    </w:p>
    <w:p>
      <w:r>
        <w:t>PHỤ LỤC II</w:t>
      </w:r>
    </w:p>
    <w:p>
      <w:r>
        <w:t>KẾT QUẢ RÀ SOÁT, HỆ THỐNG HÓA DANH MỤC THỦ TỤC HÀNH CHÍNH THỰC HIỆN VIỆC TIẾP NHẬN VÀ TRẢ KẾT QUẢ TẠI BỘ PHẬN TIẾP NHẬN VÀ TRẢ KẾT QUẢ CÁC CẤP CHÍNH QUYỀN TỈNH ĐẮK NÔNG</w:t>
      </w:r>
    </w:p>
    <w:p>
      <w:r>
        <w:t>(Ban hành kèm theo Kế hoạch số: 57/KH-UBND ngày 26 tháng 01 năm 2024 của Chủ tịch UBND tỉnh Đắk Nông)</w:t>
      </w:r>
    </w:p>
    <w:p>
      <w:r>
        <w:t>TTHC: Thủ tục hành chính;</w:t>
      </w:r>
    </w:p>
    <w:p>
      <w:r>
        <w:t>DVC: Dịch vụ công</w:t>
      </w:r>
    </w:p>
    <w:p>
      <w:r>
        <w:t>I. DANH MỤC THỦ TỤC HÀNH CHÍNH THỰC HIỆN VIỆC TIẾP NHẬN VÀ TRẢ KẾT QUẢ TẠI TRUNG TÂM PHỤC VỤ HÀNH CHÍNH CÔNG</w:t>
      </w:r>
    </w:p>
    <w:p>
      <w:r>
        <w:t>TT</w:t>
      </w:r>
    </w:p>
    <w:p>
      <w:r>
        <w:t>Mã số hồ sơ TTHC</w:t>
      </w:r>
    </w:p>
    <w:p>
      <w:r>
        <w:t>Tên Thủ tục hành chính</w:t>
      </w:r>
    </w:p>
    <w:p>
      <w:r>
        <w:t>Cổng DVC Quốc gia</w:t>
      </w:r>
    </w:p>
    <w:p>
      <w:r>
        <w:t>Cổng DVC của tỉnh</w:t>
      </w:r>
    </w:p>
    <w:p>
      <w:r>
        <w:t>(1)</w:t>
      </w:r>
    </w:p>
    <w:p>
      <w:r>
        <w:t>(2)</w:t>
      </w:r>
    </w:p>
    <w:p>
      <w:r>
        <w:t>(3)</w:t>
      </w:r>
    </w:p>
    <w:p>
      <w:r>
        <w:t>(4)</w:t>
      </w:r>
    </w:p>
    <w:p>
      <w:r>
        <w:t>I</w:t>
      </w:r>
    </w:p>
    <w:p>
      <w:r>
        <w:t>Lĩnh vực...</w:t>
      </w:r>
    </w:p>
    <w:p>
      <w:r>
        <w:t>1</w:t>
      </w:r>
    </w:p>
    <w:p>
      <w:r>
        <w:t>……….</w:t>
      </w:r>
    </w:p>
    <w:p>
      <w:r>
        <w:t>2</w:t>
      </w:r>
    </w:p>
    <w:p>
      <w:r>
        <w:t>……….</w:t>
      </w:r>
    </w:p>
    <w:p>
      <w:r>
        <w:t>II</w:t>
      </w:r>
    </w:p>
    <w:p>
      <w:r>
        <w:t>Lĩnh vực...</w:t>
      </w:r>
    </w:p>
    <w:p>
      <w:r>
        <w:t>1</w:t>
      </w:r>
    </w:p>
    <w:p>
      <w:r>
        <w:t>……….</w:t>
      </w:r>
    </w:p>
    <w:p>
      <w:r>
        <w:t>2</w:t>
      </w:r>
    </w:p>
    <w:p>
      <w:r>
        <w:t>……….</w:t>
      </w:r>
    </w:p>
    <w:p>
      <w:r>
        <w:t>II. DANH MỤC THỦ TỤC HÀNH CHÍNH THỰC HIỆN VIỆC TIẾP NHẬN VÀ TRẢ KẾT QUẢ TẠI BỘ PHẬN TIẾP NHẬN VÀ TRẢ KẾT QUẢ CẤP HUYỆN</w:t>
      </w:r>
    </w:p>
    <w:p>
      <w:r>
        <w:t>TT</w:t>
      </w:r>
    </w:p>
    <w:p>
      <w:r>
        <w:t>Mã số hồ sơ TTHC</w:t>
      </w:r>
    </w:p>
    <w:p>
      <w:r>
        <w:t>Tên Thủ tục hành chính</w:t>
      </w:r>
    </w:p>
    <w:p>
      <w:r>
        <w:t>Cổng DVC Quốc gia</w:t>
      </w:r>
    </w:p>
    <w:p>
      <w:r>
        <w:t>Cổng DVC của tỉnh</w:t>
      </w:r>
    </w:p>
    <w:p>
      <w:r>
        <w:t>(1)</w:t>
      </w:r>
    </w:p>
    <w:p>
      <w:r>
        <w:t>(2)</w:t>
      </w:r>
    </w:p>
    <w:p>
      <w:r>
        <w:t>(3)</w:t>
      </w:r>
    </w:p>
    <w:p>
      <w:r>
        <w:t>(4)</w:t>
      </w:r>
    </w:p>
    <w:p>
      <w:r>
        <w:t>I</w:t>
      </w:r>
    </w:p>
    <w:p>
      <w:r>
        <w:t>Lĩnh vực...</w:t>
      </w:r>
    </w:p>
    <w:p>
      <w:r>
        <w:t>1</w:t>
      </w:r>
    </w:p>
    <w:p>
      <w:r>
        <w:t>……….</w:t>
      </w:r>
    </w:p>
    <w:p>
      <w:r>
        <w:t>……………………..</w:t>
      </w:r>
    </w:p>
    <w:p>
      <w:r>
        <w:t>2</w:t>
      </w:r>
    </w:p>
    <w:p>
      <w:r>
        <w:t>……….</w:t>
      </w:r>
    </w:p>
    <w:p>
      <w:r>
        <w:t>………………………</w:t>
      </w:r>
    </w:p>
    <w:p>
      <w:r>
        <w:t>II</w:t>
      </w:r>
    </w:p>
    <w:p>
      <w:r>
        <w:t>Lĩnh vực...</w:t>
      </w:r>
    </w:p>
    <w:p>
      <w:r>
        <w:t>1</w:t>
      </w:r>
    </w:p>
    <w:p>
      <w:r>
        <w:t>……….</w:t>
      </w:r>
    </w:p>
    <w:p>
      <w:r>
        <w:t>……………………..</w:t>
      </w:r>
    </w:p>
    <w:p>
      <w:r>
        <w:t>2</w:t>
      </w:r>
    </w:p>
    <w:p>
      <w:r>
        <w:t>……….</w:t>
      </w:r>
    </w:p>
    <w:p>
      <w:r>
        <w:t>………………………</w:t>
      </w:r>
    </w:p>
    <w:p>
      <w:r>
        <w:t>III. DANH MỤC THỦ TỤC HÀNH CHÍNH THỰC HIỆN VIỆC TIẾP NHẬN VÀ TRẢ KẾT QUẢ TẠI BỘ PHẬN TIẾP NHẬN VÀ TRẢ KẾT QUẢ CẤP XÃ</w:t>
      </w:r>
    </w:p>
    <w:p>
      <w:r>
        <w:t>TT</w:t>
      </w:r>
    </w:p>
    <w:p>
      <w:r>
        <w:t>Mã số hồ sơ TTHC</w:t>
      </w:r>
    </w:p>
    <w:p>
      <w:r>
        <w:t>Tên Thủ tục hành chính</w:t>
      </w:r>
    </w:p>
    <w:p>
      <w:r>
        <w:t>Cổng DVC Quốc gia</w:t>
      </w:r>
    </w:p>
    <w:p>
      <w:r>
        <w:t>Cổng DVC của tỉnh</w:t>
      </w:r>
    </w:p>
    <w:p>
      <w:r>
        <w:t>(1)</w:t>
      </w:r>
    </w:p>
    <w:p>
      <w:r>
        <w:t>(2)</w:t>
      </w:r>
    </w:p>
    <w:p>
      <w:r>
        <w:t>(3)</w:t>
      </w:r>
    </w:p>
    <w:p>
      <w:r>
        <w:t>(4)</w:t>
      </w:r>
    </w:p>
    <w:p>
      <w:r>
        <w:t>I</w:t>
      </w:r>
    </w:p>
    <w:p>
      <w:r>
        <w:t>Lĩnh vực...</w:t>
      </w:r>
    </w:p>
    <w:p>
      <w:r>
        <w:t>1</w:t>
      </w:r>
    </w:p>
    <w:p>
      <w:r>
        <w:t>……….</w:t>
      </w:r>
    </w:p>
    <w:p>
      <w:r>
        <w:t>……………………..</w:t>
      </w:r>
    </w:p>
    <w:p>
      <w:r>
        <w:t>2</w:t>
      </w:r>
    </w:p>
    <w:p>
      <w:r>
        <w:t>……….</w:t>
      </w:r>
    </w:p>
    <w:p>
      <w:r>
        <w:t>………………………</w:t>
      </w:r>
    </w:p>
    <w:p>
      <w:r>
        <w:t>II</w:t>
      </w:r>
    </w:p>
    <w:p>
      <w:r>
        <w:t>Lĩnh vực...</w:t>
      </w:r>
    </w:p>
    <w:p>
      <w:r>
        <w:t>1</w:t>
      </w:r>
    </w:p>
    <w:p>
      <w:r>
        <w:t>……….</w:t>
      </w:r>
    </w:p>
    <w:p>
      <w:r>
        <w:t>……………………..</w:t>
      </w:r>
    </w:p>
    <w:p>
      <w:r>
        <w:t>2</w:t>
      </w:r>
    </w:p>
    <w:p>
      <w:r>
        <w:t>……….</w:t>
      </w:r>
    </w:p>
    <w:p>
      <w:r>
        <w:t>………………………</w:t>
      </w:r>
    </w:p>
    <w:p>
      <w:r>
        <w:t>III. DANH MỤC THỦ TỤC HÀNH CHÍNH KHÔNG THỰC HIỆN TIẾP NHẬN, TRẢ KẾT QUẢ TẠI BỘ PHẬN TIẾP NHẬN VÀ TRẢ KẾT QUẢ CÁC CẤP</w:t>
      </w:r>
    </w:p>
    <w:p>
      <w:r>
        <w:t>TT</w:t>
      </w:r>
    </w:p>
    <w:p>
      <w:r>
        <w:t>Mã số hồ sơ TTHC</w:t>
      </w:r>
    </w:p>
    <w:p>
      <w:r>
        <w:t>Tên Thủ tục hành chính</w:t>
      </w:r>
    </w:p>
    <w:p>
      <w:r>
        <w:t>Cổng DVC Quốc gia</w:t>
      </w:r>
    </w:p>
    <w:p>
      <w:r>
        <w:t>Cổng DVC của tỉnh</w:t>
      </w:r>
    </w:p>
    <w:p>
      <w:r>
        <w:t>(1)</w:t>
      </w:r>
    </w:p>
    <w:p>
      <w:r>
        <w:t>(2)</w:t>
      </w:r>
    </w:p>
    <w:p>
      <w:r>
        <w:t>(3)</w:t>
      </w:r>
    </w:p>
    <w:p>
      <w:r>
        <w:t>(4)</w:t>
      </w:r>
    </w:p>
    <w:p>
      <w:r>
        <w:t>I</w:t>
      </w:r>
    </w:p>
    <w:p>
      <w:r>
        <w:t>Lĩnh vực...</w:t>
      </w:r>
    </w:p>
    <w:p>
      <w:r>
        <w:t>1</w:t>
      </w:r>
    </w:p>
    <w:p>
      <w:r>
        <w:t>……….</w:t>
      </w:r>
    </w:p>
    <w:p>
      <w:r>
        <w:t>……………………..</w:t>
      </w:r>
    </w:p>
    <w:p>
      <w:r>
        <w:t>2</w:t>
      </w:r>
    </w:p>
    <w:p>
      <w:r>
        <w:t>……….</w:t>
      </w:r>
    </w:p>
    <w:p>
      <w:r>
        <w:t>………………………</w:t>
      </w:r>
    </w:p>
    <w:p>
      <w:r>
        <w:t>II</w:t>
      </w:r>
    </w:p>
    <w:p>
      <w:r>
        <w:t>Lĩnh vực...</w:t>
      </w:r>
    </w:p>
    <w:p>
      <w:r>
        <w:t>1</w:t>
      </w:r>
    </w:p>
    <w:p>
      <w:r>
        <w:t>……….</w:t>
      </w:r>
    </w:p>
    <w:p>
      <w:r>
        <w:t>……………………..</w:t>
      </w:r>
    </w:p>
    <w:p>
      <w:r>
        <w:t>2</w:t>
      </w:r>
    </w:p>
    <w:p>
      <w:r>
        <w:t>……….</w:t>
      </w:r>
    </w:p>
    <w:p>
      <w:r>
        <w:t>………………………</w:t>
      </w:r>
    </w:p>
    <w:p>
      <w:r>
        <w:t>PHỤ LỤC III</w:t>
      </w:r>
    </w:p>
    <w:p>
      <w:r>
        <w:t>TÊN/NHÓM THỦ TỤC HÀNH CHÍNH RÀ SOÁT, ĐÁNH GIÁ</w:t>
      </w:r>
    </w:p>
    <w:p>
      <w:r>
        <w:t>(Ban hành kèm theo Kế hoạch số: 57/KH-UBND ngày 26 tháng 01 năm 2024 của Chủ tịch UBND tỉnh Đắk Nông)</w:t>
      </w:r>
    </w:p>
    <w:p>
      <w:r>
        <w:t>TTHC: Thủ tục hành chính.</w:t>
      </w:r>
    </w:p>
    <w:p>
      <w:r>
        <w:t>TT</w:t>
      </w:r>
    </w:p>
    <w:p>
      <w:r>
        <w:t>Mã TTHC</w:t>
      </w:r>
    </w:p>
    <w:p>
      <w:r>
        <w:t>Tên/ Nhóm TTHC rà soát, đánh giá</w:t>
      </w:r>
    </w:p>
    <w:p>
      <w:r>
        <w:t>Lĩnh vực</w:t>
      </w:r>
    </w:p>
    <w:p>
      <w:r>
        <w:t>Cơ quan thực hiện</w:t>
      </w:r>
    </w:p>
    <w:p>
      <w:r>
        <w:t>Thời gian thực hiện</w:t>
      </w:r>
    </w:p>
    <w:p>
      <w:r>
        <w:t>Chủ trì</w:t>
      </w:r>
    </w:p>
    <w:p>
      <w:r>
        <w:t>Phối hợp</w:t>
      </w:r>
    </w:p>
    <w:p>
      <w:r>
        <w:t>Bắt đầu</w:t>
      </w:r>
    </w:p>
    <w:p>
      <w:r>
        <w:t>Hoàn thành</w:t>
      </w:r>
    </w:p>
    <w:p>
      <w:r>
        <w:t>(1)</w:t>
      </w:r>
    </w:p>
    <w:p>
      <w:r>
        <w:t>(2)</w:t>
      </w:r>
    </w:p>
    <w:p>
      <w:r>
        <w:t>(3)</w:t>
      </w:r>
    </w:p>
    <w:p>
      <w:r>
        <w:t>(4)</w:t>
      </w:r>
    </w:p>
    <w:p>
      <w:r>
        <w:t>(5)</w:t>
      </w:r>
    </w:p>
    <w:p>
      <w:r>
        <w:t>(6)</w:t>
      </w:r>
    </w:p>
    <w:p>
      <w:r>
        <w:t>(7)</w:t>
      </w:r>
    </w:p>
    <w:p>
      <w:r>
        <w:t>I</w:t>
      </w:r>
    </w:p>
    <w:p>
      <w:r>
        <w:t>Nhóm thủ tục hành chính liên quan đến hoạt động kinh doanh</w:t>
      </w:r>
    </w:p>
    <w:p>
      <w:r>
        <w:t>Trong các lĩnh vực thuộc phạm vi, chức năng quản lý của cơ quan, đơn vị</w:t>
      </w:r>
    </w:p>
    <w:p>
      <w:r>
        <w:t>Các Sở, Ban, ngành</w:t>
      </w:r>
    </w:p>
    <w:p>
      <w:r>
        <w:t>- Văn phòng UBND tỉnh;</w:t>
      </w:r>
    </w:p>
    <w:p>
      <w:r>
        <w:t>- Cơ quan, đơn vị liên quan.</w:t>
      </w:r>
    </w:p>
    <w:p>
      <w:r>
        <w:t>Tháng 01/2024</w:t>
      </w:r>
    </w:p>
    <w:p>
      <w:r>
        <w:t>Tháng 8/2024</w:t>
      </w:r>
    </w:p>
    <w:p>
      <w:r>
        <w:t>II</w:t>
      </w:r>
    </w:p>
    <w:p>
      <w:r>
        <w:t>Nhóm thủ tục hành chính trong các lĩnh vực liên quan đến quá trình đầu tư của tổ chức, cá nhân</w:t>
      </w:r>
    </w:p>
    <w:p>
      <w:r>
        <w:t>- Đầu tư tại Việt Nam;</w:t>
      </w:r>
    </w:p>
    <w:p>
      <w:r>
        <w:t>- Đầu tư theo phương thức đối tác công tư;</w:t>
      </w:r>
    </w:p>
    <w:p>
      <w:r>
        <w:t>- Đấu thầu;</w:t>
      </w:r>
    </w:p>
    <w:p>
      <w:r>
        <w:t>- Quản lý hoạt động xây dựng;</w:t>
      </w:r>
    </w:p>
    <w:p>
      <w:r>
        <w:t>- Quy hoạch xây dựng, kiến trúc.</w:t>
      </w:r>
    </w:p>
    <w:p>
      <w:r>
        <w:t>- Đất đai;</w:t>
      </w:r>
    </w:p>
    <w:p>
      <w:r>
        <w:t>- Môi trường.</w:t>
      </w:r>
    </w:p>
    <w:p>
      <w:r>
        <w:t>Sở Kế hoạch và Đầu tư</w:t>
      </w:r>
    </w:p>
    <w:p>
      <w:r>
        <w:t>- Sở Tài nguyên và Môi trường;</w:t>
      </w:r>
    </w:p>
    <w:p>
      <w:r>
        <w:t>- Sở Xây dựng;</w:t>
      </w:r>
    </w:p>
    <w:p>
      <w:r>
        <w:t>- Văn phòng UBND tỉnh;</w:t>
      </w:r>
    </w:p>
    <w:p>
      <w:r>
        <w:t>- Các cơ quan, đơn vị, địa phương có liên quan.</w:t>
      </w:r>
    </w:p>
    <w:p>
      <w:r>
        <w:t>Tháng 01/2024</w:t>
      </w:r>
    </w:p>
    <w:p>
      <w:r>
        <w:t>Tháng 8/2024</w:t>
      </w:r>
    </w:p>
    <w:p>
      <w:r>
        <w:t>III</w:t>
      </w:r>
    </w:p>
    <w:p>
      <w:r>
        <w:t>Thủ tục hành chính/nhóm thủ tục hành chính có vướng mắc bất cập hoặc phát sinh phản ánh, kiến nghị của tổ chức cá nhân</w:t>
      </w:r>
    </w:p>
    <w:p>
      <w:r>
        <w:t>Trong các lĩnh vực thuộc phạm vi, chức năng quản lý của cơ quan, đơn vị</w:t>
      </w:r>
    </w:p>
    <w:p>
      <w:r>
        <w:t>- Các Sở, Ban, ngành;</w:t>
      </w:r>
    </w:p>
    <w:p>
      <w:r>
        <w:t>-UBND cấp huyện.</w:t>
      </w:r>
    </w:p>
    <w:p>
      <w:r>
        <w:t>- Văn phòng UBND tỉnh;</w:t>
      </w:r>
    </w:p>
    <w:p>
      <w:r>
        <w:t>- Cơ quan, đơn vị liên quan.</w:t>
      </w:r>
    </w:p>
    <w:p>
      <w:r>
        <w:t>Thường xuyên</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