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5681/KH-UBND năm 2023 về tổ chức và triển khai hoạt động đội, tổ, nhóm thanh niên tình nguyện tham gia chuyển đổi số cộng đồng trên địa bàn tỉnh Bình Dương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5681/KH-UBND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03/11/2023</w:t>
            </w:r>
          </w:p>
        </w:tc>
      </w:tr>
      <w:tr>
        <w:tc>
          <w:tcPr>
            <w:tcW w:type="dxa" w:w="4320"/>
          </w:tcPr>
          <w:p>
            <w:r>
              <w:t>Ngày hiệu lực</w:t>
            </w:r>
          </w:p>
        </w:tc>
        <w:tc>
          <w:tcPr>
            <w:tcW w:type="dxa" w:w="4320"/>
          </w:tcPr>
          <w:p>
            <w:r>
              <w:t>03/11/2023</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5681/KH-UBND</w:t>
      </w:r>
    </w:p>
    <w:p>
      <w:r>
        <w:t>Bình Dương, ngày 03 tháng 11 năm 2023</w:t>
      </w:r>
    </w:p>
    <w:p>
      <w:r>
        <w:t>KẾ HOẠCH</w:t>
      </w:r>
    </w:p>
    <w:p>
      <w:r>
        <w:t>TỔ CHỨC VÀ TRIỂN KHAI HOẠT ĐỘNG ĐỘI, TỔ, NHÓM THANH NIÊN TÌNH NGUYỆN THAM GIA CHUYỂN ĐỔI SỐ CỘNG ĐỒNG TRÊN ĐỊA BÀN TỈNH BÌNH DƯƠNG GIAI ĐOẠN 2023 - 2025</w:t>
      </w:r>
    </w:p>
    <w:p>
      <w:r>
        <w:t>Thực hiện Nghị quyết số 05-NQ/TU ngày 19/5/2022 của Ban Chấp hành Đảng bộ tỉnh Bình Dương về chuyển đổi số tỉnh Bình Dương đến năm 2025, định hướng đến năm 2030;</w:t>
      </w:r>
    </w:p>
    <w:p>
      <w:r>
        <w:t>Căn cứ Thông báo số 323/TB-UBND ngày 15/9/2023 ý kiến kết luận của đồng chí Chủ tịch Ủy ban nhân dân tỉnh Võ Văn Minh tại phiên họp Ủy ban nhân dân tỉnh lần thứ 43 - khóa X;</w:t>
      </w:r>
    </w:p>
    <w:p>
      <w:r>
        <w:t>Nhằm tiếp tục đẩy mạnh chuyển đổi số theo chỉ đạo của Chính phủ và phát huy tinh thần xung kích, tình nguyện của lực lượng đoàn viên thanh niên trên toàn tỉnh; theo đề nghị của Tỉnh Đoàn tại Tờ trình số 153-TTr/TĐTN-VP ngày 20/09/2023; Ủy ban nhân dân tỉnh ban hành Kế hoạch tổ chức và triển khai hoạt động Đội, Tổ, Nhóm Thanh niên tình nguyện tham gia chuyển đổi số cộng đồng trên địa bàn tỉnh Bình Dương giai đoạn 2023 - 2025, cụ thể như sau:</w:t>
      </w:r>
    </w:p>
    <w:p>
      <w:r>
        <w:t>I. MỤC ĐÍCH, YÊU CẦU</w:t>
      </w:r>
    </w:p>
    <w:p>
      <w:r>
        <w:t>- Huy động đông đảo lực lượng cán bộ Đoàn, đoàn viên, hội viên thanh niên trở thành lực lượng nòng cốt tham gia các Tổ công nghệ số cộng đồng tại địa phương thông qua Tổ Thanh niên tình nguyện tham gia chuyển đổi số cộng đồng, qua đó góp phần triển khai thống nhất các hoạt động chuyển đổi số trên địa bàn tỉnh.</w:t>
      </w:r>
    </w:p>
    <w:p>
      <w:r>
        <w:t>- Thể hiện vai trò nòng cốt trong hoạt động chuyển đổi số của các cấp chính quyền, đoàn thể; thực thi có hiệu quả chủ trương  “lấy người dân làm trung tâm”  trong chuyển đổi số; để người dân thấy được giá trị và lợi ích của chuyển đổi số, từ đó chủ động tham gia, đồng hành với chuyển đổi số.</w:t>
      </w:r>
    </w:p>
    <w:p>
      <w:r>
        <w:t>- Đưa nền tảng số, dịch vụ số, kỹ năng số đến với người dân, người lao động theo cách đơn giản, tự nhiên, dễ tiếp cận, dễ sử dụng, xuất phát từ nhu cầu thực tế, nhằm tạo ra các giá trị thiết thực phục vụ cho người dân; tạo điều kiện thuận lợi để người dân tham gia vào các hoạt động quản lý nhà nước, hỗ trợ xây dựng, cập nhật cơ sở dữ liệu tổ chức, doanh nghiệp, chính quyền cấp xã.</w:t>
      </w:r>
    </w:p>
    <w:p>
      <w:r>
        <w:t>- Tăng cường giao dịch điện tử, ứng dụng công nghệ số trong quản lý, sản xuất, kinh doanh, học tập và đời sống sinh hoạt hàng ngày; thúc đẩy phát triển kinh tế số và xã hội số, nâng cao dân trí, giảm khoảng cách vùng miền, góp phần tích cực vào sự nghiệp phát triển kinh tế - xã hội của tỉnh.</w:t>
      </w:r>
    </w:p>
    <w:p>
      <w:r>
        <w:t>2  . Yêu cầu</w:t>
      </w:r>
    </w:p>
    <w:p>
      <w:r>
        <w:t>- Hoạt động của Đội, Tổ, Nhóm Thanh niên tình nguyện tham gia chuyển đổi số cộng đồng phải thiết thực, hiệu quả, đưa các hoạt động chuyển đổi số lan tỏa đến từng khu ấp, hộ gia đình, tổ chức xã hội và các tổ chức khác; gắn với cuộc sống, làm việc của người dân, từng bước hình thành khu dân cư điện tử, cộng đồng số, hỗ trợ các tổ chức, doanh nghiệp chuyển đổi số thành công.</w:t>
      </w:r>
    </w:p>
    <w:p>
      <w:r>
        <w:t>- Bảo đảm sự thống nhất trong công tác lãnh đạo, chỉ đạo, điều hành và tổ chức triển khai các hoạt động chuyển đổi số. Các hoạt động chuyển đổi số được cụ thể hóa, phù hợp với điều kiện thực tế của mỗi địa phương, đơn vị; phù hợp với năng lực, điều kiện hoạt động của Đội, Tổ, Nhóm Thanh niên tình nguyện tham gia chuyển đổi số cộng đồng; bảo đảm tính khả thi và hiệu quả trong tổ chức thực hiện.</w:t>
      </w:r>
    </w:p>
    <w:p>
      <w:r>
        <w:t>- Đảm bảo chuẩn bị tốt các điều kiện, nhân lực cần thiết, kế hoạch hoạt động rõ ràng trước khi triển khai.</w:t>
      </w:r>
    </w:p>
    <w:p>
      <w:r>
        <w:t>II. CHỦ THỂ, ĐỐI TƯỢNG, HÌNH THỨC, NHIỆM VỤ</w:t>
      </w:r>
    </w:p>
    <w:p>
      <w:r>
        <w:t>1. Chủ thể thực hiện:</w:t>
      </w:r>
    </w:p>
    <w:p>
      <w:r>
        <w:t>- Tổ chức Đoàn Thanh niên các cấp, cán bộ Đoàn - Hội - Đội, đoàn viên, hội viên, thanh niên đang sinh hoạt tại các chi đoàn, chi hội, các câu lạc bộ (CLB), Đội, Nhóm thanh niên trên địa bàn, xây dựng lực lượng nòng cốt của Đoàn, Hội, Đội các cấp, qua đó phát huy vai trò nòng cốt, đi đầu của đoàn viên, thanh niên trong tham gia Tổ Công nghệ số cộng đồng.</w:t>
      </w:r>
    </w:p>
    <w:p>
      <w:r>
        <w:t>- Các ngành, cơ quan phối hợp: Sở Thông tin và Truyền thông, Sở Tài chính, các sở, ban, ngành tỉnh, Công an tỉnh và UBND các huyện, thị, thành phố.</w:t>
      </w:r>
    </w:p>
    <w:p>
      <w:r>
        <w:t>2. Đối tượng:  Người dân sinh sống, làm việc, học tập, lao động, sản xuất, kinh doanh và các tổ chức, đơn vị trên địa bàn tỉnh Bình Dương.</w:t>
      </w:r>
    </w:p>
    <w:p>
      <w:r>
        <w:t>3. Hình thức</w:t>
      </w:r>
    </w:p>
    <w:p>
      <w:r>
        <w:t>- Thông qua các hoạt động, phong trào, chương trình của Đoàn - Hội - Đội các cấp, các hoạt động an sinh xã hội để trực tiếp gặp gỡ, tuyên truyền, hướng dẫn, trợ giúp người dân về các nội dung liên quan đến chuyển đổi số tại gia đình, khi công dân đến cơ quan, tổ chức, doanh nghiệp giao dịch hành chính, tại các địa điểm tập trung đông người như nhà văn hóa, nhà sinh hoạt cộng đồng, chợ, trung tâm thương mại,...</w:t>
      </w:r>
    </w:p>
    <w:p>
      <w:r>
        <w:t>- Thông qua công tác chuyên môn  (nhất là các lĩnh vực trực tiếp tiếp xúc với nhân dân qua thực hiện công vụ)  và thông qua sinh hoạt hàng ngày  (bạn bè, người thân,...).</w:t>
      </w:r>
    </w:p>
    <w:p>
      <w:r>
        <w:t>- Thông qua lực lượng đoàn viên thanh niên trong các Đội, Tổ, Nhóm Thanh niên tình nguyện tham gia chuyển đổi số cộng đồng tại các khu, ấp, cơ quan, đơn vị, doanh nghiệp.</w:t>
      </w:r>
    </w:p>
    <w:p>
      <w:r>
        <w:t>4. Nhiệm vụ</w:t>
      </w:r>
    </w:p>
    <w:p>
      <w:r>
        <w:t>- Tuyên truyền sâu rộng các chủ trương, đường lối của Đảng, chính sách, pháp luật của Nhà nước, của tỉnh về chuyển đổi số đến các doanh nghiệp, tổ chức, hộ gia đình, người dân.</w:t>
      </w:r>
    </w:p>
    <w:p>
      <w:r>
        <w:t>- Hướng dẫn người dân sử dụng dịch vụ công trực tuyến; sử dụng các dịch vụ số và tương tác với chính quyền qua các nền tảng số do chính quyền tỉnh triển khai.</w:t>
      </w:r>
    </w:p>
    <w:p>
      <w:r>
        <w:t>- Hướng dẫn doanh nghiệp, tổ chức, hộ gia đình trên địa bàn đăng ký tham gia các sàn thương mại điện tử như “voso.vn”, “postmart.vn”,...; mở tài khoản thanh toán điện tử; sử dụng nền tảng số để đăng ảnh, quảng bá sản phẩm, tạo gian hàng, nhận đơn, đóng gói sản phẩm và xác thực cam kết cung cấp sản phẩm đúng chất lượng.</w:t>
      </w:r>
    </w:p>
    <w:p>
      <w:r>
        <w:t>- Hướng dẫn ứng dụng các nền tảng số, dịch vụ số trong các hoạt động sản xuất, kinh doanh, xây dựng thương hiệu theo các điều kiện kinh tế - xã hội đặc trưng của địa phương và theo nhu cầu của doanh nghiệp, tổ chức, hộ gia đình,...</w:t>
      </w:r>
    </w:p>
    <w:p>
      <w:r>
        <w:t>- Hướng dẫn người dân tiếp cận, cài đặt, sử dụng các dịch vụ số phục vụ cho các nhu cầu thiết yếu như y tế, giáo dục, chính sách xã hội, vay vốn sản xuất, điện, nước, thông tin liên lạc, bưu chính, vệ sinh môi trường, giao thông công cộng, phòng chống dịch... thông qua các nền tảng số.</w:t>
      </w:r>
    </w:p>
    <w:p>
      <w:r>
        <w:t>- Hướng dẫn người dân tiếp cận, cung cấp thông tin và khai thác sử dụng cơ sở dữ liệu chính quyền tỉnh cung cấp thông qua các nền tảng số.</w:t>
      </w:r>
    </w:p>
    <w:p>
      <w:r>
        <w:t>- Triển khai thực hiện các hoạt động về chuyển đổi số khác trên địa bàn khu ấp theo yêu cầu của Ban Chỉ đạo chuyển đổi số tỉnh.</w:t>
      </w:r>
    </w:p>
    <w:p>
      <w:r>
        <w:t>III. NỘI DUNG THỰC HIỆN</w:t>
      </w:r>
    </w:p>
    <w:p>
      <w:r>
        <w:t>1. Công tác quản lý, điều hành</w:t>
      </w:r>
    </w:p>
    <w:p>
      <w:r>
        <w:t>1.1. Thành lập Ban Chỉ đạo thực hiện Kế hoạch cấp tỉnh, Ban Tổ chức thực hiện Kế hoạch cấp huyện, cấp xã và các Tổ giúp việc cho Ban Chỉ đạo cấp tỉnh, Ban Tổ chức cấp huyện</w:t>
      </w:r>
    </w:p>
    <w:p>
      <w:r>
        <w:t>a. Ban Chỉ đạo thực hiện Kế hoạch cấp tỉnh:</w:t>
      </w:r>
    </w:p>
    <w:p>
      <w:r>
        <w:t>- Trưởng Ban Chỉ đạo: Chủ tịch UBND tỉnh.</w:t>
      </w:r>
    </w:p>
    <w:p>
      <w:r>
        <w:t>- Phó Ban Thường trực Ban Chỉ đạo: Bí thư Tỉnh Đoàn.</w:t>
      </w:r>
    </w:p>
    <w:p>
      <w:r>
        <w:t>- Phó Ban Chỉ đạo: Giám đốc Sở Thông tin và Truyền thông.</w:t>
      </w:r>
    </w:p>
    <w:p>
      <w:r>
        <w:t>- Các thành viên Ban Chỉ đạo là các sở, ban, ngành, đoàn thể tỉnh, gồm đại diện Lãnh đạo các đơn vị: Sở Khoa học và Công nghệ, Sở Tư pháp, Sở Tài chính, Sở Văn hóa, Thể thao và Du lịch, Sở Giáo dục và Đào tạo, Sở Lao động - Thương binh và Xã hội, Công an tỉnh, Báo Bình Dương, Đài Phát thanh và Truyền hình tỉnh, Hội liên hiệp Phụ nữ tỉnh, Hội Nông dân tỉnh, Liên đoàn lao động tỉnh, Hội Cựu chiến binh tỉnh,...và các đồng chí Ủy viên Ban Thường vụ Tỉnh Đoàn.</w:t>
      </w:r>
    </w:p>
    <w:p>
      <w:r>
        <w:t>b. Ban Tổ chức thực hiện Kế hoạch cấp huyện:</w:t>
      </w:r>
    </w:p>
    <w:p>
      <w:r>
        <w:t>- Trưởng Ban Tổ chức: Chủ tịch UBND huyện, thị, thành phố.</w:t>
      </w:r>
    </w:p>
    <w:p>
      <w:r>
        <w:t>- Phó ban Thường trực Ban Tổ chức: Bí thư các huyện, thị, thành Đoàn.</w:t>
      </w:r>
    </w:p>
    <w:p>
      <w:r>
        <w:t>- Phó Ban Tổ chức: Trưởng Phòng Văn hóa - Thông tin.</w:t>
      </w:r>
    </w:p>
    <w:p>
      <w:r>
        <w:t>- Các Thành viên Ban Tổ chức cấp huyện tương ứng là đơn vị cơ sở của các Thành viên Ban Chỉ đạo cấp tỉnh, các đồng chí Ủy viên Ban Chấp hành Đoàn cấp huyện.</w:t>
      </w:r>
    </w:p>
    <w:p>
      <w:r>
        <w:t>c. Ban Tổ chức thực hiện kế hoạch cấp xã:</w:t>
      </w:r>
    </w:p>
    <w:p>
      <w:r>
        <w:t>- Trưởng Ban Tổ chức là Chủ tịch UBND xã, phường, thị trấn.</w:t>
      </w:r>
    </w:p>
    <w:p>
      <w:r>
        <w:t>- Phó ban Thường trực Ban Tổ chức là Bí thư Đoàn các xã, phường, thị trấn.</w:t>
      </w:r>
    </w:p>
    <w:p>
      <w:r>
        <w:t>- Phó Ban Tổ chức là công chức xã, phường, thị trấn phụ trách công tác văn hóa - thông tin.</w:t>
      </w:r>
    </w:p>
    <w:p>
      <w:r>
        <w:t>- Các Thành viên Ban Tổ chức cấp xã tương ứng là đơn vị cơ sở của các thành viên Ban Tổ chức thực hiện kế hoạch cấp huyện và các đồng chí Ủy viên Ban Chấp hành Đoàn cấp xã.</w:t>
      </w:r>
    </w:p>
    <w:p>
      <w:r>
        <w:t>d. Tổ giúp việc cho Ban Chỉ đạo thực hiện Kế hoạch cấp tỉnh, Ban Tổ chức thực hiện Kế hoạch cấp huyện:   Giao cho BTV Đoàn Thanh niên các cấp tham mưu cho Ban Chỉ đạo, Ban Tổ chức quyết định thành lập Tổ giúp việc với thành phần gồm Đoàn Thanh niên, ngành Thông tin và Truyền thông và các ngành có liên quan.</w:t>
      </w:r>
    </w:p>
    <w:p>
      <w:r>
        <w:t>1.2. Xây dựng lực lượng, thành lập và tổ chức hoạt động Đội, Tổ, Nhóm Thanh niên tình nguyện tham gia chuyển đổi số cộng đồng</w:t>
      </w:r>
    </w:p>
    <w:p>
      <w:r>
        <w:t>- Mỗi Đoàn cấp huyện tham mưu Ban Tổ chức thực hiện Kế hoạch cấp huyện thành lập ít nhất  01  Đội hình thanh niên chuyển đổi số cộng đồng với ít nhất  20  thành viên để tham gia thực hiện nhiệm vụ chuyển đổi số và hỗ trợ lực lượng tham gia công tác chuyển đổi số trên địa bàn khu, ấp.</w:t>
      </w:r>
    </w:p>
    <w:p>
      <w:r>
        <w:t>- Mỗi Đoàn xã, phường, thị trấn tham mưu Ban Tổ chức thực hiện Kế hoạch cấp xã thành lập  01  Đội Thanh niên tình nguyện tham gia chuyển đổi số cộng đồng với ít nhất  20  thành viên tham gia thực hiện nhiệm vụ chuyển đổi số và hỗ trợ lực lượng tham gia công tác chuyển đổi số trên địa bàn khu, ấp. Căn cứ số lượng tương ứng với các khu ấp, ấp, mỗi chi đoàn khu/ấp thành lập  01  Tổ Thanh niên tình nguyện tham gia chuyển đổi số cộng đồng, mỗi Tổ có ít nhất  10  thành viên là đoàn viên, thanh niên, mỗi Tổ chia thành các Nhóm thanh niên tình nguyện phụ trách các Tổ dân phố, Nhóm phân công thành viên phụ trách một số hộ gia đình để thuận tiện trong quá trình thực hiện, trong đó, các tình nguyện viên phải có kiến thức cơ bản về công nghệ thông tin, yêu thích hoạt động tình nguyện, có tinh thần nhiệt huyết vì cộng đồng và kỹ năng tuyên truyền, hướng dẫn, hỗ trợ người dân sử dụng nền tảng số, dịch vụ số.</w:t>
      </w:r>
    </w:p>
    <w:p>
      <w:r>
        <w:t>- Đoàn cấp huyện chỉ đạo cơ sở Đoàn trực thuộc tuyên truyền, vận động đoàn viên thanh niên tích cực tham gia các Đội, Tổ, Nhóm Thanh niên tình nguyện tham gia chuyển đổi số cộng đồng.</w:t>
      </w:r>
    </w:p>
    <w:p>
      <w:r>
        <w:t>1.3. Bồi dưỡng, tập huấn nghiệp vụ cho Đội, Tổ, Nhóm Thanh niên tình nguyện tham gia chuyển đổi số cộng đồng:   Thành viên các Đội, Tổ, nhóm Thanh niên tình nguyện tham gia chuyển đổi số cộng đồng được tập huấn nâng cao nhận thức, kiến thức về chuyển đổi số; chuyển giao hướng dẫn cài đặt, sử dụng nền tảng số, công nghệ số, kỹ năng số; phổ cập kỹ năng số cộng đồng từ các chương trình đào tạo, tập huấn về chuyển đổi số cộng đồng của Bộ Thông tin và Truyền thông, của tỉnh; tập huấn sử dụng các nền tảng số, dịch vụ số, ứng dụng Quốc gia và tỉnh cung cấp.</w:t>
      </w:r>
    </w:p>
    <w:p>
      <w:r>
        <w:t>2. Nhiệm vụ của Đội, Tổ, Nhóm Thanh niên tình nguyện tham gia chuyển đổi số cộng đồng</w:t>
      </w:r>
    </w:p>
    <w:p>
      <w:r>
        <w:t>a. Chính quyền số:   Tuyên truyền, hướng dẫn, phổ biến, nâng cao nhận thức của người dân về việc sử dụng các dịch vụ công trực tuyến, hướng dẫn người dân cài đặt và sử dụng các nền tảng số, ứng dụng công nghệ số như: Cổng Dịch vụ công Bình Dương, Tổng đài 1022, App Bình Dương số,..., góp phần thúc đẩy quá trình chuyển đổi số trên địa bàn tỉnh.</w:t>
      </w:r>
    </w:p>
    <w:p>
      <w:r>
        <w:t>b. Kinh tế số:</w:t>
      </w:r>
    </w:p>
    <w:p>
      <w:r>
        <w:t>- Hướng dẫn doanh nghiệp, hộ kinh doanh, người dân trên địa bàn đăng ký tham gia các sàn thương mại điện tử như “voso.vn”, “postmart.vn, “Sàn thương mại điện tử Bình Dương https://binhduongtrade.vn”,...; mở tài khoản thanh toán điện tử; hướng dẫn người dân sử dụng nền tảng số, công nghệ số để đăng ảnh, quảng bá sản phẩm, tạo gian hàng, nhận đơn, đóng gói sản phẩm và quan trọng nhất là cam kết cung cấp sản phẩm đúng chất lượng cho khách hàng; hướng dẫn ứng dụng công nghệ số trong các hoạt động sản xuất, kinh doanh phù hợp với điều kiện kinh tế - xã hội của địa phương.</w:t>
      </w:r>
    </w:p>
    <w:p>
      <w:r>
        <w:t>- Triển khai hướng dẫn, hỗ trợ cài đặt các tài khoản thanh toán điện tử, ví điện tử cho các hộ gia đình tại khu, ấp, phấn đấu đạt chỉ tiêu tối thiểu 30% hộ gia đình có tài khoản thanh toán điện tử, ví điện tử, tiền điện tử  (mobile money).</w:t>
      </w:r>
    </w:p>
    <w:p>
      <w:r>
        <w:t>- Tuyên truyền vận động hộ sản xuất kinh doanh tham gia sàn thương mại điện tử, có tài khoản thanh toán điện tử và sử dụng các hình thức thanh toán không dùng tiền mặt  (quét mã QR, chuyển khoản,...).</w:t>
      </w:r>
    </w:p>
    <w:p>
      <w:r>
        <w:t>- Hỗ trợ các hộ kinh doanh kết nối với các đơn vị phân phối triển khai việc vận chuyển tối ưu, đảm bảo chất lượng sản phẩm, thời gian vận chuyển, quy trình đóng gói, bảo quản và phân phối sản phẩm nông sản.</w:t>
      </w:r>
    </w:p>
    <w:p>
      <w:r>
        <w:t>c. Xã hội số:</w:t>
      </w:r>
    </w:p>
    <w:p>
      <w:r>
        <w:t>- Thông tin, tuyên truyền sâu rộng các chủ trương, đường lối của Đảng, chính sách, pháp luật của Nhà nước về chuyển đổi số đến các hộ gia đình, người dân và doanh nghiệp.</w:t>
      </w:r>
    </w:p>
    <w:p>
      <w:r>
        <w:t>- Phối hợp tuyên truyền nâng cao nhận thức cho người dân về việc chuyển đổi số trong các cuộc họp tổ dân phố, trong các chương trình, sự kiện của địa phương.</w:t>
      </w:r>
    </w:p>
    <w:p>
      <w:r>
        <w:t>- Hỗ trợ, hướng dẫn người dân trong tìm kiếm việc làm trực tuyến; đăng tin và tìm nhà cho thuê; thông tin phương tiện đi lại; cập nhật tin tức đời sống - xã hội; mua bán, rao vặt và nhận các ưu đãi, khuyến mãi mới nhất.</w:t>
      </w:r>
    </w:p>
    <w:p>
      <w:r>
        <w:t>- Hỗ trợ các cơ quan, đơn vị quản lý chuyên ngành của tỉnh, huyện, xã tổ chức các lớp đào tạo, tập huấn, các chương trình nâng cao nhận thức về chuyển đổi số  (các lớp đào tạo sử dụng công nghệ thông tin, dịch vụ công trực tuyến, thanh toán trực tuyến điện tử, khám chữa bệnh trực tuyến, học tập trực tuyến và các ứng dụng thông minh khác,...)  cho người dân trên địa bàn.</w:t>
      </w:r>
    </w:p>
    <w:p>
      <w:r>
        <w:t>d. Các thành viên của Tổ, Nhóm Thanh niên tình nguyện tham gia chuyển đổi số cộng đồng có nhiệm vụ “đi từng ngõ, gõ từng nhà, hướng dẫn từng người” biết, hiểu và thực hiện 5 nội dung kỹ năng số cơ bản:</w:t>
      </w:r>
    </w:p>
    <w:p>
      <w:r>
        <w:t>- Sử dụng dịch vụ công trực tuyến, thiết lập mỗi người dân/hộ gia đình một tài khoản dịch vụ công trực tuyến/VneID, chữ ký số miễn phí, tài khoản thanh toán và một kho dữ liệu cá nhân trực tuyến để sử dụng dịch vụ công, chỉ phải cung cấp thông tin một lần cho cơ quan nhà nước.</w:t>
      </w:r>
    </w:p>
    <w:p>
      <w:r>
        <w:t>- Mua sắm trực tuyến, nhận diện các trang mua sắm trực tuyến tin cậy; thanh toán trực tuyến an toàn, tiện lợi, tránh bị lừa đảo mất tiền, gắn với việc bảo vệ dữ liệu cá nhân.</w:t>
      </w:r>
    </w:p>
    <w:p>
      <w:r>
        <w:t>- Tự bảo vệ mình trên không gian mạng, tránh trường hợp bị lừa đảo trực tuyến, bị đánh cắp dữ liệu cá nhân.</w:t>
      </w:r>
    </w:p>
    <w:p>
      <w:r>
        <w:t>- Sử dụng nền tảng số do chính quyền các cấp triển khai.</w:t>
      </w:r>
    </w:p>
    <w:p>
      <w:r>
        <w:t>- Biết và tham gia học tập trực tuyến trên Nền tảng học kỹ năng trực tuyến mở (MOOC) để nâng cao kiến thức, kỹ năng.</w:t>
      </w:r>
    </w:p>
    <w:p>
      <w:r>
        <w:t>e.  Ngoài việc triển khai các nội dung về chính quyền số, kinh tế số, xã hội số, Đội, Tổ, Nhóm Thanh niên tình nguyện tham gia chuyển đổi số cộng đồng sẽ tham gia phối hợp triển khai các chương trình, kế hoạch, mô hình chuyển đổi số do UBND tỉnh triển khai theo từng giai đoạn cụ thể.</w:t>
      </w:r>
    </w:p>
    <w:p>
      <w:r>
        <w:t>3. Công tác quản lý, điều hành, phối hợp, chế độ thông tin báo cáo</w:t>
      </w:r>
    </w:p>
    <w:p>
      <w:r>
        <w:t>- Đội hình thanh niên chuyển đổi số cộng đồng cấp huyện sẽ do Đoàn cấp huyện tham mưu Ban Tổ chức thực hiện Kế hoạch cấp huyện thành lập để tham gia thực hiện nhiệm vụ chuyển đổi số và hỗ trợ lực lượng tham gia công tác chuyển đổi số trên địa bàn khu, ấp.</w:t>
      </w:r>
    </w:p>
    <w:p>
      <w:r>
        <w:t>- Các Đội (cấp xã), Tổ, Nhóm Thanh niên tình nguyện tham gia chuyển đổi số cộng đồng  (đây là lực lượng nòng cốt của Tổ Công nghệ số cộng đồng tại các địa phương)  do Đoàn cấp xã tham mưu Ban Tổ chức thực hiện Kế hoạch cấp xã thành lập, quản lý và điều hành thực hiện nhiệm vụ theo kế hoạch.</w:t>
      </w:r>
    </w:p>
    <w:p>
      <w:r>
        <w:t>- Đội, Tổ, Nhóm Thanh niên tình nguyện tham gia chuyển đổi số cộng đồng sẽ thực hiện theo sự phân công nhiệm vụ từ Ban Chỉ đạo, Ban Tổ chức theo từng cấp tương ứng. Các Đội, Tổ, Nhóm ở các địa phương khác nhau có thể hỗ trợ lực lượng để thực hiện nhiệm vụ khi cần thiết. Thông qua việc quản lý lực lượng ở các Đội hình cấp huyện, Đội Thanh niên tình nguyện tham gia chuyển đổi số cộng đồng cấp xã và các Tổ, Nhóm ở các khu ấp, yêu cầu Đoàn cấp huyện, xã, phường, thị trấn phải đáp ứng lực lượng hỗ trợ khi có nhu cầu.</w:t>
      </w:r>
    </w:p>
    <w:p>
      <w:r>
        <w:t>- Trên cơ sở chỉ tiêu, nhiệm vụ chuyển đổi số cộng đồng do cấp trên giao, Ban Tổ chức thực hiện Kế hoạch cấp huyện, cấp xã giao chỉ tiêu, nhiệm vụ cho Đội, Tổ, Nhóm Thanh niên tình nguyện tham gia chuyển đổi số cộng đồng để làm căn cứ tổ chức thực hiện. Tổ Báo cáo viên chuyển đổi số cấp tỉnh, Tổ Giúp việc cho Ban Chỉ đạo chuyển đổi số cấp tỉnh phối hợp, hỗ trợ, bồi dưỡng chuyển đổi số cho các Đội, Tổ, Nhóm Thanh niên tình nguyện tham gia chuyển đổi số cộng đồng để hỗ trợ người dân, doanh nghiệp sử dụng các nền tảng số và khi tham gia hoạt động trên môi trường số.</w:t>
      </w:r>
    </w:p>
    <w:p>
      <w:r>
        <w:t>- Tùy vào trường hợp cụ thể, việc quản lý, điều hành hoạt động của Đội, Tổ, Nhóm Thanh niên tình nguyện tham gia chuyển đổi số cộng đồng có thể thực hiện qua các phương tiện điện tử  (mạng xã hội, e-mail) , qua điện thoại hoặc văn bản giấy hoặc thành lập nhóm mạng xã hội để cập nhật thông tin hoạt động, trao đổi liên lạc của Đội, Tổ, Nhóm Thanh niên tình nguyện tham gia chuyển đổi số cộng đồng.</w:t>
      </w:r>
    </w:p>
    <w:p>
      <w:r>
        <w:t>- Định kỳ hàng tháng, 6 tháng, năm, các Đội, Tổ, Nhóm Thanh niên tình nguyện tham gia chuyển đổi số cộng đồng thực hiện công tác báo cáo kết quả triển khai nhiệm vụ chuyển đổi số cộng đồng và tình hình hoạt động cho Ban Tổ chức thực hiện Kế hoạch cấp xã để tổng hợp báo cáo Ban Tổ chức thực hiện Kế hoạch cấp huyện và tổng hợp, báo cáo cấp trên.</w:t>
      </w:r>
    </w:p>
    <w:p>
      <w:r>
        <w:t>4. Chế độ hỗ trợ cho lực lượng tình nguyện tham gia:  Phát huy tinh thần xung kích tình nguyện của đoàn viên thanh niên; đồng thời, tùy theo tình hình thực tế, tính chất từng hoạt động và nhiệm vụ được giao theo kế hoạch cụ thể sẽ xem xét, tham mưu, tính toán mức chi các hoạt động, mức hỗ trợ cho lực lượng tình nguyện viên theo quy định hiện hành, bên cạnh đó, lực lượng tình nguyện viên trong các Đội, Tổ, Nhóm Thanh niên tình nguyện tham gia chuyển đổi số cộng đồng sẽ được xem xét thụ hưởng các chính sách đảm bảo hoạt động của Tổ Công nghệ số cộng đồng sau khi chính sách được ban hành theo quy định.</w:t>
      </w:r>
    </w:p>
    <w:p>
      <w:r>
        <w:t>5. Tổ chức sơ kết, tổng kết và khen thưởng cho các tập thể, cá nhân tiêu biểu, xuất sắc:  Đoàn Thanh niên các cấp phối hợp với các cơ quan, đơn vị có liên quan đề xuất Ban Chỉ đạo thực hiện kế hoạch cấp tỉnh, Ban Tổ chức thực hiện kế hoạch cấp huyện, cấp xã tổ chức các Hội nghị sơ kết, tổng kết năm để đánh giá kết quả triển khai thực hiện nhiệm vụ của các Đội, Tổ, Nhóm Thanh niên tình nguyện tham gia chuyển đổi số cộng đồng; đề ra phương hướng hoạt động trong thời gian tiếp theo; đồng thời, phối hợp tham mưu, đề xuất khen thưởng kịp thời cho các tập thể, cá nhân có thành tích xuất sắc trong quá trình thực hiện nhiệm vụ.</w:t>
      </w:r>
    </w:p>
    <w:p>
      <w:r>
        <w:t>IV. CÔNG TÁC KIỂM TRA, GIÁM SÁT:  Định kỳ 6 tháng, năm xây dựng kế hoạch kiểm tra, giám sát, đôn đốc, nhắc nhở việc thực hiện các nội dung của Kế hoạch đã đề ra.</w:t>
      </w:r>
    </w:p>
    <w:p>
      <w:r>
        <w:t>V. CHẾ ĐỘ THÔNG BÁO CÁO:  Ban Tổ chức thực hiện Kế hoạch cấp huyện xây dựng các báo cáo quý, báo cáo 06 tháng, báo cáo năm, báo cáo giai đoạn gửi về Ban Chỉ đạo thực hiện kế hoạch cấp tỉnh thông qua cơ quan thường trực của Ban Chỉ đạo.</w:t>
      </w:r>
    </w:p>
    <w:p>
      <w:r>
        <w:t>VI. KINH PHÍ THỰC HIỆN</w:t>
      </w:r>
    </w:p>
    <w:p>
      <w:r>
        <w:t>1. Nguồn từ ngân sách:</w:t>
      </w:r>
    </w:p>
    <w:p>
      <w:r>
        <w:t>- Nguồn từ Ngân sách đảm bảo kinh phí hỗ trợ cho hoạt động của các Đội, Tổ, Nhóm thực hiện các nhiệm vụ được giao theo quy định.</w:t>
      </w:r>
    </w:p>
    <w:p>
      <w:r>
        <w:t>- Kinh phí hoạt động (tùy từng nội dung, hình thức thực hiện) thuộc cấp nào do ngân sách cấp đó bảo đảm và được tổng hợp vào dự toán ngân sách hàng năm của các cơ quan, đơn vị được giao nhiệm vụ.</w:t>
      </w:r>
    </w:p>
    <w:p>
      <w:r>
        <w:t>- Ngoài ra, lồng ghép vào các chương trình, đề án có liên quan của các cơ quan, ngành, đoàn thể để tiết kiệm kinh phí.</w:t>
      </w:r>
    </w:p>
    <w:p>
      <w:r>
        <w:t>2. Nguồn huy động hợp pháp khác:  Vận động các nguồn lực xã hội hỗ trợ, tài trợ thêm kinh phí của cấp cơ sở và các huyện, thị, thành phố.</w:t>
      </w:r>
    </w:p>
    <w:p>
      <w:r>
        <w:t>VII. TỔ CHỨC THỰC HIỆN</w:t>
      </w:r>
    </w:p>
    <w:p>
      <w:r>
        <w:t>1. Tỉnh Đoàn Bình Dương</w:t>
      </w:r>
    </w:p>
    <w:p>
      <w:r>
        <w:t>- Là cơ quan chủ trì triển khai thực hiện Kế hoạch; phối hợp với các sở, ban, ngành, đoàn thể và các cơ quan, đơn vị có liên quan tổ chức triển khai thực hiện đạt hiệu quả.</w:t>
      </w:r>
    </w:p>
    <w:p>
      <w:r>
        <w:t>- Tham mưu UBND tỉnh Quyết, định thành lập Ban Chỉ đạo thực hiện Kế hoạch cấp tỉnh, trong đó đề xuất Lãnh đạo UBND tỉnh tham gia Trưởng Ban Chỉ đạo.</w:t>
      </w:r>
    </w:p>
    <w:p>
      <w:r>
        <w:t>- Tuyên truyền, phổ biến, quán triệt Kế hoạch này đến cán bộ, đoàn viên, hội viên, thanh niên trên toàn tỉnh nhằm nâng cao nhận thức về vai trò, trách nhiệm của đoàn viên thanh niên trong hoạt động chuyển đổi số nói chung và chuyển đổi số cộng đồng dân cư nói riêng.</w:t>
      </w:r>
    </w:p>
    <w:p>
      <w:r>
        <w:t>- Tham mưu thành lập Ban Chỉ đạo thực hiện Kế hoạch cấp tỉnh và phân công nhiệm vụ cụ thể cho các thành viên. Chỉ đạo Đoàn cấp huyện báo cáo cấp ủy, lãnh đạo cơ quan, đơn vị để chỉ đạo, quan tâm và tạo điều kiện trong triển khai thực hiện nhiệm vụ. Phối hợp các cơ quan, đơn vị liên quan tham mưu cấp thẩm quyền hướng dẫn việc hỗ trợ kinh phí hoạt động theo các quy định của pháp luật cho Đội, Tổ, Nhóm Thanh niên tình nguyện tham gia chuyển đổi số cộng đồng, cho lực lượng tình nguyện viên các cấp đảm bảo hiệu quả, thiết thực trong từng nhiệm vụ được giao và phù hợp với tình hình bố trí tình nguyện viên tại các cơ quan, địa phương.</w:t>
      </w:r>
    </w:p>
    <w:p>
      <w:r>
        <w:t>- Chỉ đạo các cấp bộ Đoàn tăng cường công tác tuyên truyền, vận động đoàn viên, hội viên, thanh niên đang sinh hoạt tại các Chi đoàn, Chi hội, các CLB, Đội, Nhóm thanh niên tham gia vào Đội, Tổ, Nhóm Thanh niên tình nguyện tham gia chuyển đổi số cộng đồng; đồng thời chỉ đạo Đoàn các Trường Đại học, Cao đẳng chủ động phối hợp với Huyện, Thị, Thành Đoàn cử lực lượng tham gia các Đội, Tổ, Nhóm Thanh niên tình nguyện tham gia chuyển đổi số cộng đồng tại địa phương. Tổng hợp danh sách các thành viên ở các Đội hình cấp huyện, các Đội, Tổ, Nhóm thanh niên tình nguyện tham gia chuyển đổi số cộng đồng cấp cơ sở để theo dõi.</w:t>
      </w:r>
    </w:p>
    <w:p>
      <w:r>
        <w:t>- Chủ động phối hợp tổ chức tập huấn nâng cao trình độ công nghệ thông tin, bồi dưỡng kỹ năng tuyên truyền, hướng dẫn, truyền tải thông tin, nhằm tăng cường năng lực hoạt động của lực lượng tình nguyện viên.</w:t>
      </w:r>
    </w:p>
    <w:p>
      <w:r>
        <w:t>- Theo dõi, nắm bắt tình hình hoạt động của lực lượng tình nguyện viên, kịp thời chỉ đạo, hướng dẫn và triển khai các hoạt động hỗ trợ để đoàn viên thanh niên tích cực tham gia hoạt động của Đội, Tổ, Nhóm Thanh niên tình nguyện tham gia chuyển đổi số cộng đồng.</w:t>
      </w:r>
    </w:p>
    <w:p>
      <w:r>
        <w:t>- Định kỳ phối hợp với các cơ quan, địa phương đánh giá và báo cáo kết quả triển khai hoạt động Đội, Tổ, Nhóm Thanh niên tình nguyện tham gia chuyển đổi số cộng đồng.</w:t>
      </w:r>
    </w:p>
    <w:p>
      <w:r>
        <w:t>2. Sở Thông tin và Truyền thông</w:t>
      </w:r>
    </w:p>
    <w:p>
      <w:r>
        <w:t>- Chịu trách nhiệm phối hợp cùng các cơ quan, đơn vị liên quan hỗ trợ, hướng dẫn, tiếp nhận và xử lý các vướng mắc về mặt chuyên môn công nghệ thông tin, chuyển đổi số; tổ chức tập huấn cho đội ngũ tình nguyện viên về các nhiệm vụ được giao; tạo kênh liên lạc thông tin qua các ứng dụng phần mềm, ứng dụng,... để hỗ trợ, hướng dẫn triển khai nhiệm vụ chuyển đổi số cộng đồng.</w:t>
      </w:r>
    </w:p>
    <w:p>
      <w:r>
        <w:t>- Phối hợp với Tỉnh Đoàn xây dựng công cụ quản lý, triển khai các nội dung hoạt động và bộ tiêu chí đánh giá hiệu quả hoạt động của Đội, Tổ, Nhóm Thanh niên tình nguyện tham gia chuyển đổi số cộng đồng để định kỳ tổ chức sơ kết, tổng kết hàng năm, kịp thời rút kinh nghiệm và điều chỉnh hoạt động của Đội, Tổ, Nhóm.</w:t>
      </w:r>
    </w:p>
    <w:p>
      <w:r>
        <w:t>3. Sở Tài chính</w:t>
      </w:r>
    </w:p>
    <w:p>
      <w:r>
        <w:t>- Có trách nhiệm phối hợp với các ngành, đơn vị có liên quan tham mưu bố trí kinh phí hàng năm phù hợp với khả năng cân đối của ngân sách cấp tỉnh theo quy định của Luật Ngân sách Nhà nước và các quy định hiện hành, đồng thời hướng dẫn các ngành, đơn vị, địa phương bố trí kinh phí triển khai thực hiện kế hoạch theo phân cấp ngân sách và hướng dẫn, thực hiện thanh toán, quyết toán kinh phí theo quy định.</w:t>
      </w:r>
    </w:p>
    <w:p>
      <w:r>
        <w:t>- Căn cứ đề xuất của các cơ quan, đơn vị có liên quan, tình hình thực tế để phối hợp xây dựng quy định về mức chi các hoạt động của các Đội, Tổ, Nhóm Thanh niên tình nguyện tham gia chuyển đổi số cộng đồng, mức hỗ trợ tiền lương ngày công cho lực lượng tình nguyện viên và các mức chi khác có liên quan, tham mưu, đề xuất cấp có thẩm quyền xem xét, quyết định theo quy định của pháp luật.</w:t>
      </w:r>
    </w:p>
    <w:p>
      <w:r>
        <w:t>4. Các sở, ban, ngành tỉnh</w:t>
      </w:r>
    </w:p>
    <w:p>
      <w:r>
        <w:t>- Sau khi hoàn thành việc xây dựng, phát triển các nền tảng số, dịch vụ, ứng dụng số liên quan đến người dân, chủ động kịp thời phối hợp với Sở Thông tin và Truyền thông, UBND cấp huyện tổ chức tập huấn, hướng dẫn cho lực lượng tình nguyện viên để sớm đưa các nền tảng số, dịch vụ số đi vào thực tiễn của đời sống người dân.</w:t>
      </w:r>
    </w:p>
    <w:p>
      <w:r>
        <w:t>- Chủ trì, hướng dẫn, hỗ trợ về chuyên môn cho Đội, Tổ, Nhóm Thanh niên tình nguyện tham gia chuyển đổi số cộng đồng và phối hợp giải quyết, xử lý các vướng mắc, khó khăn trong quá trình sử dụng các nền tảng số, dịch vụ số do cơ quan, đơn vị mình cung cấp.</w:t>
      </w:r>
    </w:p>
    <w:p>
      <w:r>
        <w:t>5. Công an tỉnh:  căn cứ chức năng, nhiệm vụ chuyển đổi số được giao để chỉ đạo các Phòng nghiệp vụ, Công an các huyện, thị xã, thành phố cùng phối hợp với các huyện, thị, thành Đoàn, Đoàn trực thuộc tổ chức thực hiện các nội dung trong Kế hoạch.</w:t>
      </w:r>
    </w:p>
    <w:p>
      <w:r>
        <w:t>6. Báo Bình Dương, Đài Phát thanh và Truyền hình tỉnh, Cổng Thông tin điện tử tỉnh, Hệ thống truyền thanh cơ sở:  Tăng cường thông tin, tuyên truyền, đưa tin về quá trình triển khai thực hiện nhiệm vụ của Đội, Tổ, Nhóm Thanh niên tình nguyện tham gia chuyển đổi số cộng đồng để người dân, doanh nghiệp biết và phối hợp thực hiện.</w:t>
      </w:r>
    </w:p>
    <w:p>
      <w:r>
        <w:t>7. Ủy ban nhân dân cấp huyện</w:t>
      </w:r>
    </w:p>
    <w:p>
      <w:r>
        <w:t>- Tổ chức phổ biến, quán triệt Kế hoạch của tỉnh, xây dựng kế hoạch cấp huyện, trong đó giao nhiệm vụ cho UBND cấp xã phối hợp Đoàn Thanh niên cùng cấp triển khai công tác chuẩn bị cho hoạt động của Đội, Tổ, Nhóm Thanh niên tình nguyện tham gia chuyển đổi số cộng đồng.</w:t>
      </w:r>
    </w:p>
    <w:p>
      <w:r>
        <w:t>- Chủ trì chỉ đạo triển khai các nội dung, nhiệm vụ được giao trong Kế hoạch, đặc biệt chú trọng công tác chỉ đạo, hướng dẫn, hỗ trợ UBND cấp xã trong việc phối hợp quản lý, điều hành hoạt động của Đội, Tổ, Nhóm Thanh niên tình nguyện tham gia chuyển đổi số cộng đồng, đồng thời đảm bảo điều kiện cho lực lượng tình nguyện viên ở các Đội, Tổ, Nhóm thực hiện nhiệm vụ được giao.</w:t>
      </w:r>
    </w:p>
    <w:p>
      <w:r>
        <w:t>- Hàng năm, tổ chức đánh giá kết quả triển khai nhiệm vụ chuyển đổi số cộng đồng và tình hình hoạt động của Đội, Tổ Công nghệ số cộng đồng, trong đó có Đội, Tổ, Nhóm Thanh niên tình nguyện tham gia chuyển đổi số cộng đồng ở địa phương; xác định rõ các kết quả đạt được, những thuận lợi, hạn chế,...để từ đó, đề xuất các kiến nghị, giải pháp để hoạt động ngày càng tốt hơn.</w:t>
      </w:r>
    </w:p>
    <w:p>
      <w:r>
        <w:t>- Thường xuyên tập huấn tình nguyện viên và quan tâm thực hiện hỗ trợ cho tình nguyện viên theo quy định; kịp thời báo cáo, đề xuất những khó khăn, vướng mắc trong quá trình thực hiện.</w:t>
      </w:r>
    </w:p>
    <w:p>
      <w:r>
        <w:t>- Định kỳ hàng quý  (trước ngày 20 tháng cuối quý) , 6 tháng  (trước ngày 20/6) , năm  (trước ngày 05/12) , UBND cấp huyện chỉ đạo Ban Tổ chức thực hiện Kế hoạch cấp huyện báo cáo kết quả thực hiện về UBND tỉnh, Ban Chỉ đạo thực hiện Kế hoạch cấp tỉnh theo quy định.</w:t>
      </w:r>
    </w:p>
    <w:p>
      <w:r>
        <w:t>Trên đây là Kế hoạch tổ chức và triển khai hoạt động Đội, Tổ, Nhóm Thanh niên tình nguyện tham gia chuyển đổi số cộng đồng trên địa bàn tỉnh Bình Dương giai đoạn 2023 - 2025, UBND tỉnh yêu cầu Thủ trưởng các sở, ban, ngành, Chủ tịch UBND các huyện, thị xã, thành phố, Thủ trưởng các cơ quan, đơn vị có liên quan căn cứ chức năng, nhiệm vụ, thẩm quyền được giao, tập trung tổ chức triển khai thực hiện Kế hoạch này nghiêm túc, hiệu quả, tiết kiệm, đúng quy định, không gây lãng phí, thất thoát ngân sách nhà nước; trong quá trình thực hiện nếu gặp khó khăn, vướng mắc, các cơ quan, đơn vị gửi ý kiến về Tỉnh Đoàn để tổng hợp, báo cáo UBND tỉnh xem xét, giải quyết theo quy định./.</w:t>
      </w:r>
    </w:p>
    <w:p>
      <w:r>
        <w:t>Nơi nhận:</w:t>
      </w:r>
    </w:p>
    <w:p>
      <w:r>
        <w:t>- TT.Tỉnh ủy, TT.HĐND tỉnh</w:t>
      </w:r>
    </w:p>
    <w:p>
      <w:r>
        <w:t>- CT, PCT. UBND tỉnh;</w:t>
      </w:r>
    </w:p>
    <w:p>
      <w:r>
        <w:t>- UB MTTQ VN tỉnh;</w:t>
      </w:r>
    </w:p>
    <w:p>
      <w:r>
        <w:t>- Các Ban: Dân vận TU, Tuyên giáo TU;</w:t>
      </w:r>
    </w:p>
    <w:p>
      <w:r>
        <w:t>- Tỉnh Đoàn;</w:t>
      </w:r>
    </w:p>
    <w:p>
      <w:r>
        <w:t>- Các Sở, Ban, ngành (19) , Đoàn thể tỉnh (4) ;</w:t>
      </w:r>
    </w:p>
    <w:p>
      <w:r>
        <w:t>- CA tỉnh;</w:t>
      </w:r>
    </w:p>
    <w:p>
      <w:r>
        <w:t>- UBND các huyện, thị xã, thành phố;</w:t>
      </w:r>
    </w:p>
    <w:p>
      <w:r>
        <w:t>- Báo BD, Đài PTTH tỉnh, Cổng TTĐT tỉnh;</w:t>
      </w:r>
    </w:p>
    <w:p>
      <w:r>
        <w:t>- LĐVP, Dg, Tấn, NC, TH;</w:t>
      </w:r>
    </w:p>
    <w:p>
      <w:r>
        <w:t>- Lưu: VT.</w:t>
      </w:r>
    </w:p>
    <w:p>
      <w:r>
        <w:t>- PTr: ngày 27/09/2023.</w:t>
      </w:r>
    </w:p>
    <w:p>
      <w:r>
        <w:t>TM. ỦY BAN NHÂN DÂN</w:t>
      </w:r>
    </w:p>
    <w:p>
      <w:r>
        <w:t>CHỦ TỊCH</w:t>
      </w:r>
    </w:p>
    <w:p>
      <w:r>
        <w:t>Võ Văn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