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5659/KH-BTP tổ chức tổng kết công tác tư pháp năm 2023, đánh giá kết quả công tác giữa nhiệm kỳ và triển khai công tác năm 2024, định hướng nhiệm vụ công tác đến hết nhiệm kỳ (2021-2026)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5659/KH-BTP</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5659/KH-BTP</w:t>
      </w:r>
    </w:p>
    <w:p>
      <w:r>
        <w:t>Hà Nội, ngày 20 tháng 11 năm 2023</w:t>
      </w:r>
    </w:p>
    <w:p>
      <w:r>
        <w:t>KẾ HOẠCH</w:t>
      </w:r>
    </w:p>
    <w:p>
      <w:r>
        <w:t>TỔ CHỨC TỔNG KẾT CÔNG TÁC TƯ PHÁP NĂM 2023, ĐÁNH GIÁ KẾT QUẢ CÔNG TÁC GIỮA NHIỆM KỲ VÀ TRIỂN KHAI CÔNG TÁC NĂM 2024, ĐỊNH HƯỚNG NHIỆM VỤ CÔNG TÁC ĐẾN HẾT NHIỆM KỲ (2021-2026)</w:t>
      </w:r>
    </w:p>
    <w:p>
      <w:r>
        <w:t>Để đánh giá kết quả thực hiện công tác tư pháp năm 2023 và từ đầu nhiệm kỳ đến nay; triển khai công tác năm 2024, định hướng nhiệm vụ công tác đến hết nhiệm kỳ 2021-2026, Bộ Tư pháp ban hành Kế hoạch tổ chức tổng kết như sau:</w:t>
      </w:r>
    </w:p>
    <w:p>
      <w:r>
        <w:t>I. MỤC ĐÍCH, YÊU CẦU</w:t>
      </w:r>
    </w:p>
    <w:p>
      <w:r>
        <w:t>1. Mục đích</w:t>
      </w:r>
    </w:p>
    <w:p>
      <w:r>
        <w:t>1.1.  Đánh giá kịp thời, khách quan, toàn diện, chính xác kết quả, các khó khăn, vướng mắc trong các mặt công tác, địa bàn về thực hiện nhiệm vụ trong các lĩnh vực công tác tư pháp năm 2023 và từ đầu nhiệm kỳ đến nay.</w:t>
      </w:r>
    </w:p>
    <w:p>
      <w:r>
        <w:t>1.2.  Xác định đúng, đầy đủ, khả thi phương hướng, nhiệm vụ trọng tâm, giải pháp chủ yếu công tác năm 2024, định hướng nhiệm vụ công tác đến hết nhiệm kỳ (2021-2026).</w:t>
      </w:r>
    </w:p>
    <w:p>
      <w:r>
        <w:t>2. Yêu cầu</w:t>
      </w:r>
    </w:p>
    <w:p>
      <w:r>
        <w:t>2.1.  Nội dung tổng kết bám sát các yêu cầu, chỉ đạo, nhiệm vụ liên quan đến công tác tư pháp, pháp chế trong các Chương trình, Kế hoạch công tác, các Nghị quyết, chỉ đạo của Đảng, Quốc hội và Chính phủ, các Bộ, ngành và địa phương; gắn kết chặt chẽ với việc tổng kết công tác của các Bộ, ngành, địa phương để tham mưu toàn diện cho Lãnh đạo Bộ, ngành, địa phương trong chỉ đạo về công tác tư pháp, pháp chế.</w:t>
      </w:r>
    </w:p>
    <w:p>
      <w:r>
        <w:t>2.2.  Việc tổ chức tổng kết đảm bảo trang trọng, thiết thực, hiệu quả.</w:t>
      </w:r>
    </w:p>
    <w:p>
      <w:r>
        <w:t>II. NỘI DUNG TỔNG KẾT CÔNG TÁC TƯ PHÁP NĂM 2023, ĐÁNH GIÁ KẾT QUẢ CÔNG TÁC GIỮA NHIỆM KỲ VÀ TRIỂN KHAI CÔNG TÁC NĂM 2024, ĐỊNH HƯỚNG NHIỆM VỤ CÔNG TÁC ĐẾN HẾT NHIỆM KỲ 2021-2026</w:t>
      </w:r>
    </w:p>
    <w:p>
      <w:r>
        <w:t>1.  Đánh giá kết quả thực hiện 09 nhóm nhiệm vụ trọng tâm và 14 nhóm nhiệm vụ cụ thể trong các lĩnh vực công tác thường xuyên năm 2023, từ đầu nhiệm kỳ đến nay  (được nêu tại Báo cáo số 01/BC-BTP ngày 01/01/2023 của Bộ Tư pháp về tổng kết công tác tư pháp năm 2022 và nhiệm vụ, giải pháp chủ yếu công tác năm 2023; Báo cáo số 236/BC-BTP ngày 31/7/2023 của Bộ Tư pháp về công tác tư pháp 06 tháng đầu năm và nhiệm vụ, giải pháp chủ yếu công tác 06 tháng cuối năm 2023);  kết quả thực hiện các Chương trình, Kế hoạch công tác, các Nghị quyết, chỉ đạo của Đảng, Quốc hội và Chính phủ trong lĩnh vực thuộc phạm vi quản lý nhà nước của Bộ, ngành Tư pháp, trong đó trọng tâm là việc thực hiện Chương trình hành động của ngành Tư pháp thực hiện Nghị quyết số 01/NQ-CP ngày 06/01/2023 của Chính phủ về nhiệm vụ, giải pháp chủ yếu thực hiện Kế hoạch phát triển kinh tế - xã hội, Dự toán ngân sách nhà nước và cải thiện môi trường kinh doanh, nâng cao năng lực cạnh tranh quốc gia năm 2023  (ban hành kèm theo Quyết định số 48/QĐ-BTP ngày 17/01/2023 của Bộ trưởng Bộ Tư pháp).</w:t>
      </w:r>
    </w:p>
    <w:p>
      <w:r>
        <w:t>2.  Xác định nhiệm vụ trọng tâm và giải pháp thực hiện công tác tư pháp trong năm 2024, định hướng nhiệm vụ công tác đến hết nhiệm kỳ đảm bảo bám sát các Chương trình, Kế hoạch công tác, các Nghị quyết, chỉ đạo của Đảng, Quốc hội và Chính phủ; phù hợp với tình hình kinh tế - xã hội của đất nước và của từng địa phương.</w:t>
      </w:r>
    </w:p>
    <w:p>
      <w:r>
        <w:t>III. TỔ CHỨC HỘI NGHỊ TRIỂN KHAI CÔNG TÁC TƯ PHÁP NĂM 2024, ĐỊNH HƯỚNG NHIỆM VỤ CÔNG TÁC ĐẾN HẾT NHIỆM KỲ 2021-2026</w:t>
      </w:r>
    </w:p>
    <w:p>
      <w:r>
        <w:t>1. Hình thức, địa điểm, thời gian tổ chức</w:t>
      </w:r>
    </w:p>
    <w:p>
      <w:r>
        <w:t>1.1.   Về hình thức và địa điểm:  Hội nghị triển khai công tác tư pháp năm 2024, định hướng nhiệm vụ công tác đến hết nhiệm kỳ được tổ chức theo hình thức trực tiếp kết hợp trực tuyến với 64 điểm cầu  (điểm cầu Trung ương - điểm cầu chính và điểm cầu tại 63 tỉnh, thành phố trực thuộc Trung ương).</w:t>
      </w:r>
    </w:p>
    <w:p>
      <w:r>
        <w:t>- Điểm cầu Trung ương tổ chức tại Hà Nội  (dự kiến tổ chức tại Trung tâm Hội nghị quốc tế, 11 Lê Hồng Phong, Ba Đình, Hà Nội).</w:t>
      </w:r>
    </w:p>
    <w:p>
      <w:r>
        <w:t>- Điểm cầu của tỉnh, thành phố trực thuộc Trung ương tổ chức tại Văn phòng Ủy ban nhân dân của 63 tỉnh, thành phố trực thuộc Trung ương.</w:t>
      </w:r>
    </w:p>
    <w:p>
      <w:r>
        <w:t>1.2. Về thời gian:  Dự kiến Hội nghị được tổ chức trong  1/2  ngày, dự kiến từ ngày 15-25/12/2023.</w:t>
      </w:r>
    </w:p>
    <w:p>
      <w:r>
        <w:t>2. Thành phần tham dự Hội nghị</w:t>
      </w:r>
    </w:p>
    <w:p>
      <w:r>
        <w:t>2.1. Đối với điểm cầu Trung ương</w:t>
      </w:r>
    </w:p>
    <w:p>
      <w:r>
        <w:t>- Mời đại diện Lãnh đạo Đảng, Nhà nước dự và chỉ đạo Hội nghị.</w:t>
      </w:r>
    </w:p>
    <w:p>
      <w:r>
        <w:t>- Mời đại diện Lãnh đạo một số Ban của Đảng  (Ủy ban Kiểm tra Trung ương; Ban Tổ chức Trung ương; Ban Nội chính Trung ương; Ban Tuyên giáo Trung ương; Ban Dân vận Trung ương; Văn phòng Trung ương Đảng);  đại diện Lãnh đạo Đảng ủy Khối các cơ quan Trung ương, Ủy ban Trung ương Mặt trận tổ quốc Việt Nam, các cơ quan của Quốc hội, Ủy ban Thường vụ Quốc hội; đại diện Lãnh đạo Tòa án nhân dân tối cao, Viện Kiểm sát nhân dân tối cao, các Bộ, ngành; đại diện Lãnh đạo Tổng Liên đoàn Lao động Việt Nam, Công đoàn Viên chức Việt Nam, Hội Luật gia Việt Nam; Liên đoàn Luật sư Việt Nam; Hiệp hội Công chứng Việt Nam.</w:t>
      </w:r>
    </w:p>
    <w:p>
      <w:r>
        <w:t>- Thành phần triệu tập: Lãnh đạo Bộ Tư pháp; Phó Bí thư Thường trực Đảng ủy Bộ Tư pháp; Thủ trưởng Tổ chức Pháp chế các Bộ, ngành; Lãnh đạo cấp Vụ các đơn vị thuộc Bộ; Giám đốc Sở và Chánh Văn phòng Sở Tư pháp các tỉnh, thành phố trực thuộc Trung ương; Lãnh đạo cấp Vụ thuộc Tổng cục Thi hành án dân sự; Công chức, viên chức là chuyên viên cao cấp, chuyên viên chính, Lãnh đạo cấp Phòng của các đơn vị thuộc Bộ.</w:t>
      </w:r>
    </w:p>
    <w:p>
      <w:r>
        <w:t>2.2. Đối với điểm cầu tại địa phương</w:t>
      </w:r>
    </w:p>
    <w:p>
      <w:r>
        <w:t>- Mời Chủ tịch Ủy ban nhân dân các tỉnh, thành phố trực thuộc Trung ương chủ trì và chỉ đạo Hội nghị tại các điểm cầu.</w:t>
      </w:r>
    </w:p>
    <w:p>
      <w:r>
        <w:t>- Mời đại diện Lãnh đạo Hội đồng nhân dân, Đoàn Đại biểu Quốc hội, Ban Nội chính, Văn phòng UBND, Văn phòng HĐND; đại diện Lãnh đạo các Sở, Ban, ngành tại địa phương; Chủ nhiệm Đoàn luật sư; Chủ tịch Hội luật gia; Chủ tịch Hội Công chứng (nếu có).</w:t>
      </w:r>
    </w:p>
    <w:p>
      <w:r>
        <w:t>- Thành phần triệu tập: Lãnh đạo và cán bộ chủ chốt của Sở Tư pháp, Cục Thi hành án dân sự; một số trưởng phòng Tư pháp trên địa bàn (do địa phương quyết định).</w:t>
      </w:r>
    </w:p>
    <w:p>
      <w:r>
        <w:t>3. Tài liệu tại Hội nghị</w:t>
      </w:r>
    </w:p>
    <w:p>
      <w:r>
        <w:t>3.1.  Báo cáo tổng kết công tác tư pháp năm 2023, đánh giá kết quả công tác giữa nhiệm kỳ; định hướng nhiệm vụ công tác đến hết nhiệm kỳ và nhiệm vụ, giải pháp chủ yếu công tác năm 2024.</w:t>
      </w:r>
    </w:p>
    <w:p>
      <w:r>
        <w:t>3.2.  Các báo cáo chuyên đề, tham luận.</w:t>
      </w:r>
    </w:p>
    <w:p>
      <w:r>
        <w:t>3.3.  Báo cáo tổng kết công tác thi đua - khen thưởng năm 2023 và phát động phong trào thi đua năm 2024.</w:t>
      </w:r>
    </w:p>
    <w:p>
      <w:r>
        <w:t>3.4.  Bộ Tài liệu trả lời kiến nghị của tổ chức pháp chế Bộ, ngành, địa phương đối với công tác chỉ đạo, điều hành của Bộ Tư pháp năm 2023.</w:t>
      </w:r>
    </w:p>
    <w:p>
      <w:r>
        <w:t>3.5.  Các tài liệu khác.</w:t>
      </w:r>
    </w:p>
    <w:p>
      <w:r>
        <w:t>IV. TỔ CHỨC HỘI NGHỊ TRIỂN KHAI CÔNG TÁC TƯ PHÁP NĂM 2024, ĐỊNH HƯỚNG NHIỆM VỤ CÔNG TÁC ĐẾN HẾT NHIỆM KỲ TẠI CÁC ĐỊA PHƯƠNG, CÁC ĐƠN VỊ THUỘC BỘ</w:t>
      </w:r>
    </w:p>
    <w:p>
      <w:r>
        <w:t>1. Đối với việc tổ chức Hội nghị triển khai công tác năm 2024, định hướng nhiệm vụ công tác đến hết nhiệm kỳ của các tỉnh, thành phố trực thuộc Trung ương</w:t>
      </w:r>
    </w:p>
    <w:p>
      <w:r>
        <w:t>Đề nghị Lãnh đạo Ủy ban nhân dân các tỉnh, thành phố trực thuộc Trung ương chỉ đạo Sở Tư pháp chuẩn bị, sớm tổ chức Hội nghị triển khai công tác năm 2024, định hướng nhiệm vụ công tác đến hết nhiệm kỳ của địa phương. Việc tổ chức Hội nghị theo tinh thần thiết thực, hiệu quả, với thời gian và thành phần như sau:</w:t>
      </w:r>
    </w:p>
    <w:p>
      <w:r>
        <w:t>1.1. Thời gian tổ chức:  Việc triển khai công tác tư pháp của các địa phương được tổ chức ngay sau Hội nghị toàn quốc triển khai công tác tư pháp năm 2024, định hướng nhiệm vụ công tác đến hết nhiệm kỳ hoàn thành trước  ngày 20/01/2024.</w:t>
      </w:r>
    </w:p>
    <w:p>
      <w:r>
        <w:t>1.2. Thành phần tham dự:</w:t>
      </w:r>
    </w:p>
    <w:p>
      <w:r>
        <w:t>- Đề nghị Lãnh đạo Ủy ban nhân dân các tỉnh, thành phố trực thuộc Trung ương chủ trì Hội nghị.</w:t>
      </w:r>
    </w:p>
    <w:p>
      <w:r>
        <w:t>- Mời đại diện Lãnh đạo các Sở, ngành liên quan (Nội chính, Đoàn Đại biểu Quốc hội, Văn phòng HĐND, UBND, Công an, Nội vụ, Tài chính, Tòa án, Viện kiểm sát, Đoàn luật sư...); một số Thủ trưởng Tổ chức pháp chế các Sở, ngành của địa phương; một số Lãnh đạo UBND cấp huyện, Phòng Tư pháp (do địa phương quyết định).</w:t>
      </w:r>
    </w:p>
    <w:p>
      <w:r>
        <w:t>- Về việc mời Lãnh đạo Bộ dự triển khai công tác tư pháp tại các địa phương: Đề nghị liên hệ Văn phòng Bộ trước  10 ngày  diễn ra Hội nghị để tổng hợp, báo cáo Lãnh đạo Bộ xem xét, quyết định.</w:t>
      </w:r>
    </w:p>
    <w:p>
      <w:r>
        <w:t>2. Đối với việc tổ chức Hội nghị triển khai công tác năm 2024, định hướng nhiệm vụ công tác đến hết nhiệm kỳ của các đơn vị thuộc Bộ</w:t>
      </w:r>
    </w:p>
    <w:p>
      <w:r>
        <w:t>Hội nghị triển khai công tác năm 2024, định hướng nhiệm vụ công tác đến hết nhiệm kỳ của các đơn vị thuộc Bộ được tổ chức trong khoảng thời gian từ sau Hội nghị triển khai công tác tư pháp năm 2024, định hướng nhiệm vụ công tác đến hết nhiệm kỳ hoàn thành trước ngày  15/01/2024.</w:t>
      </w:r>
    </w:p>
    <w:p>
      <w:r>
        <w:t>Trên cơ sở xác định một số nhóm nhiệm vụ trọng tâm công tác trong năm 2024, định hướng nhiệm vụ công tác đến hết nhiệm kỳ, Thủ trưởng các đơn vị chủ động phối hợp với đồng chí Chánh Văn phòng Bộ báo cáo Lãnh đạo Bộ chủ trì triển khai công tác theo nhóm lĩnh vực hoặc giao Thủ trưởng đơn vị chủ trì Hội nghị.</w:t>
      </w:r>
    </w:p>
    <w:p>
      <w:r>
        <w:t>V. TỔ CHỨC THỰC HIỆN</w:t>
      </w:r>
    </w:p>
    <w:p>
      <w:r>
        <w:t>1. Văn phòng Bộ</w:t>
      </w:r>
    </w:p>
    <w:p>
      <w:r>
        <w:t>1.1.  Chủ trì chuẩn bị về các tài liệu của Hội nghị nêu tại Mục II.1.</w:t>
      </w:r>
    </w:p>
    <w:p>
      <w:r>
        <w:t>1.2.  Chủ trì chuẩn bị về công tác tổ chức Hội nghị:</w:t>
      </w:r>
    </w:p>
    <w:p>
      <w:r>
        <w:t>- Chuẩn bị Quyết định về việc tổ chức Hội nghị; Quy chế Hội nghị; gợi ý thảo luận tại Hội nghị; chương trình, kịch bản Hội nghị.</w:t>
      </w:r>
    </w:p>
    <w:p>
      <w:r>
        <w:t>- Chuẩn bị Giấy mời đại biểu tham dự Hội nghị tại điểm cầu Trung ương; Giấy triệu tập đại biểu tham dự Hội nghị tại điểm cầu Trung ương.</w:t>
      </w:r>
    </w:p>
    <w:p>
      <w:r>
        <w:t>1.3.  Chủ trì, phối hợp với Cục Công nghệ thông tin, Báo Pháp luật Việt Nam, Tạp chí Dân chủ và Pháp luật, các đơn vị báo chí trong và ngoài Ngành Tư pháp tổ chức tuyên truyền, phổ biến các nội dung liên quan đến Hội nghị.</w:t>
      </w:r>
    </w:p>
    <w:p>
      <w:r>
        <w:t>1.4.  Đôn đốc các cơ quan, đơn vị thực hiện các nhiệm vụ được phân công, chủ động báo cáo xin chủ trương và ý kiến chỉ đạo của Lãnh đạo Bộ.</w:t>
      </w:r>
    </w:p>
    <w:p>
      <w:r>
        <w:t>2. Các đơn vị thuộc Bộ</w:t>
      </w:r>
    </w:p>
    <w:p>
      <w:r>
        <w:t>2.1.  Phối hợp với Văn phòng Bộ chuẩn bị tài liệu của Hội nghị; chủ động thực hiện các nhiệm vụ tại mục IV.2 của Kế hoạch này; xây dựng Báo cáo chuyên đề, tham luận tại Hội nghị (nếu có), báo cáo Thứ trưởng phụ trách và gửi về Văn phòng Bộ trước  05  ngày tổ chức Hội nghị.</w:t>
      </w:r>
    </w:p>
    <w:p>
      <w:r>
        <w:t>2.2.  Vụ Tổ chức cán bộ chuẩn bị Báo cáo tổng kết công tác thi đua, khen thưởng năm 2023 và phương hướng, nhiệm vụ, giải pháp năm 2024; phát động thi đua năm 2024 và gửi về Văn phòng Bộ trước  05  ngày tổ chức Hội nghị.</w:t>
      </w:r>
    </w:p>
    <w:p>
      <w:r>
        <w:t>2.3.  Cục Kế hoạch - Tài chính tổng hợp số liệu thống kê và gửi về Văn phòng Bộ  trước ngày 10/12/2023.</w:t>
      </w:r>
    </w:p>
    <w:p>
      <w:r>
        <w:t>2.4.  Cục Công nghệ thông tin có trách nhiệm phối hợp với các đơn vị liên quan đảm bảo về kỹ thuật phục vụ Hội nghị trực tuyến tại các điểm cầu.</w:t>
      </w:r>
    </w:p>
    <w:p>
      <w:r>
        <w:t>2.5.  Tổng cục Thi hành án dân sự chỉ đạo các Cục Thi hành án dân sự phối hợp Sở Tư pháp các tỉnh, thành phố trực thuộc Trung ương chuẩn bị về công tác tổ chức Hội nghị tại điểm cầu địa phương mình.</w:t>
      </w:r>
    </w:p>
    <w:p>
      <w:r>
        <w:t>2.6.  Các đơn vị thuộc Bộ gửi các tư liệu, hình ảnh về Văn phòng Bộ để xây dựng Báo cáo hình.</w:t>
      </w:r>
    </w:p>
    <w:p>
      <w:r>
        <w:t>3. Sở Tư pháp các tỉnh, thành phố trực thuộc Trung ương  có trách nhiệm triển khai thực hiện Kế hoạch này; chuẩn bị các ý kiến phát biểu, thảo luận, các thủ tục và công tác tổ chức Hội nghị tại địa phương; phối hợp với Văn phòng UBND các tỉnh, thành phố trực thuộc Trung ương chuẩn bị Giấy mời đại biểu tham dự Hội nghị; chuẩn bị Giấy triệu tập đại biểu tham dự Hội nghị tại địa phương; phối hợp Cục Thi hành án dân sự chuẩn bị các điều kiện khác để tổ chức Hội nghị. Đồng thời, gửi các tư liệu, hình ảnh về Bộ Tư pháp (qua Văn phòng Bộ) để xây dựng Báo cáo hình.</w:t>
      </w:r>
    </w:p>
    <w:p>
      <w:r>
        <w:t>4. Tổ chức Pháp chế các Bộ, ngành  có trách nhiệm triển khai thực hiện Kế hoạch này; chuẩn bị các ý kiến tham luận của Bộ, Ngành tại Hội nghị và gửi các tư liệu, hình ảnh về Bộ Tư pháp (qua Văn phòng Bộ) để xây dựng Báo cáo hình.</w:t>
      </w:r>
    </w:p>
    <w:p>
      <w:r>
        <w:t>5.  Kinh phí tổ chức, thực hiện các nhiệm vụ liên quan được thực hiện theo chế độ tài chính hiện hành./.</w:t>
      </w:r>
    </w:p>
    <w:p>
      <w:r>
        <w:t>Nơi nhận:</w:t>
      </w:r>
    </w:p>
    <w:p>
      <w:r>
        <w:t>- Thủ tướng Chính phủ (để báo cáo);</w:t>
      </w:r>
    </w:p>
    <w:p>
      <w:r>
        <w:t>- P.TTgCP Trần Lưu Quang (để báo cáo);</w:t>
      </w:r>
    </w:p>
    <w:p>
      <w:r>
        <w:t>- Văn phòng Quốc hội (để phối hợp);</w:t>
      </w:r>
    </w:p>
    <w:p>
      <w:r>
        <w:t>- Văn phòng Chính phủ (để phối hợp);</w:t>
      </w:r>
    </w:p>
    <w:p>
      <w:r>
        <w:t>- UBND các tỉnh, thành phố (để phối hợp);</w:t>
      </w:r>
    </w:p>
    <w:p>
      <w:r>
        <w:t>- Các Thứ trưởng Bộ Tư pháp (để chỉ đạo thực hiện);</w:t>
      </w:r>
    </w:p>
    <w:p>
      <w:r>
        <w:t>- Các đơn vị thuộc Bộ; Tổ chức pháp chế các Bộ, Ngành; Sở Tư pháp, Cục Thi hành án dân sự các tỉnh, thành phố (để thực hiện);</w:t>
      </w:r>
    </w:p>
    <w:p>
      <w:r>
        <w:t>- Lưu: VT, VP (TH).</w:t>
      </w:r>
    </w:p>
    <w:p>
      <w:r>
        <w:t>BỘ TRƯỞNG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