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560-KH/BTGTW năm 2024 tuyên truyền những chủ đề lớn, trọng tâm từ nay đến Đại hội Đại biểu toàn quốc lần thứ XIV của Đảng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560-KH/BTGTW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560-KH/BTGTW</w:t>
      </w:r>
    </w:p>
    <w:p>
      <w:r>
        <w:t>Hà Nội, ngày 29 tháng 11 năm 2024</w:t>
      </w:r>
    </w:p>
    <w:p>
      <w:r>
        <w:t>KẾ HOẠCH</w:t>
      </w:r>
    </w:p>
    <w:p>
      <w:r>
        <w:t>TUYÊN TRUYỀN NHỮNG CHỦ ĐỀ LỚN, TRỌNG TÂM TỪ NAY ĐẾN ĐẠI HỘI ĐẠI BIỂU TOÀN QUỐC LẦN THỨ XIV CỦA ĐẢNG</w:t>
      </w:r>
    </w:p>
    <w:p>
      <w:r>
        <w:t>Căn cứ Công văn số 11370-CV/VPTW, ngày 18/9/2024 của Văn phòng Trung ương Đảng  về thông báo ý kiến chỉ đạo của đồng chí Tổng Bí thư, Chủ tịch nước về đẩy mạnh công tác tuyên truyền,  Ban Tuyên giáo Trung ương xây dựng Kế hoạch tuyên truyền những chủ đề lớn, trọng tâm từ nay đến Đại hội XIV của Đảng như sau:</w:t>
      </w:r>
    </w:p>
    <w:p>
      <w:r>
        <w:t>I. MỤC ĐÍCH, YÊU CẦU</w:t>
      </w:r>
    </w:p>
    <w:p>
      <w:r>
        <w:t>1. Mục đích</w:t>
      </w:r>
    </w:p>
    <w:p>
      <w:r>
        <w:t>Tạo sự thống nhất cao trong lãnh đạo, chỉ đạo, tổ chức các hoạt động tuyên truyền những chủ đề lớn, trọng tâm từ nay đến Đại hội XIV của Đảng; huy động sức mạnh tổng hợp của cả hệ thống chính trị, các lực lượng từ Trung ương đến cơ sở để công tác tuyên truyền đạt hiệu quả cao nhất.</w:t>
      </w:r>
    </w:p>
    <w:p>
      <w:r>
        <w:t>2. Yêu cầu</w:t>
      </w:r>
    </w:p>
    <w:p>
      <w:r>
        <w:t>- Xác định rõ lộ trình, nội dung, các hoạt động tuyên truyền, phân công trách nhiệm cụ thể để công tác tuyên truyền được thực hiện chủ động, xuyên suốt, đồng bộ, kiên trì, thường xuyên, lâu dài, có điểm nhấn, có trọng tâm, trọng điểm, gắn với tuyên truyền đại hội đảng bộ các cấp, tiến tới Đại hội đại biểu toàn quốc lần thứ XIV của Đảng và tuyên truyền kỷ niệm các ngày lễ lớn, sự kiện lịch sử quan trọng của đất nước trong năm 2024, 2025.</w:t>
      </w:r>
    </w:p>
    <w:p>
      <w:r>
        <w:t>- Trong quá trình triển khai thực hiện cần bám sát nội dung các nghị quyết, chỉ thị, kết luận mới của Trung ương; các bài viết, bài phát biểu của đồng chí Tổng Bí thư Ban Chấp hành Trung ương Đảng và các đồng chí lãnh đạo Đảng, Nhà nước; định hướng chính trị, tư tưởng của Ban Tuyên giáo Trung ương.</w:t>
      </w:r>
    </w:p>
    <w:p>
      <w:r>
        <w:t>- Phát huy vai trò chủ động, tích cực của các cơ quan, đơn vị, địa phương được giao nhiệm vụ chủ trì, phối hợp.</w:t>
      </w:r>
    </w:p>
    <w:p>
      <w:r>
        <w:t>II. LỘ TRÌNH VÀ NỘI DUNG TUYÊN TRUYỀN</w:t>
      </w:r>
    </w:p>
    <w:p>
      <w:r>
        <w:t>Thực hiện theo Hướng dẫn số 168-HD/BTGTW, ngày 23/9/2024 của Ban Tuyên giáo Trung ương  về Tuyên truyền những chủ đề lớn, trọng tâm từ nay đến Đại hội đại biểu toàn quốc lần thứ XIV của Đảng , trong đó chú trọng một số nội dung sau:</w:t>
      </w:r>
    </w:p>
    <w:p>
      <w:r>
        <w:t>1. Giai đoạn từ nay đến hết năm 2024</w:t>
      </w:r>
    </w:p>
    <w:p>
      <w:r>
        <w:t>1.1. Tuyên truyền “Niềm tin mới, khí thế mới”</w:t>
      </w:r>
    </w:p>
    <w:p>
      <w:r>
        <w:t>- Tuyên truyền thành tựu, dấu ấn nổi bật của đất nước trên các lĩnh vực; khẳng định sự lãnh đạo đúng đắn, sáng suốt của Đảng là nhân tố hàng đầu quyết định mọi thắng lợi của cách mạng Việt Nam; khơi dậy mạnh mẽ lòng tự hào, tự tin của cán bộ, đảng viên và Nhân dân về sự phát triển đất nước trong giai đoạn mới.</w:t>
      </w:r>
    </w:p>
    <w:p>
      <w:r>
        <w:t>- Khẳng định sự đoàn kết, thống nhất cao trong Đảng; phân tích, lan tỏa những quan điểm, tư tưởng, định hướng lớn được thể hiện qua các bài viết, bài phát biểu của đồng chí Tổng Bí thư Tô Lâm, thể hiện tư tưởng, tầm nhìn chiến lược gắn với hành động thực tế, được cán bộ, đảng viên, dư luận trong và ngoài nước đánh giá cao, kỳ vọng vào sự vươn mình của đất nước trong kỷ nguyên mới.</w:t>
      </w:r>
    </w:p>
    <w:p>
      <w:r>
        <w:t>- Nêu cao quyết tâm chính trị của cấp ủy, tổ chức đảng, chính quyền các cấp, các ngành: quyết tâm, quyết làm, có các giải pháp quyết liệt, dứt điểm, tăng tốc, bứt phá để thực hiện thành công nhiệm vụ phát triển kinh tế - xã hội năm 2024, 2025, đạt cho được các mục tiêu, chỉ tiêu đã đề ra, góp phần thực hiện thắng lợi Nghị quyết Đại hội XIII của Đảng.</w:t>
      </w:r>
    </w:p>
    <w:p>
      <w:r>
        <w:t>- Tạo khí thế phấn khởi, tự hào trước sự phát triển toàn diện của đất nước, khích lệ tinh thần đoàn kết, niềm tin, sự lạc quan của cán bộ, đảng viên và các tầng lớp Nhân dân hướng về tương lai tươi sáng của đất nước trong kỷ nguyên mới.</w:t>
      </w:r>
    </w:p>
    <w:p>
      <w:r>
        <w:t>- Tuyên truyền đẩy mạnh các phong trào thi đua yêu nước, lập thành tích chào mừng các ngày lễ lớn và sự kiện lịch sử quan trọng của đất nước trong năm 2024 và 2025, đại hội đảng bộ các cấp, tiến tới Đại hội XIV của Đảng; tạo động lực mới, khí thế mới, nỗ lực mới, quyết tâm mới để toàn Đảng, toàn dân, toàn quân vững vàng vượt qua mọi khó khăn, thách thức, tận dụng thời cơ, thuận lợi, đưa đất nước tiếp tục phát triển nhanh và bền vững.</w:t>
      </w:r>
    </w:p>
    <w:p>
      <w:r>
        <w:t>1.2. Tuyên truyền “cơ đồ, tiềm lực, vị thế, uy tín quốc tế đất nước sau 40 năm đổi mới”</w:t>
      </w:r>
    </w:p>
    <w:p>
      <w:r>
        <w:t>- Khẳng định sau 40 năm đổi mới  “Đất nước ta chưa bao giờ có được cơ đồ, tiềm lực, vị thế và uy tín quốc tế như ngày nay”  thể hiện qua những thành tựu và con số ấn tượng về quy mô tăng trưởng, xếp hạng của nền kinh tế Việt Nam trên thế giới; vị thế, uy tín của nước ta trên trường quốc tế ngày càng nâng cao.</w:t>
      </w:r>
    </w:p>
    <w:p>
      <w:r>
        <w:t>- Phân tích những nhân tố làm nên thành tựu vĩ đại sau 40 năm đổi mới đất nước, trong đó nhấn mạnh, làm sâu sắc những yếu tố mang tính quyết định như: tinh thần yêu nước, đại đoàn kết toàn dân tộc, ý chí tự lực, tự cường, khát vọng phát triển đất nước; đặc biệt là sự lãnh đạo sáng suốt, tài tình của Đảng - nhân tố quyết định mọi thắng lợi của cách mạng Việt Nam.</w:t>
      </w:r>
    </w:p>
    <w:p>
      <w:r>
        <w:t>- Tuyên truyền những thông tin tích cực của các nước, các tổ chức quốc tế, chuyên gia, nhà nghiên cứu và báo chí, truyền thông quốc tế đối với Việt Nam.</w:t>
      </w:r>
    </w:p>
    <w:p>
      <w:r>
        <w:t>1.3. Tuyên truyền “Thời cơ, thách thức và trách nhiệm lịch sử của Đảng đưa đất nước vươn mình trong kỷ nguyên mới”</w:t>
      </w:r>
    </w:p>
    <w:p>
      <w:r>
        <w:t>- Làm rõ nội hàm của kỷ nguyên mới, kỷ nguyên vươn mình của dân tộc. Khẳng định đây là kỷ nguyên phát triển, kỷ nguyên giàu mạnh dưới sự lãnh đạo, cầm quyền của Đảng Cộng sản Việt Nam, xây dựng thành công nước Việt Nam xã hội chủ nghĩa, “dân giàu, nước mạnh, dân chủ, công bằng, văn minh”, sánh vai với các cường quốc năm châu. Mọi người dân đều có cuộc sống ấm no, hạnh phúc, được hỗ trợ phát triển, làm giàu; đóng góp ngày càng nhiều cho hòa bình, ổn định, phát triển của khu vực và thế giới, cho tiến bộ, hạnh phúc của nhân loại và văn minh toàn cầu. Thời điểm bắt đầu kỷ nguyên mới là Đại hội XIV của Đảng.</w:t>
      </w:r>
    </w:p>
    <w:p>
      <w:r>
        <w:t>- Phân tích đánh giá những chuyển biến mang tính thời đại của tỉnh hình thế giới, khu vực; những khó khăn, thách thức và cơ hội mang đến cho Việt Nam; mục tiêu, tầm nhìn, triển vọng phát triển đất nước với các dấu mốc lịch sử đến năm 2030 và năm 2045.</w:t>
      </w:r>
    </w:p>
    <w:p>
      <w:r>
        <w:t>- Phân tích những thành tựu vĩ đại và kinh nghiệm lịch sử của Đảng trong quá trình lãnh đạo cách mạng nước ta. Làm rõ cơ sở lý luận và thực tiễn để thấy trách nhiệm, vai trò, sứ mệnh lịch sử to lớn của Đảng với sự phát triển của đất nước, dân tộc trong giai đoạn mới.</w:t>
      </w:r>
    </w:p>
    <w:p>
      <w:r>
        <w:t>- Khẳng định tăng cường đoàn kết trong Đảng, phát huy sức mạnh đại đoàn kết toàn dân tộc, kết hợp sức mạnh dân tộc với sức mạnh thời đại, tranh thủ tối đa thời cơ, thuận lợi, đẩy lùi nguy cơ, thách thức, phát huy thành tựu vĩ đại đạt được qua gần 40 năm tiến hành công cuộc đổi mới là điều kiện đưa đất nước phát triển toàn diện, mạnh mẽ, bứt phá và cất cánh.</w:t>
      </w:r>
    </w:p>
    <w:p>
      <w:r>
        <w:t>2. Giai đoạn từ năm 2025 đến Đại hội XIV của Đảng</w:t>
      </w:r>
    </w:p>
    <w:p>
      <w:r>
        <w:t>- Tiếp tục đẩy mạnh tuyên truyền thường xuyên, liên tục, có trọng tâm, trọng điểm 03 chủ đề lớn được nêu tại Mục 1 gắn với tuyên truyền đại hội đảng bộ các cấp nhiệm kỳ 2025 - 2030, tiến tới Đại hội XIV của Đảng và tuyên truyền kỷ niệm những ngày lễ lớn, sự kiện lịch sử quan trọng của đất nước trong năm 2025. Tăng cường bảo vệ nền tảng tư tưởng của Đảng; đấu tranh, ngăn chặn các thông tin xấu, độc, quan điểm sai trái, thù địch, chống phá Đảng, Nhà nước, chế độ; chia rẽ, phá hoại khối đại đoàn kết toàn dân tộc.</w:t>
      </w:r>
    </w:p>
    <w:p>
      <w:r>
        <w:t>- Tuyên truyền đậm nét việc triển khai thực hiện quyết liệt các nhiệm vụ, giải pháp xây dựng Đảng, phát triển kinh tế, văn hóa, xã hội, quốc phòng, an ninh, đối ngoại năm 2025 và các năm tiếp theo; phản ánh quyết tâm lãnh đạo, chỉ đạo của cấp ủy, chính quyền các cấp trong triển khai các nhiệm vụ chính trị; cổ vũ cán bộ, đảng viên và Nhân dân phát huy cao độ tinh thần “tự chủ, tự tin, tự lực, tự cường, tự hào dân tộc”, đoàn kết, tin tưởng, nỗ lực phấn đấu thực hiện thắng lợi các mục tiêu, nhiệm vụ Đại hội XIII của Đảng đã đề ra.</w:t>
      </w:r>
    </w:p>
    <w:p>
      <w:r>
        <w:t>- Thông tin đối ngoại về những thành tựu đổi mới, phát triển, hội nhập quốc tế sâu rộng của đất nước; củng cố mối quan hệ đối ngoại của Việt Nam với các đối tác; quảng bá hình ảnh Việt Nam hòa bình, hợp tác và phát triển; thông tin tuyên truyền bảo vệ chủ quyền biên giới lãnh thổ quốc gia, vấn đề dân chủ, quyền con người...</w:t>
      </w:r>
    </w:p>
    <w:p>
      <w:r>
        <w:t>III. HÌNH THỨC TUYÊN TRUYỀN</w:t>
      </w:r>
    </w:p>
    <w:p>
      <w:r>
        <w:t>1. Tổ chức tuyên truyền trên các phương tiện thông tin đại chúng</w:t>
      </w:r>
    </w:p>
    <w:p>
      <w:r>
        <w:t>1.1. Trên báo chí</w:t>
      </w:r>
    </w:p>
    <w:p>
      <w:r>
        <w:t>Các cơ quan báo chí từ Trung ương tới địa phương mở chuyên trang, chuyên mục; xây dựng các tuyến tin, bài, chương trình, tổ chức tọa đàm, diễn đàn trao đổi thảo luận về các chủ đề lớn, trọng tâm nêu trên. Sử dụng nhiều loại hình báo chí để giúp công chúng dễ nắm bắt, dễ tiếp cận; thông tin, tuyên truyền trên các nền tảng truyền thông của cơ quan báo chí như báo in, báo nói, báo hình, báo điện tử để lan tỏa thông tin.</w:t>
      </w:r>
    </w:p>
    <w:p>
      <w:r>
        <w:t>1.2. Trên các website, cổng thông tin, trang thông tin điện tử của các ban, bộ, ngành, tổ chức chính trị - xã hội ở Trung ương và các địa phương</w:t>
      </w:r>
    </w:p>
    <w:p>
      <w:r>
        <w:t>Mở các chuyên mục thông tin, tuyên truyền về các chủ đề lớn, trọng tâm từ nay đến đại hội XIV của Đảng, tập trung đẩy mạnh tuyên truyền những thành tựu của đất nước, địa phương thời gian qua; tuyên truyền, quán triệt sâu sắc chủ trương, đường lối của Đảng, chính sách, pháp luật Nhà nước trên các lĩnh vực và các nội dung tuyên truyền nêu tại Mục II của Kế hoạch này.</w:t>
      </w:r>
    </w:p>
    <w:p>
      <w:r>
        <w:t>1.3. Trên mạng xã hội</w:t>
      </w:r>
    </w:p>
    <w:p>
      <w:r>
        <w:t>- Các ban, bộ, ngành, đoàn thể Trung ương, địa phương, cơ quan, đơn vị, tổ chức đăng tải các tin, bài viết, infographic, video clip,... về 03 chủ đề lớn, trọng tâm:  (1) Niềm tin mới, khí thế mới; (2) Cơ đồ, tiềm lực, vị thế, uy tín quốc tế đất nước sau 40 năm đổi mới; (3) Thời cơ, thách thức và trách nhiệm lịch sử của Đảng đưa đất nước vươn mình trong kỷ nguyên mới  trên mạng xã hội trong và ngoài nước (Facebook, Zalo, Youtube, Tiktok, Twitter, Instagram, VCNET...).</w:t>
      </w:r>
    </w:p>
    <w:p>
      <w:r>
        <w:t>- Vận động cán bộ, đảng viên và Nhân dân, tranh thủ đội ngũ những người có sức ảnh hưởng (KOLs) tuyên truyền, đăng tải, chia sẻ các thông tin tích cực, chính thống trên không gian mạng.</w:t>
      </w:r>
    </w:p>
    <w:p>
      <w:r>
        <w:t>2. Tuyên truyền miệng</w:t>
      </w:r>
    </w:p>
    <w:p>
      <w:r>
        <w:t>- Tổ chức hội nghị nội bộ cấp ủy, hội nghị cấp ủy mở rộng, hội nghị báo cáo viên, sinh hoạt chi bộ, sinh hoạt của các tổ chức chính trị - xã hội, tổ chức chính trị - xã hội - nghề nghiệp... để phổ biến, quán triệt, thông tin, tuyên truyền.</w:t>
      </w:r>
    </w:p>
    <w:p>
      <w:r>
        <w:t>- Tổ chức hội thảo, tọa đàm khoa học làm sáng tỏ các chủ đề lớn, trọng tâm nêu trên.</w:t>
      </w:r>
    </w:p>
    <w:p>
      <w:r>
        <w:t>- Đội ngũ báo cáo viên, tuyên truyền viên tập trung xây dựng, thực hiện các nội dung tuyên truyền chuyên đề gắn với 03 chủ đề lớn, trọng tâm; phù hợp với thực tiễn, điều kiện, hoàn cảnh của địa phương, đơn vị và đối tượng tuyên truyền.</w:t>
      </w:r>
    </w:p>
    <w:p>
      <w:r>
        <w:t>3. Tuyên truyền cổ động trực quan</w:t>
      </w:r>
    </w:p>
    <w:p>
      <w:r>
        <w:t>- Tuyên truyền trên pa nô, áp phích, băng rôn, bảng điện tử, màn hình Led, tại trụ sở làm việc của các cơ quan, đơn vị và nơi công cộng, nhất là các trung tâm chính trị, hành chính, sân bay, nút giao thông, tuyến phố chính các khẩu hiệu về: Khát vọng phát triển và tương lai tươi sáng của đất nước; tinh thần đoàn kết, chung sức đồng lòng; trách nhiệm của mỗi cá nhân, tập thể và của toàn dân; khơi dậy niềm tin, tinh thần “tự chủ, tự tin, tự lực, tự cường, tự hào dân tộc”; kêu gọi hành động cụ thể, tích cực, thúc đẩy tinh thần trách nhiệm, sáng tạo và cống hiến...</w:t>
      </w:r>
    </w:p>
    <w:p>
      <w:r>
        <w:t>- Các hoạt động văn hóa - văn nghệ, thể thao quần chúng ca ngợi Đảng, Bác Hồ, đất nước và con người Việt Nam, tinh thần đoàn kết...</w:t>
      </w:r>
    </w:p>
    <w:p>
      <w:r>
        <w:t>- Tổ chức triển lãm ảnh, tư liệu, tranh cổ động về những thành tựu của đất nước sau 40 năm đổi mới; chỉnh trang đô thị, khu dân cư xanh, sạch, đẹp.</w:t>
      </w:r>
    </w:p>
    <w:p>
      <w:r>
        <w:t>4. Xây dựng phim tài liệu, chuyên mục, chương trình truyền hình, triển lãm, trưng bày chuyên đề</w:t>
      </w:r>
    </w:p>
    <w:p>
      <w:r>
        <w:t>- Sản xuất phim tài liệu, chuyên mục, chương trình truyền hình phục vụ công tác tuyên truyền các chủ đề lớn, trọng tâm lồng ghép với tuyên truyền đại hội đảng bộ các cấp và Đại hội XIV của Đảng, phát sóng trên các kênh của Đài Truyền hình Việt Nam, Đài Tiếng nói Việt Nam, nền tảng số của các cơ quan báo chí chủ lực, các Đài Phát thanh - Truyền hình địa phương.</w:t>
      </w:r>
    </w:p>
    <w:p>
      <w:r>
        <w:t>- Triển lãm, trưng bày chuyên đề về Đảng Cộng sản Việt Nam và các thành tựu vĩ đại của đất nước sau 40 năm đổi mới.</w:t>
      </w:r>
    </w:p>
    <w:p>
      <w:r>
        <w:t>5. Biên soạn, phát hành các ấn phẩm tuyên truyền và sáng tác, quảng bá các tác phẩm văn học, nghệ thuật</w:t>
      </w:r>
    </w:p>
    <w:p>
      <w:r>
        <w:t>- Biên soạn, xuất bản và phát hành các xuất bản phẩm tuyên truyền phù hợp (đề cương, tài liệu tuyên truyền, sách, sổ tay, tờ gấp, bản tin sinh hoạt chi bộ, băng đĩa...) để tuyên truyền rộng rãi trong Đảng và Nhân dân.</w:t>
      </w:r>
    </w:p>
    <w:p>
      <w:r>
        <w:t>- Sáng tác, biên soạn, xuất bản, phát hành và quảng bá các tác phẩm văn học, nghệ thuật ca ngợi Đảng, Bác Hồ, ca ngợi đất nước, con người Việt Nam, cổ vũ các tầng lớp Nhân dân vượt qua mọi khó khăn, thách thức, quyết tâm phấn đấu thực hiện thắng lợi Nghị quyết Đại hội XIII của Đảng và lập thành tích chào mừng thành công đại hội đảng bộ các cấp và Đại hội XIV của Đảng.</w:t>
      </w:r>
    </w:p>
    <w:p>
      <w:r>
        <w:t>6. Phát động các phong trào thi đua yêu nước, tôn vinh tập thể, cá nhân điển hình tiên tiến</w:t>
      </w:r>
    </w:p>
    <w:p>
      <w:r>
        <w:t>- Phát động các phong trào thi đua yêu nước gắn với kỷ niệm các ngày lễ lớn của đất nước, nhất là kỷ niệm 95 năm Ngày thành lập Đảng Cộng sản Việt Nam (03/02/1930 - 03/02/2025), 50 năm Ngày giải phóng miền Nam, thống nhất đất nước (30/4/1975 - 30/4/2025), 80 năm Cách mạng tháng Tám thành công (19/8/1945 - 19/8/2025) và Quốc khánh nước Cộng hòa xã hội chủ nghĩa Việt Nam (02/9/1945 - 02/9/2025), 135 năm Ngày sinh Chủ tịch Hồ Chí Minh (19/5/1890 - 19/5/2025) và tuyên truyền đại hội đảng bộ các cấp, Đại hội XIV của Đảng.</w:t>
      </w:r>
    </w:p>
    <w:p>
      <w:r>
        <w:t>- Tổ chức hội nghị, gặp mặt tôn vinh các mô hình hay, cách làm sáng tạo và những điển hình tiên tiến trên các lĩnh vực của đời sống xã hội và trong công tác xây dựng Đảng, xây dựng hệ thống chính trị trong sạch, vững mạnh.</w:t>
      </w:r>
    </w:p>
    <w:p>
      <w:r>
        <w:t>7. Tổ chức các hoạt động thông tin, tuyên truyền đối ngoại</w:t>
      </w:r>
    </w:p>
    <w:p>
      <w:r>
        <w:t>- Đẩy mạnh công tác tuyên truyền đến cán bộ, đảng viên đang học tập, lao động, công tác nước ngoài và cộng đồng người Việt Nam ở nước ngoài.</w:t>
      </w:r>
    </w:p>
    <w:p>
      <w:r>
        <w:t>- Tổ chức các hoạt động thông tin, tuyên truyền bằng nhiều ngôn ngữ trên báo chí, Cổng Thông tin điện tử, đối ngoại, qua các cuộc họp báo, các hoạt động đối ngoại và thông qua các cơ quan đại diện ngoại giao Việt Nam ở nước ngoài.</w:t>
      </w:r>
    </w:p>
    <w:p>
      <w:r>
        <w:t>IV. TỔ CHỨC THỰC HIỆN</w:t>
      </w:r>
    </w:p>
    <w:p>
      <w:r>
        <w:t>1. Các tỉnh ủy, thành ủy, ban cán sự đảng, đảng đoàn, đảng ủy trực thuộc Trung ương</w:t>
      </w:r>
    </w:p>
    <w:p>
      <w:r>
        <w:t>(1) Xây dựng kế hoạch, chỉ đạo tổ chức có hiệu quả công tác thông tin tuyên truyền về các chủ đề lớn, trọng tâm từ nay đến Đại hội XIV của Đảng theo nội dung Hướng dẫn số 168-HD/BTGTW ngày 23/9/2024 của Ban Tuyên giáo Trung ương và Kế hoạch này.</w:t>
      </w:r>
    </w:p>
    <w:p>
      <w:r>
        <w:t>(2) Chỉ đạo tổ chức phát động các phong trào thi đua yêu nước lập thành tích chào mừng các ngày lễ lớn, các sự kiện lịch sử quan trọng của đất nước trong năm 2025, chào mừng đại hội đảng bộ các cấp và Đại hội XIV của Đảng.</w:t>
      </w:r>
    </w:p>
    <w:p>
      <w:r>
        <w:t>(3) Chỉ đạo tăng cường bảo vệ nền tảng tư tưởng của Đảng, tổ chức đấu tranh, ngăn chặn, phản bác kịp thời, có hiệu quả các thông tin, quan điểm sai trái, thù địch, xuyên tạc, chống phá Đảng, Nhà nước, góp phần giữ vững an ninh chính trị, trật tự an toàn xã hội, tạo môi trường hòa bình, ổn định để phát triển đất nước.</w:t>
      </w:r>
    </w:p>
    <w:p>
      <w:r>
        <w:t>2. Các ban, bộ, ngành, đoàn thể Trung ương</w:t>
      </w:r>
    </w:p>
    <w:p>
      <w:r>
        <w:t>Chủ động phối hợp với các cơ quan, đơn vị liên quan xây dựng kế hoạch triển khai, thực hiện, đồng thời lưu ý một số nội dung sau:</w:t>
      </w:r>
    </w:p>
    <w:p>
      <w:r>
        <w:t>2.1. Ban Dân vận Trung ương</w:t>
      </w:r>
    </w:p>
    <w:p>
      <w:r>
        <w:t>Chủ trì, phối hợp với các cơ quan liên quan thường xuyên theo dõi, tổng hợp tình hình Nhân dân (tình hình dân tộc, tôn giáo, các giai tầng xã hội, các vấn đề bức xúc trong Nhân dân), đề xuất các biện pháp lãnh đạo, chỉ đạo kịp thời; đồng thời làm tốt công tác thông tin, tuyên truyền trong Nhân dân về các chủ đề lớn, trọng tâm từ nay đến Đại hội XIV của Đảng.</w:t>
      </w:r>
    </w:p>
    <w:p>
      <w:r>
        <w:t>2.2. Ban Đối ngoại Trung ương</w:t>
      </w:r>
    </w:p>
    <w:p>
      <w:r>
        <w:t>(1) Phối hợp với Ban Tuyên giáo Trung ương, Ban Chỉ đạo công tác thông tin đối ngoại Trung ương tổ chức tốt các hoạt động tuyên truyền đối ngoại; vận động bạn bè, học giả quốc tế tăng cường các bài viết về những thành tựu của Việt Nam dưới sự lãnh đạo của Đảng.</w:t>
      </w:r>
    </w:p>
    <w:p>
      <w:r>
        <w:t>(2) Phối hợp với Ban Tuyên giáo Trung ương, Bộ Ngoại giao theo dõi, tổng hợp dư luận quốc tế về Việt Nam.</w:t>
      </w:r>
    </w:p>
    <w:p>
      <w:r>
        <w:t>2.3. Bộ Thông tin và Truyền thông</w:t>
      </w:r>
    </w:p>
    <w:p>
      <w:r>
        <w:t>(1) Chủ trì hướng dẫn, triển khai, quản lý thông tin truyền thông trên internet nhất là mạng xã hội và hệ thống thông tin cơ sở, các sách, báo, ấn phẩm tuyên truyền về các chủ đề lớn, trọng tâm.</w:t>
      </w:r>
    </w:p>
    <w:p>
      <w:r>
        <w:t>(2) Chủ trì, phối hợp với các cơ quan liên quan thực hiện chặn lọc, gỡ bỏ các trang web, trang mạng xã hội có nội dung xấu, độc và tin nhắn chứa thông tin độc hại, xử lý nghiêm theo quy định của pháp luật.</w:t>
      </w:r>
    </w:p>
    <w:p>
      <w:r>
        <w:t>(3) Chủ trì chỉ đạo xây dựng, tổ chức triển lãm, trưng bày chuyên đề về Đảng Cộng sản Việt Nam và những thành tựu, dấu ấn nổi bật của đất nước sau 40 năm đổi mới gắn với tuyên truyền Đại hội XIV của Đảng.</w:t>
      </w:r>
    </w:p>
    <w:p>
      <w:r>
        <w:t>(4) Phối hợp với Ban Tuyên giáo Trung ương, Hội Nhà báo Việt Nam tổ chức tập huấn cho đội ngũ cán bộ, phóng viên, biên tập viên các cơ quan thông tấn báo chí Trung ương và địa phương về định hướng công tác thông tin, tuyên truyền đại hội đảng bộ các cấp tiến tới Đại hội XIV của Đảng, trong đó lồng ghép định hướng, hướng dẫn tuyên truyền về các chủ đề lớn, trọng tâm; tham gia theo dõi, tổng hợp báo chí nước ngoài viết về Việt Nam trong bối cảnh mới.</w:t>
      </w:r>
    </w:p>
    <w:p>
      <w:r>
        <w:t>2.4. Bộ Văn hóa, Thể thao và Du lịch</w:t>
      </w:r>
    </w:p>
    <w:p>
      <w:r>
        <w:t>Chỉ đạo, hướng dẫn tổ chức các hoạt động tuyên truyền, cổ động trực quan, nhất là trên pano, áp phích, tranh ảnh và các hoạt động văn hóa - văn nghệ, thể dục - thể thao phù hợp với tình hình thực tế, gắn với tuyên truyền kỷ niệm các ngày lễ lớn, sự kiện lịch sử quan trọng của đất nước và chào mừng đại hội đảng bộ các cấp, Đại hội XIV của Đảng.</w:t>
      </w:r>
    </w:p>
    <w:p>
      <w:r>
        <w:t>2.5. Bộ Ngoại giao</w:t>
      </w:r>
    </w:p>
    <w:p>
      <w:r>
        <w:t>(1) Chủ trì, phối hợp với các cơ quan liên quan cung cấp thông tin, tài liệu cho báo chí nước ngoài và hướng dẫn các cơ quan, tổ chức đại diện của Việt Nam ở nước ngoài tổ chức tuyên truyền các chủ đề lớn, trọng tâm từ nay đến Đại hội XIV của Đảng.</w:t>
      </w:r>
    </w:p>
    <w:p>
      <w:r>
        <w:t>(2) Chủ trì, phối hợp với Ban Đối ngoại Trung ương, Ban Tuyên giáo Trung ương theo dõi, đánh giá, tổng hợp dư luận quốc tế, cộng đồng người Việt Nam ở nước ngoài về đất nước ta trong bối cảnh mới; vận động bạn bè, học giả, báo chí nước ngoài tăng cường các bài viết về những thành tựu của Việt Nam.</w:t>
      </w:r>
    </w:p>
    <w:p>
      <w:r>
        <w:t>2.6. Bộ Nội vụ</w:t>
      </w:r>
    </w:p>
    <w:p>
      <w:r>
        <w:t>Chủ trì, phối hợp với các ban, bộ, ngành, địa phương phát động các phong trào thi đua yêu nước, lập thành tích chào mừng ngày lễ lớn và sự kiện lịch sử quan trọng của đất nước trong năm 2025, chào mừng đại hội đảng bộ các cấp tiến tới Đại hội XIV của Đảng.</w:t>
      </w:r>
    </w:p>
    <w:p>
      <w:r>
        <w:t>2.7. Bộ Công an</w:t>
      </w:r>
    </w:p>
    <w:p>
      <w:r>
        <w:t>Chủ trì chỉ đạo công tác phòng ngừa, phát hiện, đấu tranh, ngăn chặn âm mưu, hoạt động của các đối tượng, phần tử xấu xuyên tạc, kích động chống phá Đảng, Nhà nước và chế độ.</w:t>
      </w:r>
    </w:p>
    <w:p>
      <w:r>
        <w:t>2.8. Ủy ban Trung ương Mặt trận Tổ quốc Việt Nam và các tổ chức chính trị-xã hội</w:t>
      </w:r>
    </w:p>
    <w:p>
      <w:r>
        <w:t>(1) Xây dựng kế hoạch, hướng dẫn tổ chức tốt công tác tuyên truyền về các chủ đề lớn, trọng tâm từ nay đến Đại hội XIV theo nội dung Hướng dẫn số 168-HD/BTGTW ngày 23/9/2024 của Ban Tuyên giáo Trung ương và Kế hoạch này.</w:t>
      </w:r>
    </w:p>
    <w:p>
      <w:r>
        <w:t>(2) Tuyên truyền, vận động cán bộ, đoàn viên, hội viên tích cực tham gia hưởng ứng các phong trào thi đua, các chương trình phát triển kinh tế - xã hội của địa phương, đất nước.</w:t>
      </w:r>
    </w:p>
    <w:p>
      <w:r>
        <w:t>(3) Bám sát địa phương, cơ sở để tăng cường các hoạt động tạo sự gắn kết với các giai tầng trong xã hội; nắm chắc tình hình tư tưởng, tâm trạng của cán bộ, đoàn viên, hội viên và các tầng lớp Nhân dân từ nay đến Đại hội XIV của Đảng, sớm phát hiện những vấn đề nhạy cảm, phức tạp mới phát sinh, kịp thời báo cáo cấp có thẩm quyền và phối hợp giải quyết theo quy định.</w:t>
      </w:r>
    </w:p>
    <w:p>
      <w:r>
        <w:t>2.9. Ban Chỉ đạo Công tác thông tin đối ngoại Trung ương</w:t>
      </w:r>
    </w:p>
    <w:p>
      <w:r>
        <w:t>(1) Chỉ đạo tổ chức tốt công tác thông tin, tuyên truyền tới các cơ quan đại diện của Việt Nam, cộng đồng người Việt Nam ở nước ngoài.</w:t>
      </w:r>
    </w:p>
    <w:p>
      <w:r>
        <w:t>(2) Các cơ quan thành viên Ban Chỉ đạo đẩy mạnh thông tin, tuyên truyền toàn diện trên kênh Đảng, Nhà nước, Nhân dân. Đẩy mạnh công tác thông tin đối ngoại thông qua các hoạt động đối ngoại của lãnh đạo Đảng, Nhà nước, giao lưu nhân dân.</w:t>
      </w:r>
    </w:p>
    <w:p>
      <w:r>
        <w:t>2.10. Liên hiệp các hội Văn học, Nghệ thuật Việt Nam</w:t>
      </w:r>
    </w:p>
    <w:p>
      <w:r>
        <w:t>Chuẩn bị tổ chức tốt đại hội các hội văn học, nghệ thuật và Liên hiệp các Hội văn học nghệ thuật Việt Nam nhiệm kỳ 2025 - 203 0 theo tinh thần Chỉ thị số 36-CT/TW, ngày 14/6/2024 của Ban Bí thư, qua đó góp phần nâng cao trách nhiệm của văn nghệ sỹ đối với đất nước, tạo động lực để đội ngũ văn nghệ sỹ thể hiện tài năng, trí tuệ, trách nhiệm công dân đóng góp vào sự nghiệp xây dựng và bảo vệ Tổ quốc.</w:t>
      </w:r>
    </w:p>
    <w:p>
      <w:r>
        <w:t>Chỉ đạo các hội thành viên tổ chức các hoạt động tuyên truyền, vận động văn nghệ sỹ sáng tác và quảng bá những tác phẩm văn học, nghệ thuật ca ngợi Đảng, Bác Hồ, ca ngợi đất nước, tạo niềm tin mới, khí thế mới bước vào kỷ nguyên mới - kỷ nguyên vươn mình của dân tộc.</w:t>
      </w:r>
    </w:p>
    <w:p>
      <w:r>
        <w:t>3. Ban Tuyên giáo Trung ương</w:t>
      </w:r>
    </w:p>
    <w:p>
      <w:r>
        <w:t>3.1. Vụ Tuyên truyền</w:t>
      </w:r>
    </w:p>
    <w:p>
      <w:r>
        <w:t>Chủ trì tham mưu xây dựng Hướng dẫn và Kế hoạch tuyên truyền những chủ đề lớn, trọng tâm từ nay đến Đại hội đại biểu toàn quốc lần thứ XIV của Đảng. Thời gian hoàn thành: tháng 11/2024.</w:t>
      </w:r>
    </w:p>
    <w:p>
      <w:r>
        <w:t>3.2. Vụ Báo chí - Xuất bản</w:t>
      </w:r>
    </w:p>
    <w:p>
      <w:r>
        <w:t>Chủ trì tham mưu phối hợp với Bộ Thông tin và Truyền thông, Hội nhà báo Việt Nam và các cơ quan liên quan chỉ đạo, hướng dẫn, định hướng công tác thông tin, tuyên truyền những chủ đề lớn, trọng tâm trên các phương tiện thông tin đại chúng; chỉ đạo các cơ quan báo chí tăng cường các bài viết, bài phân tích, chương trình phát thanh, truyền hình, làm sâu sắc, nổi bật các thông điệp, những tư tưởng chỉ đạo mang tầm chiến lược trong các bài viết, bài phát biểu của Tổng Bí thư Tô Lâm; lồng ghép với chỉ đạo, hướng dẫn, định hướng tuyên truyền trên báo chí về đại hội đảng bộ các cấp, tiến tới Đại hội XIV của Đảng.  Thời gian thực hiện: Thường xuyên từ nay đến Đại hội XIV của Đảng, đặc biệt chú trọng vào thời điểm kỷ niệm các ngày lễ lớn, sự kiện lịch sử quan trọng của đất nước.</w:t>
      </w:r>
    </w:p>
    <w:p>
      <w:r>
        <w:t>3.3. Vụ Lý luận chính trị</w:t>
      </w:r>
    </w:p>
    <w:p>
      <w:r>
        <w:t>(1) Chủ trì tham mưu phối hợp với các cơ quan liên quan tổ chức thường niên Chương trình  “Hồ Chí Minh - Hành trình khát vọng”  tôn vinh các điển hình tiêu biểu trong học tập và làm theo tư tưởng, đạo đức, phong cách Hồ Chí Minh.</w:t>
      </w:r>
    </w:p>
    <w:p>
      <w:r>
        <w:t>(2) Chủ trì tham mưu phối hợp với một số cơ quan trung ương xây dựng Chuyên đề “ Học tập và làm theo tư tưởng, đạo đức, phong cách Hồ Chí Minh”  trong nhiệm kỳ Đại hội XIV, gắn với chủ đề Đại hội XIV của Đảng, chú trọng khơi dậy và phát huy tinh thần tự chủ, tự tin, tự lực, tự cường, tự hào dân tộc, đưa đất nước vươn mình trong kỷ nguyên mới.  Thời gian hoàn thành: Quý II năm 2026.</w:t>
      </w:r>
    </w:p>
    <w:p>
      <w:r>
        <w:t>(3) Chủ trì tham mưu phối hợp với một số ban, bộ, ngành, cơ quan trung ương khẩn trương xây dựng, hoàn thiện Đề án Quy định  "về trách nhiệm của cấp ủy, tổ chức đảng các cấp trong tổ chức nghiên cứu, học tập, quán triệt, tuyên truyền và triển khai thực hiện các nghị quyết, chỉ thị, kết luận, quy định của Đảng” , góp phần đổi mới, nâng cao chất lượng, hiệu quả nghiên cứu, học tập, quán triệt, tuyên truyền và triển khai thực hiện nghị quyết của Đảng trong giai đoạn mới.  Thời gian thực hiện: Quý IV năm 2024.</w:t>
      </w:r>
    </w:p>
    <w:p>
      <w:r>
        <w:t>(4) Chủ trì tham mưu phối hợp với một số bộ, ngành, cơ quan trung ương chắt lọc từ kết quả tổng kết một số vấn đề lý luận và thực tiễn qua 40 năm đổi mới đất nước đưa vào một số chương trình, tài liệu bồi dưỡng lý luận chính trị cấp cơ sở.  Thời gian thực hiện: Năm 2025 - 2026.</w:t>
      </w:r>
    </w:p>
    <w:p>
      <w:r>
        <w:t>3.4. Vụ Thông tin đối ngoại và Hợp tác quốc tế</w:t>
      </w:r>
    </w:p>
    <w:p>
      <w:r>
        <w:t>(1) Chủ trì tham mưu phối hợp với các cơ quan, đơn vị liên quan chỉ đạo, định hướng công tác tuyên truyền, thông tin đối ngoại trên toàn hệ thống, bảo đảm đầy đủ về nội dung, đồng bộ trong triển khai, nhanh chóng về thông tin, thúc đẩy dư luận tích cực trong và ngoài nước.  Thời gian thực hiện: Thường xuyên, từ nay đến Đại hội XIV của Đảng.</w:t>
      </w:r>
    </w:p>
    <w:p>
      <w:r>
        <w:t>(2) Phối hợp tham mưu chỉ đạo lực lượng báo chí, truyền thông, nhất là các cơ quan báo chí đối ngoại chủ lực tăng cường thông tin bằng nhiều thứ tiếng, đa dạng về phương thức, tích cực áp dụng các phương thức truyền thông mới, trong đó tập trung tuyên truyền đối ngoại nhân các ngày lễ lớn của đất nước, các sự kiện lớn, các hoạt động đối ngoại của Lãnh đạo Đảng, Nhà nước.  Thời gian thực hiện: Thường xuyên, từ nay đến Đại hội XIV của Đảng.</w:t>
      </w:r>
    </w:p>
    <w:p>
      <w:r>
        <w:t>3.5. Vụ Văn hóa - Văn nghệ</w:t>
      </w:r>
    </w:p>
    <w:p>
      <w:r>
        <w:t>(1) Chủ trì tham mưu chỉ đạo, định hướng hoạt động của Liên hiệp các Hội văn học, nghệ thuật Việt Nam và các Hội văn học, nghệ thuật chuyên ngành Trung ương; nắm tình hình hoạt động văn hóa, văn nghệ ở các vùng, miền, địa phương; tư tưởng, tâm trạng của đội ngũ văn nghệ sỹ.  Thời gian thực hiện: Thường xuyên, từ nay đến Đại hội XIV của Đảng.</w:t>
      </w:r>
    </w:p>
    <w:p>
      <w:r>
        <w:t>(2) Chủ trì tham mưu phối hợp với các cơ quan, đơn vị liên quan tổ chức tốt các hoạt động Tổng kết 50 năm nền văn học, nghệ thuật Việt Nam sau ngày thống nhất đất nước (30/4/1975 - 30/4/2025) theo Kế hoạch số 390-KH/BTGTW ngày 15/11/2023 của Ban Tuyên giáo Trung ương . Thời gian thực hiện: Năm 2024 - 2025.</w:t>
      </w:r>
    </w:p>
    <w:p>
      <w:r>
        <w:t>3.6. Văn phòng Ban Chỉ đạo 35 Trung ương</w:t>
      </w:r>
    </w:p>
    <w:p>
      <w:r>
        <w:t>(1) Chủ trì phối hợp với cơ quan thường trực Ban Chỉ đạo 35 Quân ủy Trung ương, Bộ Công an, Ban cán sự đảng Bộ Thông tin và Truyền thông chỉ đạo, định hướng Ban Chỉ đạo 35 các cấp tăng cường tuyên truyền, lan tỏa thông tin tích cực theo các nội dung trong Kế hoạch này.  Thời gian thực hiện: Thường xuyên, từ nay đến Đại hội XIV của Đảng.</w:t>
      </w:r>
    </w:p>
    <w:p>
      <w:r>
        <w:t>(2) Chỉ đạo đấu tranh, ngăn chặn, xử lý kịp thời các tổ chức, cá nhân tán phát tin giả, thông tin sai sự thật, xấu độc, các quan điểm sai trái, thù địch và tuyên truyền rộng rãi kết quả xử lý để răn đe các đối tượng khác.  Thời gian thực hiện: Thường xuyên, từ nay đến Đại hội XIV của Đảng.</w:t>
      </w:r>
    </w:p>
    <w:p>
      <w:r>
        <w:t>(3) Chỉ đạo, định hướng lực lượng chuyên gia, cộng tác viên viết tin, bài đấu tranh phản bác thông tin, quan điểm sai trái, thù địch chống phá Đảng, Nhà nước, đại hội đảng bộ các cấp và Đại hội XIV của Đảng; chỉ đạo đăng tải, lan tỏa, chia sẻ rộng khắp các sản phẩm đấu tranh phản bác trên nền tảng mạng xã hội.  Thời gian thực hiện: Thường xuyên, từ nay đến Đại hội XIV của Đảng.</w:t>
      </w:r>
    </w:p>
    <w:p>
      <w:r>
        <w:t>3.7. Viện Dư luận xã hội</w:t>
      </w:r>
    </w:p>
    <w:p>
      <w:r>
        <w:t>(1) Chủ trì nắm bắt, phản ánh, tình hình dư luận xã hội trong cán bộ, đảng viên và Nhân dân (qua các kênh: tổ chức giao ban dư luận xã hội; đội ngũ cộng tác viên dư luận xã hội cấp Trung ương; các phương tiện truyền thông đại chúng, mạng xã hội; báo cáo của ban tuyên giáo các tỉnh ủy, thành ủy, đảng ủy trực thuộc Trung ương) để xây dựng báo cáo nhanh gửi các đồng chí ủy viên Bộ Chính trị, ủy viên Ban Bí thư Trung ương Đảng và các đồng chí Lãnh đạo Ban.  Thời gian thực hiện: Từ nay đến Đại hội XIV của Đảng.</w:t>
      </w:r>
    </w:p>
    <w:p>
      <w:r>
        <w:t>(2) Triển khai công tác điều tra, thăm dò dư luận xã hội về đại hội đảng bộ các cấp và Đại hội XIV của Đảng.  Thời gian thực hiện: Từ quý I/2025 - quý I/2026.</w:t>
      </w:r>
    </w:p>
    <w:p>
      <w:r>
        <w:t>3.8. Trung tâm Thông tin công tác tuyên giáo</w:t>
      </w:r>
    </w:p>
    <w:p>
      <w:r>
        <w:t>(1) Chủ trì xây dựng, ban hành các văn bản chỉ đạo, định hướng công tác tuyên truyền miệng hằng tháng hoặc đột xuất gửi các tỉnh ủy, thành ủy, ban cán sự đảng, đảng đoàn, đảng ủy trực thuộc Trung ương, Ủy ban Trung ương Mặt trận Tổ quốc Việt Nam và các tổ chức chính trị - xã hội, trong đó định hướng rõ 03 chủ đề lớn nêu trên.  Thời gian thực hiện: Định kỳ hằng tháng hoặc đột xuất.</w:t>
      </w:r>
    </w:p>
    <w:p>
      <w:r>
        <w:t>(2) Tổ chức các kỳ  Hội nghị Báo cáo viên Trung ương  trực tiếp và trực tuyến thông tin chuyên đề chuyên sâu về 03 chủ đề lớn.  Thời gian thực hiện: Thường xuyên, định kỳ hằng tháng.</w:t>
      </w:r>
    </w:p>
    <w:p>
      <w:r>
        <w:t>(3) Biên soạn các  chuyên đề chuyên sâu  để đội ngũ báo cáo viên, tuyên truyền viên khai thác, sử dụng làm tư liệu tuyên truyền.  Thời gian thực hiện: Thường xuyên.</w:t>
      </w:r>
    </w:p>
    <w:p>
      <w:r>
        <w:t>(4) Xuất bản các ấn phẩm:</w:t>
      </w:r>
    </w:p>
    <w:p>
      <w:r>
        <w:t>- Bản tin Thông tin báo cáo viên, Thông tin sinh hoạt chi bộ, Thông tin công tác tuyên giáo:  Đăng tải tin, bài phân tích, chứng minh, làm rõ 03 nhóm nội dung, chủ đề lớn.  Thời gian thực hiện: định kỳ hằng tháng trong năm 2025, 2026.</w:t>
      </w:r>
    </w:p>
    <w:p>
      <w:r>
        <w:t>-  Sổ tay Báo cáo viên 2025:  Biên soạn, tập hợp một số bài viết, nghiên cứu chất lượng về 03 chủ đề lớn, trọng tâm phục vụ đội ngũ báo cáo viên các cấp, tuyên truyền viên cơ sở để nghiên cứu, tham khảo, sử dụng trong năm 2025.  Thời gian phát hành: Tháng 01/2025.</w:t>
      </w:r>
    </w:p>
    <w:p>
      <w:r>
        <w:t>- Biên soạn, phát hành  chuyên đề   Bản tin sinh hoạt chi bộ  về 03 chủ đề lớn, trọng tâm phục vụ sinh hoạt chi bộ đảng và đảng viên trong phạm vi cả nước (ngoài bản tin định kỳ hằng tháng).</w:t>
      </w:r>
    </w:p>
    <w:p>
      <w:r>
        <w:t>- Xuất bản  sách Hỏi - đáp  làm rõ 03 chủ đề lớn phục vụ công tác tuyên truyền miệng, hoạt động báo cáo viên, tuyên truyền viên của Đảng.</w:t>
      </w:r>
    </w:p>
    <w:p>
      <w:r>
        <w:t>(5) Xây dựng, vận hành  kho tư liệu công tác tuyên giáo  trên Trang Thông tin điện tử tổng hợp Báo cáo viên nhằm cung cấp nhanh chóng, hệ thống, thường xuyên và có trọng tâm, trọng điểm thông tin, tư liệu phục vụ công tác tuyên truyền miệng, hoạt động báo cáo viên, tuyên truyền viên về 03 chủ đề lớn, trọng tâm.  Thời gian thực hiện: Từ tháng 01/2025.</w:t>
      </w:r>
    </w:p>
    <w:p>
      <w:r>
        <w:t>(6) Tổ chức các  Cuộc thi trắc nghiệm trực tuyến  trên Trang thông tin điện tử tổng hợp Báo cáo viên tập trung làm sáng tỏ, nổi bật 03 chủ đề lớn.  Thời gian thực hiện: Từ tháng 01/2025.</w:t>
      </w:r>
    </w:p>
    <w:p>
      <w:r>
        <w:t>(7) Tổ chức  Triển lãm 3D về 95 năm truyền thống ngành Tuyên giáo  của Đảng (01/8/1930 - 01/8/2025), góp phần khẳng định thành tựu của ngành Tuyên giáo nói riêng và cơ đồ, tiềm lực, vị thế, uy tín quốc tế của Việt Nam sau 40 năm đổi mới; khẳng định niềm tin, khí thế mới của dân tộc bước vào kỷ nguyên mới.  Thời gian thực hiện: Từ tháng 01/2025.</w:t>
      </w:r>
    </w:p>
    <w:p>
      <w:r>
        <w:t>(8) Tổ chức  Hội thi Báo cáo viên, tuyên truyền viên giỏi  toàn quốc, tuyên truyền Nghị quyết Đại hội XIV của Đảng.  Thời gian thực hiện: Trong năm 2026, ngay sau Đại hội XIV của Đảng.</w:t>
      </w:r>
    </w:p>
    <w:p>
      <w:r>
        <w:t>3.9. Hội đồng Khoa học các cơ quan Đảng Trung ương</w:t>
      </w:r>
    </w:p>
    <w:p>
      <w:r>
        <w:t>Chủ trì tổ chức Hội thảo khoa học cấp quốc  gia “Một số vấn đề lý luận và thực tiễn mới, góp phần chuẩn bị Văn kiện Đại hội XIX của Đảng”. Thời gian thực hiện: Tháng 12/2024.</w:t>
      </w:r>
    </w:p>
    <w:p>
      <w:r>
        <w:t>3.10. Các vụ, đơn vị khác trong Ban  : chủ động tham mưu công việc theo chức năng, nhiệm vụ.</w:t>
      </w:r>
    </w:p>
    <w:p>
      <w:r>
        <w:t>4. Các cơ quan báo chí</w:t>
      </w:r>
    </w:p>
    <w:p>
      <w:r>
        <w:t>Các cơ quan báo chí, nhất là các cơ quan báo chí chủ lực (Báo Nhân Dân, Thông tấn xã Việt Nam, Đài Truyền hình Việt Nam, Đài Tiếng nói Việt Nam, Tạp chí Cộng sản, Báo Điện tử Đảng Cộng sản Việt Nam, Báo Quân đội nhân dân, Báo Công an nhân dân); các báo đảng, đài phát thanh - truyền hình địa phương; các cơ quan tạp chí lý luận của Đảng; các cơ quan báo chí có đông lượng bạn đọc:</w:t>
      </w:r>
    </w:p>
    <w:p>
      <w:r>
        <w:t>(1) Xây dựng kế hoạch tổ chức tốt công tác tuyên truyền về những chủ đề lớn, trọng tâm theo nội dung Hướng dẫn số 168-HD/BTGTW, ngày 23/9/2024 của Ban Tuyên giáo Trung ương và Kế hoạch này.</w:t>
      </w:r>
    </w:p>
    <w:p>
      <w:r>
        <w:t>(2) Xây dựng các chuyên trang, chuyên mục hướng tới đại hội đảng bộ các cấp và Đại hội XIV của Đảng, thông tin, tuyên truyền, phản ánh đậm nét những mốc son nổi bật trong công tác xây dựng, chỉnh đốn Đảng; những bài học kinh nghiệm chủ yếu; kết quả thực hiện các phong trào thi đua yêu nước; tôn vinh, biểu dương các tập thể, cá nhân điển hình, tiêu biểu trong 5 năm qua...</w:t>
      </w:r>
    </w:p>
    <w:p>
      <w:r>
        <w:t>(3) Tổ chức tọa đàm, talkshow, diễn đàn trao đổi, đối thoại, giao lưu trực tuyến về tình hình phát triển kinh tế - xã hội thời gian qua, những giải pháp tăng tốc, bứt phá đưa đất nước bước vào kỷ nguyên mới, kỷ nguyên vươn mình của dân tộc Việt Nam với đại biểu tham dự là các đồng chí lãnh đạo các cấp, các ngành, địa phương, các đồng chí lão thành cách mạng, trí thức, nhà khoa học, lực lượng vũ trang, công nhân, nông dân, học sinh sinh viên; đại diện các tổ chức chính trị - xã hội, chức sắc tôn giáo; đồng bào các dân tộc thiểu số; người Việt Nam hiện đang sinh sống ở nước ngoài, bạn bè quốc tế đang sống và làm việc ở Việt Nam...</w:t>
      </w:r>
    </w:p>
    <w:p>
      <w:r>
        <w:t>(4) Đài Truyền hình Việt Nam xây dựng phim tài liệu, phóng sự, chuyên mục, bản tin, chương trình truyền hình, trailer phản ánh những thành tựu của đất nước, nỗ lực của các cấp, ngành, địa phương; tạo không khí phấn khởi, cổ vũ hệ thống chính trị và các tầng lớp Nhân dân tin tưởng, phấn đấu vượt qua mọi khó khăn, thách thức, thực hiện thắng lợi các mục tiêu, nhiệm vụ đề ra.</w:t>
      </w:r>
    </w:p>
    <w:p>
      <w:r>
        <w:t>(5) Đài Tiếng nói Việt Nam phim tài liệu, xây dựng chuyên mục, chương trình, tọa đàm, giao lưu đăng, phát bằng nhiều thứ tiếng dân tộc thiểu số, tiếng nước ngoài trên các phương tiện truyền thông, nền tảng số của Đài.</w:t>
      </w:r>
    </w:p>
    <w:p>
      <w:r>
        <w:t>(6) Lãnh đạo các cơ quan báo chí đề cao tinh thần trách nhiệm, thường xuyên kiểm duyệt chặt chẽ để tránh những tin, bài bình luận thiếu căn cứ về tình hình chính trị, kinh tế - xã hội, sai sự thật, gây kích động, hoang mang trong Nhân dân.</w:t>
      </w:r>
    </w:p>
    <w:p>
      <w:r>
        <w:t>5. Ban tuyên giáo các tỉnh ủy, thành ủy, đảng ủy trực thuộc Trung ương, Ủy ban Trung ương Mặt trận Tổ quốc Việt Nam và các tổ chức chính trị - xã hội ở Trung ương</w:t>
      </w:r>
    </w:p>
    <w:p>
      <w:r>
        <w:t>(1) Tham mưu giúp cấp ủy xây dựng kế hoạch và chỉ đạo, định hướng công tác tuyên truyền về những chủ đề lớn, trọng tâm từ nay đến Đại hội XIV của Đảng tại địa phương, đơn vị.</w:t>
      </w:r>
    </w:p>
    <w:p>
      <w:r>
        <w:t>(2) Theo dõi, kiểm tra, đôn đốc công tác tuyên truyền, báo cáo kịp thời với cấp ủy đảng và Ban Tuyên giáo Trung ương theo quy định.</w:t>
      </w:r>
    </w:p>
    <w:p>
      <w:r>
        <w:t>Nơi nhận:</w:t>
      </w:r>
    </w:p>
    <w:p>
      <w:r>
        <w:t>- Đ/c Thường trực Ban Bí thư (để b/c),</w:t>
      </w:r>
    </w:p>
    <w:p>
      <w:r>
        <w:t>- Các ban đảng Trung ương,</w:t>
      </w:r>
    </w:p>
    <w:p>
      <w:r>
        <w:t>- Các Văn phòng: Trung ương Đảng, Quốc hội, Chủ tịch nước, Chính phủ,</w:t>
      </w:r>
    </w:p>
    <w:p>
      <w:r>
        <w:t>- Các tỉnh ủy, thành ủy, ban cán sự đảng, đảng đoàn, đảng ủy trực thuộc TW,</w:t>
      </w:r>
    </w:p>
    <w:p>
      <w:r>
        <w:t>- Các bộ: Công an; Ngoại giao; Văn hóa, Thể thao và Du lịch; Thông tin và Truyền thông; Nội vụ,</w:t>
      </w:r>
    </w:p>
    <w:p>
      <w:r>
        <w:t>- Ủy ban Trung ương Mặt trận Tổ quốc Việt Nam và các tổ chức chính trị - xã hội ở Trung ương,</w:t>
      </w:r>
    </w:p>
    <w:p>
      <w:r>
        <w:t>- Ban Chỉ đạo 35 Trung ương,</w:t>
      </w:r>
    </w:p>
    <w:p>
      <w:r>
        <w:t>- Ban Chỉ đạo công tác thông tin đối ngoại TW,</w:t>
      </w:r>
    </w:p>
    <w:p>
      <w:r>
        <w:t>- Đảng đoàn LH các Hội Văn học, Nghệ thuật VN,</w:t>
      </w:r>
    </w:p>
    <w:p>
      <w:r>
        <w:t>- Liên hiệp các tổ chức hữu nghị Việt Nam,</w:t>
      </w:r>
    </w:p>
    <w:p>
      <w:r>
        <w:t>- Hội Nhà báo Việt Nam,</w:t>
      </w:r>
    </w:p>
    <w:p>
      <w:r>
        <w:t>- Các báo, đài Trung ương,</w:t>
      </w:r>
    </w:p>
    <w:p>
      <w:r>
        <w:t>- Ban tuyên giáo các tỉnh ủy, thành ủy, đảng ủy trực thuộc Trung ương, Ủy ban Trung ương MTTQ Việt Nam và các tổ chức chính trị-xã hội ở TW,</w:t>
      </w:r>
    </w:p>
    <w:p>
      <w:r>
        <w:t>- Lãnh đạo Ban,</w:t>
      </w:r>
    </w:p>
    <w:p>
      <w:r>
        <w:t>- Các vụ, đơn vị trong Ban,</w:t>
      </w:r>
    </w:p>
    <w:p>
      <w:r>
        <w:t>- Vụ Tuyên truyền,</w:t>
      </w:r>
    </w:p>
    <w:p>
      <w:r>
        <w:t>- Lưu HC.</w:t>
      </w:r>
    </w:p>
    <w:p>
      <w:r>
        <w:t>K/T TRƯỞNG BAN</w:t>
      </w:r>
    </w:p>
    <w:p>
      <w:r>
        <w:t>PHÓ TRƯỞNG BAN THƯỜNG TRỰC</w:t>
      </w:r>
    </w:p>
    <w:p>
      <w:r>
        <w:t>Lại Xuân Môn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