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thực hiện công tác thông tin đối ngoại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56/KH-UBND</w:t>
      </w:r>
    </w:p>
    <w:p>
      <w:r>
        <w:t>Cần Thơ, ngày 19 tháng 3 năm 2024</w:t>
      </w:r>
    </w:p>
    <w:p>
      <w:r>
        <w:t>KẾ HOẠCH</w:t>
      </w:r>
    </w:p>
    <w:p>
      <w:r>
        <w:t>THỰC HIỆN CÔNG TÁC THÔNG TIN ĐỐI NGOẠI NĂM 2024</w:t>
      </w:r>
    </w:p>
    <w:p>
      <w:r>
        <w:t>Căn cứ Kế hoạch số 04-KH/BCĐ ngày 30 tháng 01 năm 2024 của Ban Chỉ đạo công tác thông tin đối ngoại Thành phố thực hiện công tác thông tin đối ngoại năm 2024, Ủy ban nhân dân thành phố Cần Thơ ban hành kế hoạch thực hiện công tác thông tin đối ngoại năm 2024, như sau:</w:t>
      </w:r>
    </w:p>
    <w:p>
      <w:r>
        <w:t>I. MỤC ĐÍCH, YÊU CẦU</w:t>
      </w:r>
    </w:p>
    <w:p>
      <w:r>
        <w:t>1. Mục đích</w:t>
      </w:r>
    </w:p>
    <w:p>
      <w:r>
        <w:t>a) Tăng cường công tác quản lý nhà nước về thông tin đối ngoại, đảm bảo sự thống nhất, đồng bộ và hiệu quả trong chỉ đạo, triển khai công tác thông tin đối ngoại từ thành phố đến cơ sở; góp phần nâng cao và tạo chuyển biến trong nhận thức và hành động của xã hội về công tác thông tin đối ngoại, qua đó góp phần thực hiện hiệu quả đường lối, chính sách thông tin đối ngoại của Đảng, Nhà nước và của thành phố năm 2024 về công tác thông tin đối ngoại; góp phần thực hiện thắng lợi nhiệm vụ chính trị, kinh tế - xã hội của thành phố;</w:t>
      </w:r>
    </w:p>
    <w:p>
      <w:r>
        <w:t>b) Phát huy những kết quả đã đạt được trong công tác thông tin đối ngoại năm 2023, khắc phục vấn đề còn tồn tại, hoàn thành tốt nhiệm vụ thông tin đối ngoại năm 2024, triển khai hiệu quả Kết luận số 57-KL/TW ngày 15 tháng 6 năm 2023 của Bộ Chính trị về tiếp tục nâng cao chất lượng, hiệu quả công tác thông tin đối ngoại trong tình hình mới (Kết luận số 57-KL/TW), Kế hoạch số 238- KH/TU ngày 23 tháng 10 năm 2023 của Ban Thường vụ Thành ủy thực hiện Kết luận số 57-KL/TW, góp phần thực hiện thắng lợi Kế hoạch phát triển kinh tế - xã hội năm 2024, Nghị quyết số 17-NQ/TU ngày 04 tháng 12 năm 2023 của Thành ủy về nhiệm vụ năm 2024, các mục tiêu chiến lược Đại hội đại biểu toàn quốc lần thứ XIII của Đảng đã đề ra;</w:t>
      </w:r>
    </w:p>
    <w:p>
      <w:r>
        <w:t>c) Tiếp tục nâng cao nhận thức của các cấp ủy đảng, chính quyền, cán bộ, đảng viên và các tầng lớp Nhân dân về vị trí, vai trò, tầm quan trọng của công tác thông tin đối ngoại trong tình hình mới;</w:t>
      </w:r>
    </w:p>
    <w:p>
      <w:r>
        <w:t>d) Góp phần củng cố và nâng cao hơn nữa tiềm lực, vị thế, uy tín của Đảng và đất nước trên trường quốc tế, làm cho đối tác, bạn bè quốc tế hiểu đúng về tình hình Việt Nam, đường lối, chủ trương, chính sách của Đảng và Nhà nước trên mọi lĩnh vực; tích cực hỗ trợ, giúp đỡ, có tiếng nói ủng hộ Việt Nam đối với các vấn đề liên quan đến lợi ích của đất nước, duy trì môi trường hòa bình, ổn định phục vụ nhiệm vụ phát triển kinh tế - xã hội trong năm 2024;</w:t>
      </w:r>
    </w:p>
    <w:p>
      <w:r>
        <w:t>đ) Công tác tuyên truyền, thông tin đối ngoại về biển, đảo tiếp tục đóng góp tích cực vào thực hiện chiến lược phát triển kinh tế biển bền vững và tiến trình vận động Ủy ban Châu Âu (EC) gỡ thẻ vàng IUU đối với thủy sản Việt Nam. Duy trì mặt trận dư luận quốc tế thuận lợi trong vấn đề Biển Đông; nắm bắt và định hướng dư luận xã hội trong nước trước những vụ việc phức tạp liên quan đến chủ quyền, các quyền và lợi ích hợp pháp, chính đáng của Việt Nam. Đảm bảo thông tin, tuyên truyền hiệu quả với các sự kiện biên giới, lãnh thổ;</w:t>
      </w:r>
    </w:p>
    <w:p>
      <w:r>
        <w:t>e) Bảo vệ nền tảng tư tưởng của Đảng, làm thất bại mọi âm mưu chống phá, hành vi xuyên tạc, bôi xấu của các thế lực thù địch, cơ hội trên mặt trận truyền thông, góp phần giữ vững ổn định, trật tự xã hội, bảo đảm an ninh tư tưởng. Cải thiện những đánh giá, nhận định còn mang tính phiến diện, thiếu khách quan của một số nước, tổ chức quốc tế về Việt Nam trong lĩnh vực dân tộc, tôn giáo, dân chủ, nhân quyền. Kiểm soát hiệu quả các luồng thông tin trên mạng xã hội;</w:t>
      </w:r>
    </w:p>
    <w:p>
      <w:r>
        <w:t>g) Tăng cường niềm tin của quần chúng Nhân dân vào sự lãnh đạo của Đảng, chỉ đạo, điều hành của Chính phủ, của cấp ủy đảng và chính quyền thành phố; khơi dậy khát vọng phát triển đất nước phồn vinh, hạnh phúc, biến tình yêu quê hương đất nước, tự hào dân tộc thành những hành động, việc làm thiết thực, đoàn kết nỗ lực vì mục tiêu thực hiện thắng lợi Nghị quyết Đại hội Đại biểu toàn quốc lần thứ XIII của Đảng, Nghị quyết Đại hội đại biểu lần thứ XIV của Đảng bộ thành phố, tạo không khí phấn khởi để tổ chức thành công đại hội đảng bộ các cấp nhiệm kỳ 2025 - 2030 tiến tới Đại hội Đại biểu lần thứ XV của Đảng bộ thành phố Cần Thơ và Đại hội Đại biểu toàn quốc lần thứ XIV của Đảng.</w:t>
      </w:r>
    </w:p>
    <w:p>
      <w:r>
        <w:t>2. Yêu cầu</w:t>
      </w:r>
    </w:p>
    <w:p>
      <w:r>
        <w:t>a) Công tác thông tin đối ngoại thực hiện theo đúng chỉ đạo, định hướng của Ban Tuyên giáo Trung ương, Ban Chỉ đạo Công tác thông tin đối ngoại thành phố; đồng thời, được triển khai phù hợp với đặc điểm, tình hình của cơ quan, đơn vị, địa phương. Chú trọng tính “sáng tạo”, lấy đổi mới sáng tạo để tạo đột phá giải quyết những tồn tại, khó khăn, nâng cao chất lượng, hiệu quả triển khai công tác thông tin đối ngoại trên các mặt nội dung, phương thức, nguồn lực;</w:t>
      </w:r>
    </w:p>
    <w:p>
      <w:r>
        <w:t>b) Nội dung thông tin đối ngoại cần truyền tải đầy đủ, có trọng tâm, trọng điểm các sự kiện chính trị - xã hội, các hoạt động đối ngoại quan trọng của Việt Nam, của thành phố Cần Thơ trong năm 2024; phương thức thông tin đối ngoại cần đa dạng, hiện đại, phù hợp với xu hướng truyền thông quốc tế, đồng thời tiếp tục phát huy hiệu quả của các phương thức tuyên truyền, thông tin truyền thông, đảm bảo phù hợp với các đối tượng;</w:t>
      </w:r>
    </w:p>
    <w:p>
      <w:r>
        <w:t>c) Phát huy sức mạnh tổng hợp của cả hệ thống chính trị, vai trò của đội ngũ báo cáo viên, báo chí, nhất là trước các sự kiện chính trị - xã hội quan trọng của đất nước, các hoạt động đối ngoại với sự tham gia của Lãnh đạo Đảng và Nhà nước. Tranh thủ, huy động được đồng tình, ủng hộ, nhiệt tình tham gia của các tầng lớp Nhân dân trong và ngoài nước, cộng đồng người nước ngoài ở Việt Nam và bạn bè quốc tế. Qua đó, góp phần củng cố quan hệ đối ngoại của Việt Nam với các nước đối tác;</w:t>
      </w:r>
    </w:p>
    <w:p>
      <w:r>
        <w:t>d) Kịp thời nắm bắt, dự báo, đánh giá diễn biến tình hình quốc tế và khu vực, dư luận báo chí truyền thông quốc tế cũng như diễn biến tâm lý, tư tưởng cán bộ, đảng viên và các tầng lớp nhân dân, đặc biệt, trước những sự kiện chính trị, xã hội, đối ngoại và quốc tế quan trọng; đảm bảo tính chủ động, hiệu quả trong ứng phó với các tình huống phát sinh đột xuất.</w:t>
      </w:r>
    </w:p>
    <w:p>
      <w:r>
        <w:t>II. MỘT SỐ NHIỆM VỤ TRỌNG TÂM NĂM 2024</w:t>
      </w:r>
    </w:p>
    <w:p>
      <w:r>
        <w:t>1. Công tác phổ biến, hướng dẫn, đôn đốc, kiểm tra, giám sát việc thực hiện đường lối, chủ trương, quan điểm của Đảng, chính sách pháp luật của Nhà nước về công tác thông tin đối ngoại và phối hợp trong triển khai nhiệm vụ</w:t>
      </w:r>
    </w:p>
    <w:p>
      <w:r>
        <w:t>a) Cơ quan, đơn vị, địa phương, tiếp tục nghiên cứu, học tập, quán triệt đường lối, chủ trương, chính sách của Đảng và Nhà nước về lĩnh vực thông tin đối ngoại được nêu trong văn kiện Đại hội đại biểu toàn quốc lần thứ XIII của Đảng, các chỉ thị, nghị quyết, kết luận của Đảng và văn bản chỉ đạo điều hành, quản lý của Nhà nước; ý kiến chỉ đạo, kết luận của các đồng chí lãnh đạo Đảng, Nhà nước, nhất là ý kiến chỉ đạo của đồng chí Tổng Bí thư Nguyễn Phú Trọng tại Hội nghị Văn hóa, Hội nghị Đối ngoại toàn quốc triển khai thực hiện Nghị quyết Đại hội XIII của Đảng trong năm 2021, Hội nghị Ngoại giao lần thứ 32 (tháng 12 năm 2023);</w:t>
      </w:r>
    </w:p>
    <w:p>
      <w:r>
        <w:t>b) Cơ quan, đơn vị, địa phương chủ động xây dựng kế hoạch triển khai thực hiện và tổ chức kiểm tra, khảo sát đôn đốc việc thực hiện nhiệm vụ thông tin đối ngoại. Tăng cường phối hợp, thường xuyên trao đổi thông tin, nắm bắt tình hình, chủ động chỉ đạo, định hướng thông tin đối ngoại, nhất là đối với những sự kiện chính trị, xã hội, đối ngoại quan trọng của đất nước, của thành phố, những vấn đề được dư luận trong và ngoài nước đặc biệt quan tâm;</w:t>
      </w:r>
    </w:p>
    <w:p>
      <w:r>
        <w:t>c) Căn cứ tính chất, đặc điểm từng vụ việc cụ thể, lãnh đạo cơ quan, đơn vị xây dựng cơ chế phối hợp triển khai nhiệm vụ phù hợp, nhằm kịp thời chia sẻ thông tin, trao đổi thống nhất về nội dung chỉ đạo, định hướng tại cơ quan, đơn vị;</w:t>
      </w:r>
    </w:p>
    <w:p>
      <w:r>
        <w:t>d) Tiếp tục rà soát, hoàn thiện và triển khai hiệu quả các cơ chế, chính sách văn bản quy phạm pháp luật trong lĩnh vực thông tin đối ngoại phù hợp với tình hình yêu cầu và nhiệm vụ mới; nghiên cứu xây dựng cơ chế phối hợp, chia sẻ thông tin, chỉ đạo hoạt động thông tin đối ngoại giữa các tuyến một cách thông suốt, đồng bộ, kịp thời trên cơ sở ứng dụng tiến bộ của công nghệ truyền thông hiện đại.</w:t>
      </w:r>
    </w:p>
    <w:p>
      <w:r>
        <w:t>2. Về nội dung</w:t>
      </w:r>
    </w:p>
    <w:p>
      <w:r>
        <w:t>a) Thông tin toàn diện về đường lối, chủ trương của Đảng, chính sách pháp luật của Nhà nước trên các lĩnh vực, nhất là những lĩnh vực được dư luận quốc tế quan tâm, như: kinh tế, đối ngoại, an ninh, quốc phòng, văn hóa, du lịch; thành tựu chung của đất nước trong gần 40 năm Đổi mới và nửa nhiệm kỳ thực hiện Nghị quyết Đại hội Đại biểu toàn quốc lần thứ XIII của Đảng. Trong đó, điểm sáng là kết quả phát triển kinh tế - xã hội và đối ngoại, hội nhập quốc tế; thành tựu trong bảo đảm quyền con người tại Việt Nam và những đóng góp của Việt Nam đối với phát triển quyền con người trên thế giới;</w:t>
      </w:r>
    </w:p>
    <w:p>
      <w:r>
        <w:t>b) Các sự kiện chính trị, văn hóa, xã hội, đối ngoại nổi bật trong năm; các ngày lễ lớn và sự kiện lịch sử quan trọng của Đảng và đất nước, Ngày thiết lập quan hệ ngoại giao với các nước, các đối tác của Việt Nam trong năm 2024;</w:t>
      </w:r>
    </w:p>
    <w:p>
      <w:r>
        <w:t>c) Tiếp tục đẩy mạnh tuyên truyền, thông tin về giá trị, di sản, tư tưởng Hồ Chí Minh; những bước phát triển mới trong công tác nghiên cứu lý luận, vận dụng sáng tạo chủ nghĩa Mác - Lênin tại Việt Nam của Đảng ta; tư tưởng, quan điểm của Tổng Bí thư Nguyễn Phú Trọng về xây dựng và phát triển đất nước, công tác an ninh, quốc phòng, đối ngoại, xây dựng Đảng được dư luận quốc tế đặc biệt quan tâm;</w:t>
      </w:r>
    </w:p>
    <w:p>
      <w:r>
        <w:t>d) Đối với các vấn đề liên quan đến biển, đảo, biên giới lãnh thổ, tiếp tục nêu bật những kết quả đã đạt được của công tác phân giới, cắm mốc, quản lý biên giới trên đất liền; quan điểm, lập trường về việc giải quyết các tranh chấp trên Biển Đông và những đóng góp của Việt Nam để xây dựng Biển Đông thành vùng biển hòa bình, an ninh, ổn định, hợp tác, tôn trọng luật pháp quốc tế; bảo tồn, khai thác, phát triển kinh tế biển bền vững, chống khai thác hải sản bất hợp pháp, không báo cáo, không theo quy định IUU; hợp tác quốc tế phát triển kinh tế biển bền vững. Tuyên truyền rộng rãi, đậm nét nhận thức chung của lãnh đạo cấp cao Đảng, Nhà nước ta với lãnh đạo cấp cao các nước Lào, Trung Quốc, Campuchia về những nội dung liên quan đến Biển Đông, quản lý biên giới trên đất liền; tình đoàn kết, gắn bó, kết quả hợp tác tốt đẹp giữa các chính quyền địa phương, lực lượng biên phòng và Nhân dân vùng biên giới Việt Nam và các nước Lào, Trung Quốc, Campuchia.</w:t>
      </w:r>
    </w:p>
    <w:p>
      <w:r>
        <w:t>3. Về phương thức</w:t>
      </w:r>
    </w:p>
    <w:p>
      <w:r>
        <w:t>a) Triển khai toàn diện công tác thông tin đối ngoại trên cả ba trụ cột: đối ngoại Đảng, ngoại giao Nhà nước và đối ngoại Nhân dân. Tranh thủ tối đa các sự kiện đối ngoại, giao lưu hợp tác để truyền tải nội dung thông tin đối ngoại; tăng cường sự hiểu biết, làm sâu sắc hơn tình đoàn kết, hữu nghị, nâng cao hơn nữa hình ảnh về Đảng, đất nước, văn hóa, con người Việt Nam nói chung và thành phố Cần Thơ nói riêng trong mắt bạn bè quốc tế;</w:t>
      </w:r>
    </w:p>
    <w:p>
      <w:r>
        <w:t>b) Tiếp tục đổi mới phương thức tuyên truyền, thông tin đối ngoại theo hướng hiện đại, bắt nhịp xu hướng truyền thông quốc tế, phù hợp với thói quen, nhu cầu tiếp nhận thông tin của các nhóm đối tượng khác nhau, nhất là người nước ngoài, giới trẻ. Địa phương, cơ quan, đơn vị căn cứ tình hình thực tiễn, các nguồn lực hiện có, đặc điểm của đối tượng tiếp nhận thông tin để lựa chọn phương thức tuyên truyền thông tin đối ngoại phù hợp, lấy hiệu quả làm thước đo đánh giá chất lượng tuyên truyền, thông tin đối ngoại. Tích cực lồng ghép nội dung thông tin đối ngoại vào các hoạt động chính trị, kinh tế - xã hội... ở từng địa phương, đơn vị;</w:t>
      </w:r>
    </w:p>
    <w:p>
      <w:r>
        <w:t>c) Tranh thủ, vận động, tạo điều kiện để người nước ngoài, doanh nhân, phóng viên, chuyên gia học giả, người nổi tiếng, học sinh, sinh viên, khách du lịch, các tổ chức quốc tế, định chế tài chính, nhà đầu tư nước ngoài... kể những câu chuyện hay, đánh giá tốt về Việt Nam và thành phố Cần Thơ. Thúc đẩy triển khai các dự án hợp tác về điện ảnh, âm nhạc, nhiếp ảnh, xuất bản... Mở rộng hợp tác về nghiên cứu khoa học, trao đổi lý luận, chia sẻ kinh nghiệm trên mọi lĩnh vực, thông qua các hình thức tọa đàm, hội thảo với sự tham gia của các nhà khoa học, chuyên gia, học giả quốc tế uy tín để đưa trí tuệ, văn hóa Việt Nam ra thế giới</w:t>
      </w:r>
    </w:p>
    <w:p>
      <w:r>
        <w:t>d) Tích cực đổi mới phương thức tuyên truyền, giới thiệu, tôn vinh Chủ tịch Hồ Chí Minh ở nước ngoài, thông qua việc lan tỏa những giá trị văn hóa của Bác để phát triển và làm sâu sắc hơn nữa quan hệ hợp tác giữa Việt Nam với các nước. Nâng cao chất lượng, hiệu quả tổ chức các hoạt động văn hóa, quảng bá du lịch, thúc đẩy hợp tác thương mại, đầu tư dưới hình thức “Tuần/Ngày Việt Nam” ở nước ngoài.</w:t>
      </w:r>
    </w:p>
    <w:p>
      <w:r>
        <w:t>III. KINH PHÍ</w:t>
      </w:r>
    </w:p>
    <w:p>
      <w:r>
        <w:t>Kinh phí từ nguồn ngân sách thành phố cấp cho hoạt động của các đơn vị năm 2024 và nguồn xã hội hóa.</w:t>
      </w:r>
    </w:p>
    <w:p>
      <w:r>
        <w:t>IV. TỔ CHỨC THỰC HIỆN</w:t>
      </w:r>
    </w:p>
    <w:p>
      <w:r>
        <w:t>1. Sở, ban ngành thành phố, Ủy ban nhân dân quận, huyện</w:t>
      </w:r>
    </w:p>
    <w:p>
      <w:r>
        <w:t>Sở, ban ngành thành phố, Ủy ban nhân dân quận, huyện, lãnh đạo cơ quan, đơn vị căn cứ chức năng, nhiệm vụ và nội dung Kế hoạch thực hiện công tác thông tin đối ngoại năm 2024 của Ủy ban nhân dân thành phố xây dựng kế hoạch tổ chức tuyên truyền, thực hiện công tác thông tin đối ngoại gắn với công tác tuyên truyền biên giới trên đất liền, biển, đảo và việc thực hiện nhiệm vụ chính trị của cơ quan, đơn vị năm 2024. Thực hiện nghiêm túc chế độ báo cáo đúng thời gian quy định.</w:t>
      </w:r>
    </w:p>
    <w:p>
      <w:r>
        <w:t>2. Sở Tài chính</w:t>
      </w:r>
    </w:p>
    <w:p>
      <w:r>
        <w:t>Căn cứ khả năng cân đối ngân sách, tham mưu cho Ủy ban nhân dân thành phố về kinh phí thực hiện Kế hoạch công tác thông tin đối ngoại năm 2024 theo quy định.</w:t>
      </w:r>
    </w:p>
    <w:p>
      <w:r>
        <w:t>3. Báo Cần Thơ, Đài Phát thanh và Truyền hình thành phố</w:t>
      </w:r>
    </w:p>
    <w:p>
      <w:r>
        <w:t>a) Báo Cần Thơ, Đài Phát thanh và Truyền hình thành phố chủ động xây dựng kế hoạch thông tin, tuyên truyền công tác đối ngoại, bám sát các sự kiện lớn, quan trọng của đất nước, của thành phố, các sự kiện quốc tế có liên quan đến Việt Nam và thành phố trong năm 2024. Chú trọng tuyên truyền về quan điểm, chủ trương của Đảng, chính sách, pháp luật của Nhà nước, các hoạt động thông tin đối ngoại trên địa bàn thành phố; tuyên truyền về công tác bảo vệ chủ quyền biển, đảo và biên giới lãnh thổ; tích cực đấu tranh, phản bác các luận điệu sai trái, thù địch, xuyên tạc chống phá sự nghiệp xây dựng và bảo vệ Tổ quốc, chống phá khối đại đoàn kết dân tộc;</w:t>
      </w:r>
    </w:p>
    <w:p>
      <w:r>
        <w:t>b) Thường xuyên phối hợp theo dõi, nắm bắt, dự báo tình hình và đề xuất các hoạt động thông tin đối ngoại trên các lĩnh vực về thông tin và truyền thông, xúc tiến đầu tư, thương mại, công thương, văn hóa, thể thao và du lịch, giáo dục và đào tạo, khoa học công nghệ, y tế...;</w:t>
      </w:r>
    </w:p>
    <w:p>
      <w:r>
        <w:t>c) Thực hiện tốt công tác tập huấn, bồi dưỡng, nâng cao nhận thức, bản lĩnh chính trị, trình độ chuyên môn, kỹ năng thông tin tuyên truyền cho đội ngũ phóng viên, biên tập viên, phát thanh viên, góp phần thực hiện hiệu quả công tác thông tin đối ngoại của thành phố;</w:t>
      </w:r>
    </w:p>
    <w:p>
      <w:r>
        <w:t>Trên đây là Kế hoạch thực hiện công tác thông tin đối ngoại năm 2024 của Ủy ban nhân dân thành phố. Yêu cầu cơ quan, đơn vị nghiêm túc triển khai và thực hiện chế độ báo cáo khi có yêu cầu. Trong quá trình thực hiện nếu có khó khăn, vướng mắc; cơ quan, đơn vị, địa phương kịp thời phản ánh về Sở Thông tin và Truyền thông tổng hợp, tham mưu Ủy ban nhân dân thành phố xem xét, giải quyết./.</w:t>
      </w:r>
    </w:p>
    <w:p>
      <w:r>
        <w:t>Nơi nhận:</w:t>
      </w:r>
    </w:p>
    <w:p>
      <w:r>
        <w:t>- Ban chỉ đạo TTĐN TP;</w:t>
      </w:r>
    </w:p>
    <w:p>
      <w:r>
        <w:t>- CT, PCT UBND TP;</w:t>
      </w:r>
    </w:p>
    <w:p>
      <w:r>
        <w:t>- BTG TU;</w:t>
      </w:r>
    </w:p>
    <w:p>
      <w:r>
        <w:t>- Sở, ban ngành TP;</w:t>
      </w:r>
    </w:p>
    <w:p>
      <w:r>
        <w:t>- Ủy ban nhân dân quận, huyện;</w:t>
      </w:r>
    </w:p>
    <w:p>
      <w:r>
        <w:t>- Bao Cần Thơ, Đài PTTH TP;</w:t>
      </w:r>
    </w:p>
    <w:p>
      <w:r>
        <w:t>- Lưu:: VT, LHH .</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