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thực hiện công tác dân vận chính quyền năm 2024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56/KH-UBND</w:t>
      </w:r>
    </w:p>
    <w:p>
      <w:r>
        <w:t>Hậu Giang, ngày 20 tháng 3 năm 2024</w:t>
      </w:r>
    </w:p>
    <w:p>
      <w:r>
        <w:t>KẾ HOẠCH</w:t>
      </w:r>
    </w:p>
    <w:p>
      <w:r>
        <w:t>THỰC HIỆN CÔNG TÁC DÂN VẬN CHÍNH QUYỀN NĂM 2024</w:t>
      </w:r>
    </w:p>
    <w:p>
      <w:r>
        <w:t>Thực hiện Kết luận số 114-KL/TW ngày 14 tháng 7 năm 2015 của Ban Bí thư Trung ương Đảng về nâng cao hiệu quả công tác dân vận của cơ quan nhà nước các cấp; Quyết định số 23-QĐ/TW ngày 30 tháng 7 năm 2021 của Bộ Chính trị về việc ban hành Quy chế công tác dân vận của hệ thống chính trị; Chỉ thị số 33/CT-TTg ngày 26 tháng 11 năm 2021 của Thủ tướng Chính phủ về tiếp tục tăng cường và đổi mới công tác dân vận của cơ quan hành chính nhà nước, chính quyền các cấp trong tình hình mới;</w:t>
      </w:r>
    </w:p>
    <w:p>
      <w:r>
        <w:t>Thực hiện Quyết định số 939 QĐ/TU ngày 28 tháng 01 năm 2022 của Ban Thường vụ Tỉnh ủy ban hành Quy chế công tác dân vận của hệ thống chính trị; Chương trình số 85-CTr/BDVTU-BCSĐUBND ngày 26 tháng 4 năm 2022 của Ban Dân vận Tỉnh ủy và Ban cán sự đảng UBND tỉnh về phối hợp thực hiện công tác dân vận giữa Ban Dân vận Tỉnh ủy và Ban cán sự đảng UBND tỉnh giai đoạn 2022 - 2026; Chương trình số 181-CTr/BDVTU ngày 22 tháng 01 năm</w:t>
      </w:r>
    </w:p>
    <w:p>
      <w:r>
        <w:t>2024 của Ban Dân vận Tỉnh ủy về công tác dân vận năm 2024.</w:t>
      </w:r>
    </w:p>
    <w:p>
      <w:r>
        <w:t>UBND tỉnh ban hành kế hoạch thực hiện công tác dân vận chính quyền năm 2024 trên địa bàn tỉnh, cụ thể như sau:</w:t>
      </w:r>
    </w:p>
    <w:p>
      <w:r>
        <w:t>I. MỤC ĐÍCH, YÊU CẦU</w:t>
      </w:r>
    </w:p>
    <w:p>
      <w:r>
        <w:t>1.  Tiếp tục đổi mới nội dung, nâng cao chất lượng, hiệu quả công tác dân vận trong các cơ quan hành chính nhà nước, chính quyền các cấp về công tác dân vận; vận động Nhân dân tích cực thực hiện chủ trương, đường lối của Đảng, chính sách, pháp luật của Nhà nước. Triển khai thực hiện tốt Luật Thực hiện dân chủ ở cơ sở, tiếp tục tạo sự chuyển biến mạnh mẽ trong nhận thức, hành động về công tác dân vận của cả hệ thống chính trị; phát huy vai trò của Nhân dân tham gia góp ý xây dựng Đảng, xây dựng chính quyền trong sạch, vững mạnh; phát huy dân chủ xã hội chủ nghĩa, đẩy mạnh thực hiện phong trào thi đua “Dân vận khéo”, thực hiện tốt Nghị quyết Đại hội Đảng các cấp và Nghị quyết Đại hội lần thứ XIII của Đảng, nhiệm kỳ 2020 - 2025 gắn với học tập, làm theo tư tưởng, đạo đức, phong cách Hồ Chí Minh theo chuyên đề 2024 - 2025 của Tỉnh về “Phát huy nội lực, tận dụng thời kỳ vàng, hiện thực hóa khát vọng xây dựng tỉnh Hậu Giang phát triển nhanh, bền vững, toàn diện, bao trùm.”</w:t>
      </w:r>
    </w:p>
    <w:p>
      <w:r>
        <w:t>2.  Nâng cao trách nhiệm của các cấp ủy, chính quyền, các cơ quan, tổ chức, đội ngũ cán bộ, công chức, viên chức đối với công tác dân vận, góp phần cũng cố niềm tin của Nhân dân đối với Đảng, Nhà nước; xây dựng, nhân rộng các điển hình "Dân vận khéo" nhất là ở cơ sở, tạo sự đồng thuận và tham gia của người dân, góp phần củng cố niềm tin của Nhân dân đối với Đảng, Nhà nước, hệ thống chính trị.</w:t>
      </w:r>
    </w:p>
    <w:p>
      <w:r>
        <w:t>II. NỘI DUNG</w:t>
      </w:r>
    </w:p>
    <w:p>
      <w:r>
        <w:t>1. Tăng cường sự lãnh đạo của cấp ủy, chính quyền đối với công tác dân vận chính quyền</w:t>
      </w:r>
    </w:p>
    <w:p>
      <w:r>
        <w:t>Cấp ủy, chính quyền, cơ quan nhà nước các cấp quán triệt, tuyên truyền, triển khai thực hiện Nghị quyết Đại hội Đại biểu toàn quốc lần thứ XIII của Đảng, Nghị quyết Đại hội Đảng bộ tỉnh Hậu Giang lần thứ XIV. Tổ chức quán triệt và thể chế hóa chủ trương, đường lối của Đảng, chính sách, pháp luật của Nhà nước về công tác dân vận trong tình hình mới gắn với nhiệm vụ phát triển kinh tế - xã hội địa phương; xác định công tác dân vận là nhiệm vụ của cả hệ thống chính trị, trong đó xây dựng nền hành chính nhà nước phục vụ Nhân dân, dân chủ, pháp quyền, chuyên nghiệp, hiện đại, trong sạch, vững mạnh, công khai, minh bạch; phải gắn việc xây dựng chương trình, kế hoạch tổ chức thực hiện công tác dân vận cơ quan, đơn vị mình với việc triển khai nhiệm vụ chính trị; công tác dân vận trong các cơ quan hành chính nhà nước, chính quyền các cấp phải thực sự hiệu lực, hiệu quả, đóng góp thiết thực vào công cuộc xây dựng, phát triển tỉnh Hậu Giang.</w:t>
      </w:r>
    </w:p>
    <w:p>
      <w:r>
        <w:t>Tiếp tục tuyên truyền, chỉ đạo thực hiện tốt các quan điểm, chủ trương của Đảng, tư tưởng Hồ Chí Minh về công tác dân vận trong tình hình mới theo tinh thần Kết luận số 114-KL/TW ngày 14 tháng 7 năm 2015 của Ban Bí thư Trung ương Đảng; Quyết định số 23-QĐ/TW ngày 30 tháng 7 năm 2021 của Bộ Chính trị về việc ban hành Quy chế công tác dân vận của hệ thống chính trị; Chỉ thị số 33/CT- TTg ngày 26 tháng 11 năm 2021 của Thủ tướng Chính phủ về tiếp tục tăng cường và đổi mới công tác dân vận của cơ quan hành chính nhà nước, chính quyền các cấp trong tình hình mới. Tiếp tục thực hiện tốt phong trào thi đua “Dân vận khéo” trên các lĩnh vực kinh tế, văn hóa, xã hội, an ninh, quốc phòng gắn với việc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w:t>
      </w:r>
    </w:p>
    <w:p>
      <w:r>
        <w:t>Chỉ đạo 100% cơ quan, đơn vị xây dựng kế hoạch triển khai thực hiện công tác dân vận chính quyền, Nâng cao hiệu quả phong trào thi đua “Dân vận khéo” gắn với xây dựng mô hình, điển hình “Dân vận khéo” theo Hướng dẫn số 04- HD/BDVTU ngày 23 tháng 02 năm 2023 của Ban Dân vận Tỉnh ủy Hậu Giang về xây dựng mô hình, điển hình “Dân vận khéo” gắn với chủ đề năm 2024: “Nâng cao chất lượng phong trào thi đua Dân vận khéo, hướng về cơ sở và sự hài lòng của người dân”.</w:t>
      </w:r>
    </w:p>
    <w:p>
      <w:r>
        <w:t>Tiếp tục triển khai thực hiện Quyết định số 939 QĐ/TU ngày 28 tháng 01 năm 2022 của Ban Thường vụ Tỉnh ủy ban hành Quy chế công tác dân vận của hệ thống chính trị, Quy chế số 20-QC/TU ngày 18 tháng 4 năm 2023 của Ban Thường vụ Tỉnh ủy về công tác dân vận tham gia trong bồi thường, hỗ trợ, tái định cư, thu hồi đất trên địa bàn tỉnh Hậu Giang; Chương trình số 85-CTr/BDVTU-BCSĐUBND ngày 26 tháng 4 năm 2022 của Ban Dân vận Tỉnh ủy và Ban cán sự đảng UBND tỉnh về phối hợp thực hiện công tác dân vận giữa Ban Dân vận Tỉnh ủy và Ban cán sự đảng UBND tỉnh giai đoạn 2022 - 2026.</w:t>
      </w:r>
    </w:p>
    <w:p>
      <w:r>
        <w:t>Xây dựng hoàn chỉnh Tiêu chí đánh giá công tác dân vận tại các cơ quan hành chính nhà nước và chính quyền các cấp trên địa bàn tỉnh Hậu Giang thay thế Quyết định số 1329/QĐ-UBND ngày 22 tháng 7 năm 2022 của UBND tỉnh Hậu Giang phù hợp theo Luật thực hiện dân chủ ở cơ sở và các quy định hiện hành.</w:t>
      </w:r>
    </w:p>
    <w:p>
      <w:r>
        <w:t>2. Tập trung nâng cao hiệu lực, hiệu quả quản lý nhà nước; đẩy mạnh cải cách hành chính, sắp xếp tinh gọn bộ máy; tăng cường kỷ luật, kỷ cương, phòng, chống tham nhũng</w:t>
      </w:r>
    </w:p>
    <w:p>
      <w:r>
        <w:t>Nâng cao hiệu lực, hiệu quả quản lý, điều hành của chính quyền các cấp. Tiếp tục chỉ đạo triển khai, thực hiện có hiệu quả các chương trình, đề án phát triển kinh tế - xã hội (nhất là chương trình mục tiêu quốc gia); triển khai các nhiệm vụ, giải pháp phòng chống thiên tai, dịch bệnh, bảo đảm an sinh xã hội, chuyển giao ứng dụng khoa học và công nghệ, áp dụng mô hình sản xuất mới năng suất, chất lượng và hiệu quả. Chú trọng chăm lo cho đời sống Nhân dân, công tác vận động đồng bào dân tộc thiểu số, đồng bào theo đạo.</w:t>
      </w:r>
    </w:p>
    <w:p>
      <w:r>
        <w:t>Tổ chức triển khai có hiệu quả Chương trình tổng thể cải cách hành chính nhà nước giai đoạn 2021 - 2030 theo Nghị quyết số 76/NQ-CP ngày 15 tháng 7 năm 2021 của Chính phủ, Kế hoạch số 20/KH-UBND ngày 29 tháng 01 năm 2021 của UBND tỉnh Hậu Giang về tổng thể cải cách hành chính nhà nước tỉnh Hậu Giang giai đoạn 2021 - 2030, Chương trình số 04/CTr-UBND ngày 30 tháng 3 năm 2021 của UBND tỉnh Hậu Giang về Chương trình cải cách hành chính và xây dựng chính quyền điện tử tỉnh Hậu Giang giai đoạn 2021 - 2025, trong đó chú trọng cải cách thủ tục hành chính, xây dựng chính quyền điện tử, nâng cao chất lượng cung cấp dịch vụ công, đẩy mạnh nghiên cứu, triển khai áp dụng thí điểm các sáng kiến, mô hình cải cách mới và các giải pháp có tính đột phá để nâng cao hiệu quả, tạo chuyển biến rõ nét trong thực hiện cải cách hành chính và chuyển đổi số tại địa phương. Nhân rộng việc áp dụng các sáng kiến, mô hình, giải pháp thiết thực, có hiệu quả cao, góp phần nâng cao Chỉ số cải cách hành chính, Chỉ số hài lòng của người dân, tổ chức đối với sự phục vụ của cơ quan hành chính nhà nước tỉnh Hậu Giang.</w:t>
      </w:r>
    </w:p>
    <w:p>
      <w:r>
        <w:t>Nâng cao chất lượng, hiệu quả hoạt động tiếp nhận và trả kết quả tại Trung tâm Phục vụ hành chính công cấp tỉnh, bộ phận tiếp nhận và trả kết quả các địa phương, đơn vị tạo điều kiện thuận lợi cho người dân và doanh nghiệp. Nâng cao năng lực cạnh tranh cấp tỉnh, cải thiện môi trường đầu tư kinh doanh thu hút doanh nghiệp, tạo điều kiện phát triển doanh nghiệp và hợp tác xã tại địa phương. Tiếp tục thực hiện sắp xếp tổ chức bộ máy tinh gọn, hiệu lực, hiệu quả; tăng cường kỷ luật, kỷ cương hành chính và đạo đức công vụ, xây dựng đội ngũ cán bộ, công chức có trình độ, năng lực, tính chuyên nghiệp trong thực thi công vụ, nhất là công chức trực tiếp giải quyết thủ tục hành chính; quan tâm bồi dưỡng, tập huấn công chức, viên chức phụ trách nhiệm vụ công tác dân vận trong các cơ quan hành chính nhà nước.</w:t>
      </w:r>
    </w:p>
    <w:p>
      <w:r>
        <w:t>Tiếp tục xây dựng và thực hiện tốt văn hóa công sở, ý thức trách nhiệm, tinh thần phục vụ Nhân dân; đổi mới và thực hiện phong cách làm việc “Trọng dân, gần dân, hiểu dân, học dân và có trách nhiệm với dân”, “Nghe dân nói”, “nói dân hiểu”, “hướng dẫn dân làm”, “làm dân tin”, khắc phục bệnh thành tích, hành chính, quan liêu xa dân. Tăng cường công tác kiểm tra, thanh tra công vụ, xử lý nghiêm những cán bộ, công chức, viên chức có hành vi cửa quyền, gây phiền hà cho Nhân dân, xâm phạm quyền và lợi ích chính đáng của Nhân dân.</w:t>
      </w:r>
    </w:p>
    <w:p>
      <w:r>
        <w:t>3. Nghiên cứu, tham mưu ban hành, triển khai, thực hiện hiệu quả các chính sách của Đảng, Nhà nước về xây dựng và thực hiện dân chủ ở cơ sở</w:t>
      </w:r>
    </w:p>
    <w:p>
      <w:r>
        <w:t>Chính quyền các cấp tập trung xây dựng trình HĐND cùng cấp ban hành Nghị quyết quyết định các biện pháp đảm bảo thực hiện dân chủ ở cơ sở trên địa bàn cấp mình theo quy định tại Điều 85, Điều 86 Luật Thực hiện dân chủ ở cơ sở.</w:t>
      </w:r>
    </w:p>
    <w:p>
      <w:r>
        <w:t>Các cơ quan, đơn vị tiếp tục triển khai thực hiện Luật Thực hiện dân chủ ở cơ sở, rà soát, sửa đổi, bổ sung, ban hành mới chính sách, pháp luật bảo đảm tính liên thông, đồng bộ theo quy định của Luật Thực hiện dân chủ ở cơ sở để nâng cao hiệu lực, hiệu quả quản lý nhà nước, đáp ứng quyền và lợi ích hợp pháp, chính đáng của công chức, viên chức, người lao động và Nhân dân.</w:t>
      </w:r>
    </w:p>
    <w:p>
      <w:r>
        <w:t>Tiếp tục rà soát, sửa đổi, bổ sung, thực hiện có hiệu quả các chính sách khuyến khích đầu tư vào nông nghiệp, nông thôn, hỗ trợ phát triển sản xuất nông nghiệp xanh, bền vững, thích ứng biến đổi khí hậu; các chính sách đảm bảo an sinh xã hội, chính sách dân tộc, tôn giáo, vùng có điều kiện kinh tế - xã hội đặc biệt khó khăn.</w:t>
      </w:r>
    </w:p>
    <w:p>
      <w:r>
        <w:t>Phát huy vai trò của người đứng đầu, thủ trưởng, cơ quan, đơn vị thực hiện tốt quy chế làm việc, công khai dân chủ các hoạt động quản lý nhà nước, các nội dung công khai dân chủ theo quy định Luật Thực hiện dân chủ ở cơ sở. Chú trọng việc triển khai xây dựng các mô hình mới, cách làm sáng tạo trong đội ngũ cán bộ, công chức, viên chức để nhân rộng điển hình trong thực hiện dân chủ ở cơ sở.</w:t>
      </w:r>
    </w:p>
    <w:p>
      <w:r>
        <w:t>4. Thực hiện có hiệu quả công tác tiếp dân, đối thoại trực tiếp với Nhân dân và giải quyết kịp thời, dứt điểm những vấn đề liên quan đến quyền lợi của Nhân dân</w:t>
      </w:r>
    </w:p>
    <w:p>
      <w:r>
        <w:t>Tổ chức thực hiện tốt Luật Tiếp cận thông tin nhằm bảo đảm quyền tiếp</w:t>
      </w:r>
    </w:p>
    <w:p>
      <w:r>
        <w:t>cận thông tin của công dân; thực hiện nghiêm túc trách nhiệm tiếp công dân, tăng cường, công khai đối thoại tiếp dân tại cơ sở, nơi xảy ra vụ việc; tổ chức gặp gỡ, đối thoại với Nhân dân theo hướng đa dạng hóa đối tượng theo tinh thần Quyết định số 1681-QĐ/TU ngày 23 tháng 01 năm 2019 của Ban Thường vụ Tỉnh ủy về việc điều chỉnh, bổ sung Quy chế tiếp xúc, đối thoại trực tiếp của người đứng đầu cấp ủy đảng, chính quyền với Nhân dân trên địa bàn tỉnh Hậu Giang với phương châm  “Trọng tâm, trọng điểm, thiết thực, hiệu quả” ; giải quyết kịp thời, dứt điểm những ý kiến của Nhân dân trong thẩm quyền và kiến nghị cấp có thẩm quyền xem xét, giải quyết những ý kiến ngoài thẩm quyền.</w:t>
      </w:r>
    </w:p>
    <w:p>
      <w:r>
        <w:t>Chú trọng nâng cao hiệu quả hoạt động chất vấn và trả lời chất vấn tại các kỳ họp HĐND, đôn đốc các cơ quan thực hiện lời hứa sau chất vấn, tiếp xúc cử tri, giải quyết các kiến nghị của cử tri; kịp thời trả lời các ý kiến, kiến nghị của cử tri sau các kỳ tiếp xúc cử tri có liên quan đến lĩnh vực ngành quản lý.</w:t>
      </w:r>
    </w:p>
    <w:p>
      <w:r>
        <w:t>5. Công tác phối hợp giữa cơ quan nhà nước với Ủy ban Mặt trận Tổ quốc Việt Nam và các đoàn thể chính trị - xã hội về thực hiện công tác dân vận</w:t>
      </w:r>
    </w:p>
    <w:p>
      <w:r>
        <w:t>Chủ động phối hợp, tạo điều kiện để Ủy ban Mặt trận Tổ quốc Việt Nam các cấp và các tổ chức chính trị - xã hội trong tỉnh tham gia giám sát, phản biện xã hội và tham gia góp ý xây dựng Đảng, xây dựng chính quyền theo Quyết định số 217-QĐ/TW ngày 12 tháng 12 năm 2013 của  Ban Chấp hành Trung ương   ban hành Quy chế giám sát và phản biện xã hội của Mặt trận Tổ quốc Việt Nam và các đoàn thể chính trị - xã hội và Quyết định số 218-QĐ/TW ngày 12 tháng 12 năm 2013   của Ban Chấp hành Trung ương   Quy định về việc Mặt trận Tổ quốc Việt Nam, các đoàn thể chính trị - xã hội và Nhân dân tham gia góp ý xây dựng Đảng, xây dựng chính quyền.</w:t>
      </w:r>
    </w:p>
    <w:p>
      <w:r>
        <w:t>Phát huy vai trò của Ủy ban Mặt trận Tổ quốc Việt Nam, các đoàn thể chính trị - xã hội, lực lượng vũ trang trong tỉnh trong việc triển khai các chương trình, dự án đầu tư phát triển kinh tế - xã hội tại địa phương, nhất là chương trình xây dựng nông thôn mới.</w:t>
      </w:r>
    </w:p>
    <w:p>
      <w:r>
        <w:t>Tạo điều kiện để Mặt trận Tổ quốc Việt Nam, các tổ chức chính trị - xã hội trong tỉnh và Nhân dân giám sát việc tu dưỡng, rèn luyện đạo đức, lối sống của người đứng đầu, cán bộ chủ chốt và cán bộ, đảng viên trên địa bàn tỉnh theo Quy định số 124-QĐ/TW ngày 02 tháng 02 năm 2018 của Ban Bí thư v  ề giám sát Mặt trận Tổ quốc Việt Nam, các tổ chức chính trị - xã hội và Nhân dân đối với việc tu dưỡng, rèn luyện đạo đức, lối sống của người đứng đầu, cán bộ chủ chốt và cán bộ, đảng viên   và thực hiện trách nhiệm quy định tại Điều 87, Điều 88, Điều 89</w:t>
      </w:r>
    </w:p>
    <w:p>
      <w:r>
        <w:t>Luật Thực hiện dân chủ ở cơ sở.</w:t>
      </w:r>
    </w:p>
    <w:p>
      <w:r>
        <w:t>6. Công tác phối hợp giữa cơ quan tư pháp và lực lượng vũ trang với Ủy ban Mặt trận Tổ quốc Việt Nam và các đoàn thể chính trị - xã hội về thực hiện công tác dân vận</w:t>
      </w:r>
    </w:p>
    <w:p>
      <w:r>
        <w:t>Triển khai và thực hiện có hiệu quả Chỉ thị số 10-CT/TU ngày 10 tháng 8 năm 2021 của Tỉnh ủy Hậu Giang về tăng cường sự lãnh đạo của Đảng đối với công tác dân vận trong lực lượng vũ trang và các cơ quan tư pháp trên địa bàn tỉnh.</w:t>
      </w:r>
    </w:p>
    <w:p>
      <w:r>
        <w:t>Tăng cường và nâng cao hiệu quả giám sát của Mặt trận Tổ quốc Việt Nam, các tổ chức chính trị - xã hội trong tỉnh và Nhân dân đối với hoạt động tố tụng, thi hành án và hoạt động khác có liên quan theo Quy định số 132- QĐ/TW, ngày 27 tháng 10 năm 2023 của Ban Chấp hành Trung ương Đảng (khóa XIII) “về kiểm soát quyền lực, phòng, chống tham nhũng, tiêu cực trong hoạt động điều tra, truy tố, xét xử, thi hành án.</w:t>
      </w:r>
    </w:p>
    <w:p>
      <w:r>
        <w:t>7. Tăng cường công tác kiểm tra, thanh tra công vụ; kiểm tra, giám sát việc triển khai, thực hiện công tác dân vận của các cơ quan Nhà nước</w:t>
      </w:r>
    </w:p>
    <w:p>
      <w:r>
        <w:t>Tăng cường công tác kiểm tra, thanh tra công vụ, xử lý nghiêm những cán bộ, công chức, viên chức có hành vi cửa quyền, tham nhũng, lãng phí, gây phiền hà cho Nhân dân, xâm phạm quyền và lợi ích chính đáng của Nhân dân; giải quyết kịp thời các kiến nghị, khiếu nại, tố cáo của công dân theo quy định, không để tình trạng khiếu nại, tố cáo tồn đọng, kéo dài (nhất là lĩnh vực đất đai). Nâng cao chất lượng công tác dân vận chính quyền và thực hiện dân chủ ở cơ sở; kiểm tra, đánh giá việc duy trì, củng cố, nhân rộng Mô hình “Chính quyền thân thiện” trên địa bàn tỉnh; việc thực chế độ báo cáo sơ kết, tổng kết các nghị quyết, chỉ thị, quyết định, kết luận của Trung ương, của Tỉnh ủy về công tác dân vận.</w:t>
      </w:r>
    </w:p>
    <w:p>
      <w:r>
        <w:t>III. TỔ CHỨC THỰC HIỆN</w:t>
      </w:r>
    </w:p>
    <w:p>
      <w:r>
        <w:t>1. Sở Nội vụ</w:t>
      </w:r>
    </w:p>
    <w:p>
      <w:r>
        <w:t>Chủ động phối hợp với cơ quan, đơn vị có liên quan tham mưu, đề xuất UBND tỉnh chỉ đạo, tổ chức thực hiện các chủ trương, chính sách, nghị quyết, quyết định, chỉ thị của Đảng, pháp luật của Nhà nước về thực hiện công tác dân vận chính quyền trên địa bàn tỉnh.</w:t>
      </w:r>
    </w:p>
    <w:p>
      <w:r>
        <w:t>Lập kế hoạch kiểm tra công tác cải cách hành chính, công vụ, dân vận chính quyền và thực hiện dân chủ ở cơ sở trong năm 2024; phối hợp với các ngành có liên quan tham mưu xây dựng hoàn chỉnh Tiêu chí đánh giá công tác dân vận tại các cơ quan hành chính nhà nước và chính quyền các cấp trên địa bàn tỉnh Hậu Giang thay thế Quyết định số 1329/QĐ-UBND ngày 22 tháng 7 năm 2022 của UBND tỉnh Hậu Giang phù hợp theo Luật thực hiện dân chủ ở cơ sở và các quy định hiện hành.</w:t>
      </w:r>
    </w:p>
    <w:p>
      <w:r>
        <w:t>2. Các sở, ban ngành tỉnh và UBND huyện, thị xã, thành phố</w:t>
      </w:r>
    </w:p>
    <w:p>
      <w:r>
        <w:t>Chủ động xây dựng các chương trình, kế hoạch tổ chức thực hiện công tác dân vận chính quyền gắn với chức năng, nhiệm vụ của cơ quan, đơn vị đảm bảo thực hiện tốt các nội dung theo Kế hoạch này. Định kỳ tổ chức sơ kết, tổng kết đánh giá kết quả thực hiện công tác dân vận chính quyền năm 2024. Xây dựng kế hoạch kiểm tra, tự kiểm tra kết quả thực hiện công tác dân vận chính quyền, thực hiện dân chủ tại cơ quan, đơn vị và địa phương. Triển khai có hiệu quả phong trào thi đua “Dân vận khéo” gắn với việc học tập và làm theo tư tưởng, đạo đức, phong cách Hồ Chí Minh theo chuyên đề 2024 - 2025 của Tỉnh.</w:t>
      </w:r>
    </w:p>
    <w:p>
      <w:r>
        <w:t>Báo cáo kết quả thực hiện công tác dân vận chính quyền năm 2024 về Sở Nội vụ tổng hợp trình UBND tỉnh trước ngày 29 tháng 11 năm 2024.</w:t>
      </w:r>
    </w:p>
    <w:p>
      <w:r>
        <w:t>Trên đây là Kế hoạch thực hiện công tác dân vận chính quyền năm 2024 trên địa bàn tỉnh. Trong quá trình thực hiện nếu có phát sinh khó khăn, vướng mắc, vượt thẩm quyền, các cơ quan, đơn vị báo cáo về UBND tỉnh (thông qua Sở Nội vụ) để xem xét, quyết định./.</w:t>
      </w:r>
    </w:p>
    <w:p>
      <w:r>
        <w:t>Nơi nhận:</w:t>
      </w:r>
    </w:p>
    <w:p>
      <w:r>
        <w:t>-  TT: T.U, HĐND, UBND tỉnh;</w:t>
      </w:r>
    </w:p>
    <w:p>
      <w:r>
        <w:t>- Ủy ban Mặt trận Tổ quốc Việt Nam tỉnh;</w:t>
      </w:r>
    </w:p>
    <w:p>
      <w:r>
        <w:t>- VP: TU, Đoàn ĐBQH&amp;HĐND tỉnh, UBND tỉnh;</w:t>
      </w:r>
    </w:p>
    <w:p>
      <w:r>
        <w:t>- Ban Dân vận Tỉnh ủy;</w:t>
      </w:r>
    </w:p>
    <w:p>
      <w:r>
        <w:t>- Các sở, ban ngành tỉnh;</w:t>
      </w:r>
    </w:p>
    <w:p>
      <w:r>
        <w:t>- Các đoàn thể chính trị - xã hội tỉnh;</w:t>
      </w:r>
    </w:p>
    <w:p>
      <w:r>
        <w:t>- UBND huyện, thị xã, thành phố;</w:t>
      </w:r>
    </w:p>
    <w:p>
      <w:r>
        <w:t>- Lưu: VT, NCTH.NTH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