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56/KH-UBND công tác thi đua, khen thưởng năm 2024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56/KH-UBND</w:t>
      </w:r>
    </w:p>
    <w:p>
      <w:r>
        <w:t>Vĩnh Phúc, ngày 05 tháng 03 năm 2024</w:t>
      </w:r>
    </w:p>
    <w:p>
      <w:r>
        <w:t>KẾ HOẠCH</w:t>
      </w:r>
    </w:p>
    <w:p>
      <w:r>
        <w:t>CÔNG TÁC THI ĐUA, KHEN THƯỞNG NĂM 2024</w:t>
      </w:r>
    </w:p>
    <w:p>
      <w:r>
        <w:t>Căn cứ Luật Tổ chức Chính quyền địa phương ngày 19/6/2015; Luật sửa đổi, bổ sung một số điều của Luật Tổ chức Chính phủ và Luật Tổ chức chính quyền địa phương ngày 22/11/2019; Luật Thi đua, Khen thưởng năm 2022; Nghị định định 98/2023/NĐ-CP ngày 31/12/2023 của Chính phủ quy định chi tiết thi hành một số điều của Luật Thi đua, Khen thưởng. Nhằm triển khai thực hiện có hiệu quả nhiệm vụ công tác thi đua, khen thưởng trên địa bàn tỉnh, trên cơ sở các ý kiến thống nhất của Thành viên UBND tỉnh, UBND tỉnh ban hành Kế hoạch công tác thi đua, khen thưởng năm 2024 với những nội dung trọng tâm như sau:</w:t>
      </w:r>
    </w:p>
    <w:p>
      <w:r>
        <w:t>I. MỤC ĐÍCH, YÊU CẦU</w:t>
      </w:r>
    </w:p>
    <w:p>
      <w:r>
        <w:t>1. Mục đích</w:t>
      </w:r>
    </w:p>
    <w:p>
      <w:r>
        <w:t>Phát động và triển khai các phong trào thi đua yêu nước trên tất cả các lĩnh vực, tạo không khí thi đua sôi nổi, cổ vũ tinh thần, chung sức đồng lòng của cả hệ thống chính trị, các tầng lớp Nhân dân khắc phục khó khăn, phát huy lợi thế, quyết tâm thực hiện thắng lợi các nhiệm vụ chính trị, các chỉ tiêu phát triển kinh tế - xã hội năm 2024, lập thành tích chào mừng kỷ niệm các ngày lễ lớn của tỉnh và đất nước.</w:t>
      </w:r>
    </w:p>
    <w:p>
      <w:r>
        <w:t>Thực hiện tốt các quy định của pháp luật về thi đua, khen thưởng; nâng cao chất lượng công tác khen thưởng, đảm bảo khen thưởng thực chất, có tác dụng động viên, tôn vinh kịp thời các gương điển hình tiên tiến, người tốt, việc tốt trong các phong trào thi đua yêu nước.</w:t>
      </w:r>
    </w:p>
    <w:p>
      <w:r>
        <w:t>2. Yêu cầu</w:t>
      </w:r>
    </w:p>
    <w:p>
      <w:r>
        <w:t>Công tác thi đua khen thưởng phải được cụ thể, tổ chức triển khai sâu rộng ở từng cấp, ngành, cơ quan, đơn vị, địa phương với những nội dung thiết thực phù hợp với tính chất, đặc thù, chức năng, nhiệm vụ, tạo sự chuyển biến mạnh mẽ về nhận thức và hành động trong thực hiện nhiệm vụ chính trị của từng cơ quan, đơn vị, địa phương trên địa bàn tỉnh, đồng thời gắn trách nhiệm người đứng đầu cơ quan, đơn vị, địa phương trong việc tổ chức, triển khai thực hiện, sự phối hợp của Ủy ban Mặt trận Tổ quốc Việt Nam các cấp và các đoàn thể chính trị - xã hội trong chỉ đạo tổ chức triển khai công tác thi đua, khen thưởng thuộc phạm vi quản lý.</w:t>
      </w:r>
    </w:p>
    <w:p>
      <w:r>
        <w:t>II. NỘI DUNG, NHIỆM VỤ TRỌNG TÂM</w:t>
      </w:r>
    </w:p>
    <w:p>
      <w:r>
        <w:t>1. Phát động và tổ chức triển khai các phong trào thi đua</w:t>
      </w:r>
    </w:p>
    <w:p>
      <w:r>
        <w:t>Phát động và triển khai phong trào thi đua thực hiện các mục tiêu, chỉ tiêu phát triển kinh tế - xã hội, theo Nghị quyết số 55/NQ-HĐND về kế hoạch phát triển kinh tế - xã hội năm 2024, các phong trào thi đua thực hiện các nhiệm vụ chính trị, quốc phòng - an ninh. Ủy ban Mặt trận Tổ quốc và các tổ chức đoàn thể các cấp, các cơ quan, đơn vị trên địa bàn tỉnh phát động, tổ chức thực hiện có hiệu quả các phong trào thi đua của Trung ương và của tỉnh phát động với nội dung, tiêu chí cụ thể nhằm thực hiện tốt các mục tiêu, nhiệm vụ, các khâu đột phá gắn với phương châm, quan điểm và nhiệm vụ trọng tâm.</w:t>
      </w:r>
    </w:p>
    <w:p>
      <w:r>
        <w:t>Tổ chức tốt các đợt thi đua chào mừng các ngày lễ lớn, các sự kiện lịch sử, chính trị quan trọng của tỉnh và của đất nước; các hoạt động thiết thực kỷ niệm 70 năm ngày Chiến thắng Điện Biên Phủ (07/5/1954 - 07/5/2024); 80 năm ngày thành lập Quân đội Nhân dân Việt Nam (22/12/1944 - 22/12/2024); thi đua xây dựng hệ thống chính trị gắn với tiếp tục đẩy mạnh học tập và làm theo tư tưởng, đạo đức, phong cách Hồ Chí Minh, phong trào thi đua “Người tốt, việc tốt”, phong trào “Cán bộ, công chức, viên chức thi đua thực hiện văn hóa công sở, phong trào “Toàn dân đoàn kết xây dựng đời sống văn hóa”, phong trào thi đua “Toàn dân chung sức xây dựng Nông thôn mới”, phong trào thi đua “ xây dựng làng văn hóa kiểu mẫu”; phong trào thi đua “Vì người nghèo - không để ai bị bỏ lại phía sau”, phong trào thi đua “Doanh nghiệp hội nhập và phát triển”, phong trào thi đua xây dựng kết cấu hạ tầng đồng bộ hiện đại; phong trào thi đua “thực hành tiết kiệm, phòng chống lãng phí”; phong trào thi đua “Vì an ninh Tổ quốc”, “Thi đua quyết thắng”...</w:t>
      </w:r>
    </w:p>
    <w:p>
      <w:r>
        <w:t>2. Nâng cao chất lượng công tác khen thưởng</w:t>
      </w:r>
    </w:p>
    <w:p>
      <w:r>
        <w:t>Tập trung nâng cao chất lượng công tác xét duyệt, thẩm định hồ sơ khen thưởng, bảo đảm chính xác, công khai, minh bạch và kịp thời, có tác dụng động viên, giáo dục, nêu gương. Việc khen thưởng phải bám sát kết quả thi đua thực hiện nhiệm vụ chính trị của từng cấp, ngành, địa phương, đơn vị, tạo động lực cho cán bộ, công chức, viên chức, người lao động tiếp tục nỗ lực và quyết tâm cao hơn, ra sức rèn luyện, gương mẫu chấp hành kỷ cương, kỷ luật, nêu cao tinh thần trách nhiệm, tự đổi mới, sáng tạo phấn đấu hoàn thành xuất sắc nhiệm vụ được giao.</w:t>
      </w:r>
    </w:p>
    <w:p>
      <w:r>
        <w:t>Các cơ quan, đơn vị cần tăng cường phát hiện để khen thưởng và trình cấp trên khen thưởng kịp thời các điển hình tiên tiến tiêu biểu. Quan tâm tuyên dương, khen thưởng thành tích đột xuất, khen thưởng chuyên đề, đặc biệt khen thưởng đối với các tập thể, cá nhân được phát hiện thông qua các phong trào thi đua yêu nước mang tính đột phá, việc thực hiện nhiệm vụ trọng tâm, cấp bách của các cấp, các ngành, gắn với việc giải quyết các vấn đề lớn trên địa bàn tỉnh.</w:t>
      </w:r>
    </w:p>
    <w:p>
      <w:r>
        <w:t>Rà soát, bổ sung quy chế, quy định về thi đua, khen thưởng; đẩy mạnh công tác kiểm tra, giám sát; phát huy vai trò, trách nhiệm người đứng đầu trong lãnh đạo, chỉ đạo tổ chức các phong trào thi đua và bình xét khen thưởng; chủ động nắm bắt thông tin dư luận trong quá trình thẩm định hồ sơ đề nghị khen thưởng; phát hiện kịp thời các nhân tố điển hình, mô hình mới trên các lĩnh vực để bồi dưỡng, nhân rộng.</w:t>
      </w:r>
    </w:p>
    <w:p>
      <w:r>
        <w:t>Đổi mới, nâng cao chất lượng hoạt động Hội đồng thi đua, khen thưởng các cấp, xây dựng kế hoạch và phân công nhiệm vụ cụ thể từng thành viên Hội đồng phụ trách từng lĩnh vực, cơ quan, đơn vị, địa phương để đôn đốc, kiểm tra, giám sát phong trào thi đua yêu nước. Tổ chức các hình thức tập huấn, bồi dưỡng, trao đổi chuyên môn, nghiệp vụ cho đội ngũ cán bộ chuyên trách và kiêm nhiệm công tác thi đua, khen thưởng; bồi dưỡng năng lực quản lý đáp ứng công tác tham mưu cho các cấp ủy đảng, chính quyền về thi đua, khen thưởng.</w:t>
      </w:r>
    </w:p>
    <w:p>
      <w:r>
        <w:t>Tăng cường phối hợp giữa các Cụm, Khối thi đua để phát huy tiềm năng, thế mạnh và các giải pháp nâng cao chất lượng hoạt động của Cụm, Khối thi đua; tạo khí thế thi đua sôi nổi, cổ vũ tinh thần quyết tâm khắc phục khó khăn, thực hiện thắng lợi các mục tiêu, chỉ tiêu đề ra của năm 2024 và những năm tiếp theo.</w:t>
      </w:r>
    </w:p>
    <w:p>
      <w:r>
        <w:t>Đẩy mạnh các phong trào thi đua yêu nước; xây dựng mô hình điểm và nhân rộng điển hình tiên tiến. Mở chuyên trang, chuyên mục, tăng thời lượng tuyên truyền, các điển hình tiên tiến. Tổ chức cho điển hình tiên tiến tiêu biểu giao lưu, trao đổi, truyền đạt kinh nghiệm cho các tổ chức, đối tượng cùng chuyên môn, lĩnh vực công tác.</w:t>
      </w:r>
    </w:p>
    <w:p>
      <w:r>
        <w:t>3. Tăng cường công tác lãnh đạo và nâng cao hiệu quả công tác quản lý nhà nước về thi đua, khen thưởng</w:t>
      </w:r>
    </w:p>
    <w:p>
      <w:r>
        <w:t>Tăng cường công tác tuyên truyền và tổ chức thực hiện các chủ trương của Đảng, chính sách pháp luật Nhà nước về thi đua, khen thưởng, nâng cao trách nhiệm người đứng đầu cấp ủy, chính quyền trong chỉ đạo, đôn đốc, kiểm tra thực hiện nhiệm vụ công tác thi đua, khen thưởng; tích cực nghiên cứu tham mưu, đề xuất, tham gia xây dựng hoàn thiện hệ thống pháp luật về thi đua, khen thưởng. Xây dựng quy định về tiêu chuẩn xét tặng một số danh hiệu thi đua, hình thức khen thưởng đã được phân cấp tại Luật Thi đua, khen thưởng năm 2022; Nghị định số 98/2023/NĐ-CP ngày 31/12/2023 của Chính phủ quy định chi tiết thi hành một số điều của Luật Thi đua, Khen thưởng và nhiệm vụ công tác thi đua khen thưởng năm 2024, đảm bảo phù hợp với điều kiện và sự phát triển của tỉnh và các văn bản hướng dẫn thực hiện công tác thi đua khen thưởng.</w:t>
      </w:r>
    </w:p>
    <w:p>
      <w:r>
        <w:t>Tiếp tục đổi mới công tác thi đua khen thưởng theo tinh thần Chỉ thị số 34- CT/TW ngày 07/4/2014 của Bộ Chính trị. Tăng cường công tác kiểm tra, giám sát việc thực hiện các quy định của pháp luật về thi đua, khen thưởng. Đẩy mạnh ứng dụng công nghệ thông tin, tập trung rà soát và đơn giản hóa thủ tục hành chính, đồng thời đẩy mạnh thực hiện tốt dịch vụ công trực tuyến đối với các thủ tục hành chính trong lĩnh vực thi đua, khen thưởng tạo điều kiện thuận lợi cho các tổ chức và cá nhân. Thực hiện tốt việc tổ chức trao tặng, đón nhận các danh hiệu thi đua, hình thức khen thưởng các cấp theo đúng quy định hiện hành đảm bảo trang trọng, tiết kiệm và có ý nghĩa giáo dục, nêu gương. Cấp phát hiện vật, chi trả tiền thưởng kịp thời, đúng quy định.</w:t>
      </w:r>
    </w:p>
    <w:p>
      <w:r>
        <w:t>4. Công tác tuyên truyền và nhân rộng các điển hình tiên tiến</w:t>
      </w:r>
    </w:p>
    <w:p>
      <w:r>
        <w:t>Mở chuyên trang, chuyên mục, tăng thời lượng tuyên truyền, phổ biến các điển hình tiên tiến, các tập thể, cá nhân được khen thưởng, cấp Nhà nước cấp bộ, cấp tỉnh trên Đài phát thanh và Truyền hình tỉnh, Báo Vĩnh Phúc, Cổng thông tin - giao tiếp điện tử tỉnh, cổng thông tin của cơ quan, đơn vị, Trung tâm thông tin truyền thông- Ban Thi đua khen thưởng Trung ương.</w:t>
      </w:r>
    </w:p>
    <w:p>
      <w:r>
        <w:t>Tổ chức cho điển hình tiên tiến tiêu biểu giao lưu, trao đổi, truyền đạt kinh nghiệm cho các tổ chức, đối tượng cùng chuyên môn, lĩnh vực công tác và học sinh, sinh viên trong trường phổ thông, đại học để thắp sáng ước mơ, hoài bão cho thế hệ trẻ. Tùy từng điều kiện cụ thể, nhiệm vụ phù hợp, các cơ quan, đơn vị, địa phương tổ chức bằng các hình thức trực tiếp, trực tuyến hoặc lồng ghép các hội nghị sơ kết, tổng kết để biểu dương, tôn vinh các điển hình tiên tiến.</w:t>
      </w:r>
    </w:p>
    <w:p>
      <w:r>
        <w:t>Đa dạng hóa hình thức tuyên truyền: Sử dụng và kết hợp hài hòa các hình thức tuyên truyền bằng báo cáo viên, tuyên truyền viên; tuyên truyền qua phương tiện thông tin đại chúng, qua các trang, kênh, mạng di động... Tận dụng sức mạnh của Internet, nền tảng số để lan tỏa hiệu ứng xã hội tích cực và sâu rộng trong cộng đồng.</w:t>
      </w:r>
    </w:p>
    <w:p>
      <w:r>
        <w:t>5. Công tác tập huấn, bồi dưỡng chuyên môn nghiệp vụ, học tập trao đổi kinh nghiệm về công tác thi đua, khen thưởng</w:t>
      </w:r>
    </w:p>
    <w:p>
      <w:r>
        <w:t>Mở một số lớp tập huấn, bồi dưỡng nâng cao trình độ cho đội ngũ cán bộ làm công tác thi đua, khen thưởng nhằm cập nhật, bổ sung những quy định mới và nghiệp vụ công tác thi đua, khen thưởng. Nắm vững kiến thức, nội dung cơ bản về công tác thi đua khen thưởng, tổ chức thực hiện tốt các chủ trương, đường lối của Đảng, pháp luật của Nhà nước về công tác thi đua, khen thưởng. Qua đó vận dụng, tổ chức thực hiện tại cơ quan đơn vị, góp phần nâng cao chất lượng tham mưu, tổ chức thực hiện và quản lý nhà nước về công tác thi đua, khen thưởng. Tập trung tập huấn Luật Thi đua khen thưởng năm 2022; Nghị định định 98/2023/NĐ-CP ngày 31/12/2023 của Chính phủ quy định chi tiết thi hành một số điều của Luật Thi đua, Khen thưởng và các văn bản hướng dẫn thi hành.</w:t>
      </w:r>
    </w:p>
    <w:p>
      <w:r>
        <w:t>Tổ chức một số đoàn đi trao đổi, học tập kinh nghiệm về công tác thi đua, khen thưởng ở một số tỉnh có nhiều mô hình hay, cách làm mới về triển khai thực hiện các phong trào thi đua yêu nước.</w:t>
      </w:r>
    </w:p>
    <w:p>
      <w:r>
        <w:t>IV. KINH PHÍ THỰC HIỆN</w:t>
      </w:r>
    </w:p>
    <w:p>
      <w:r>
        <w:t>Kinh phí thực hiện được trích từ nguồn Quỹ thi đua khen thưởng tỉnh theo quy định tại Nghị định số 98/2023/NĐ-CP ngày 31/12/2023 của Chính phủ quy định chi tiết thi hành một số điều của Luật Thi đua, Khen thưởng; Ngân sách Nhà nước cấp năm 2024 và các quy định hiện hành.</w:t>
      </w:r>
    </w:p>
    <w:p>
      <w:r>
        <w:t>V. TỔ CHỨC THỰC HIỆN</w:t>
      </w:r>
    </w:p>
    <w:p>
      <w:r>
        <w:t>1. Hội đồng Thi đua - Khen thưởng tỉnh</w:t>
      </w:r>
    </w:p>
    <w:p>
      <w:r>
        <w:t>Tham mưu giúp Chủ tịch UBND tỉnh phát động và chỉ đạo các phong trào thi đua yêu nước theo thẩm quyền định kỳ đánh giá kết quả phong trào thi đua và công tác khen thưởng; tham mưu việc sơ kết, tổng kết công tác thi đua, khen thưởng.</w:t>
      </w:r>
    </w:p>
    <w:p>
      <w:r>
        <w:t>Kiến nghị, đề xuất các chủ trương, biện pháp đẩy mạnh phong trào thi đua yêu nước trong năm 2024 và cả giai đoạn; tham mưu kiểm tra, giám sát các phong trào thi đua và thực hiện các chủ trương, chính sách pháp luật về thi đua, khen thưởng của các cơ quan, đơn vị, địa phương và cụm khối thi đua.</w:t>
      </w:r>
    </w:p>
    <w:p>
      <w:r>
        <w:t>2. Ban Thi đua-Khen thưởng (Cơ quan Thường trực của Hội đồng TĐKT tỉnh)</w:t>
      </w:r>
    </w:p>
    <w:p>
      <w:r>
        <w:t>Chủ trì, phối hợp với các đơn vị, địa phương, các ngành liên quan triển khai thực hiện các nội dung, nhiệm vụ Kế hoạch công tác thi đua khen thưởng năm 2024 đảm bảo tiến độ, chất lượng; tham mưu tổ chức các phong trào thi đua thiết thực, góp phần thực hiện thắng lợi các nhiệm vụ phát triển kinh tế - xã hội năm 2024. Thẩm định, trình Chủ tịch UBND tỉnh khen thưởng hoặc trình cấp có thẩm quyền khen thưởng tập thể, cá nhân có thành tích trong các phong trào thi đua theo quy định của pháp luật.</w:t>
      </w:r>
    </w:p>
    <w:p>
      <w:r>
        <w:t>Phối hợp với các cơ quan thông tin, truyền thông, các tổ chức đoàn thể chính trị - xã hội, các cấp, các ngành và doanh nghiệp trong việc giới thiệu, biểu dương và nhân rộng gương điển hình tiên tiến.</w:t>
      </w:r>
    </w:p>
    <w:p>
      <w:r>
        <w:t>Tổ chức tập huấn nghiệp vụ về công tác thi đua, khen thưởng; kiểm tra, theo dõi, hướng dẫn, đôn đốc các sở, ban, ngành, đoàn thể, đơn vị, các huyện, thành phố và các doanh nghiệp thực hiện kế hoạch và thực hiện đúng các quy định của pháp luật thi đua, khen thưởng; định kỳ tổng hợp, báo cáo UBND tỉnh.</w:t>
      </w:r>
    </w:p>
    <w:p>
      <w:r>
        <w:t>Rà soát, đề nghị UBND tỉnh ban hành quyết định thay thế Quyết định số 20/2018/QĐ-UBND ngày 13/9/2018 của UBND tỉnh “về việc ban hành quy định một số nội dung về công tác thi đua, khen thưởng trên địa bàn tỉnh Vĩnh Phúc” cho phù hợp với Luật Thi đua khen thưởng năm 2022, Nghị định số 98/2023/NĐ-CP.</w:t>
      </w:r>
    </w:p>
    <w:p>
      <w:r>
        <w:t>3. Các cơ quan thông tin, truyền thông của tỉnh</w:t>
      </w:r>
    </w:p>
    <w:p>
      <w:r>
        <w:t>Tăng thời lượng, mở thêm chuyên trang, chuyên mục để tuyên truyền chủ trương của Đảng, chính sách pháp luật của Nhà nước về công tác thi đua khen thưởng và các phong trào thi đua yêu nước trên địa bàn tỉnh. Tuyên truyền nêu gương người tốt, việc tốt, các điển hình tiên tiến trong phong trào thi đua yêu nước trên địa bàn tỉnh.</w:t>
      </w:r>
    </w:p>
    <w:p>
      <w:r>
        <w:t>Thực hiện có hiệu quả chương trình phối hợp đã ký kết với cơ quan Thường trực Hội đồng Thi đua, khen thưởng tỉnh trong công tác tuyên truyền, phát hiện, nhân rộng điển hình tiên tiến, tích cực phát hiện, tuyên truyền các nhân tố mới, mô hình hay, cách làm hiệu quả trong các phong trào thi đua trên các lĩnh vực của đời sống xã hội tạo sức lan tỏa rộng rãi.</w:t>
      </w:r>
    </w:p>
    <w:p>
      <w:r>
        <w:t>Đề nghị Ủy ban Mặt trận Tổ quốc Việt Nam tỉnh, Ban Tuyên giáo Tỉnh ủy, các tổ chức đoàn thể chính trị - xã hội thường xuyên phối hợp tuyên truyền các phong trào thi đua yêu nước, các tập thể, cá nhân điển hình tiên tiến trong các phong trào thi đua ở cơ sở.</w:t>
      </w:r>
    </w:p>
    <w:p>
      <w:r>
        <w:t>4. Thủ trưởng các sở, ban, ngành, đoàn thể cấp tỉnh; Chủ tịch UBND các huyện, thành phố, các cơ quan, đơn vị, doanh nghiệp</w:t>
      </w:r>
    </w:p>
    <w:p>
      <w:r>
        <w:t>Căn cứ Kế hoạch này xây dựng kế hoạch triển khai, thực hiện công tác thi đua, khen thưởng năm 2024, đảm bảo phù hợp với chức năng, nhiệm vụ của từng ngành, từng địa phương, đơn vị, thiết thực và hiệu quả. Kế hoạch gửi về Sở Nội vụ (qua Ban Thi đua, khen thưởng) trước ngày 15/3/2024 để tổng hợp báo cáo UBND tỉnh.</w:t>
      </w:r>
    </w:p>
    <w:p>
      <w:r>
        <w:t>Trên đây là kế hoạch công tác thi đua, khen thưởng năm 2024, đề nghị các cơ quan, đơn vị, địa phương và doanh nghiệp trên địa bàn tỉnh nghiêm túc triển khai thực hiện./.</w:t>
      </w:r>
    </w:p>
    <w:p>
      <w:r>
        <w:t>Nơi nhận:</w:t>
      </w:r>
    </w:p>
    <w:p>
      <w:r>
        <w:t>- Ban TĐKT Trung ương (b/c);</w:t>
      </w:r>
    </w:p>
    <w:p>
      <w:r>
        <w:t>- TT Tỉnh ủy, HĐND tỉnh (b/c);</w:t>
      </w:r>
    </w:p>
    <w:p>
      <w:r>
        <w:t>- Đoàn ĐBQH tỉnh;</w:t>
      </w:r>
    </w:p>
    <w:p>
      <w:r>
        <w:t>- Trưởng Cụm TĐKVĐB Sông Hồng;</w:t>
      </w:r>
    </w:p>
    <w:p>
      <w:r>
        <w:t>- Ủy ban MTTQ Việt Nam tỉnh;</w:t>
      </w:r>
    </w:p>
    <w:p>
      <w:r>
        <w:t>- Chủ tịch, các PCT UBND tỉnh;</w:t>
      </w:r>
    </w:p>
    <w:p>
      <w:r>
        <w:t>- CPVP UBND tỉnh;</w:t>
      </w:r>
    </w:p>
    <w:p>
      <w:r>
        <w:t>- Các thành viên Hội đồng TĐKT tỉnh;</w:t>
      </w:r>
    </w:p>
    <w:p>
      <w:r>
        <w:t>- Các sở, ban, ngành, đoàn thể, LLVT của tỉnh;</w:t>
      </w:r>
    </w:p>
    <w:p>
      <w:r>
        <w:t>- UBND các huyện, thành phố;</w:t>
      </w:r>
    </w:p>
    <w:p>
      <w:r>
        <w:t>- Các doanh nghiệp, đơn vị tham gia Cụm- Khối thi đua của tỉnh;</w:t>
      </w:r>
    </w:p>
    <w:p>
      <w:r>
        <w:t>- Sở Nội vụ (Ban TĐKT);</w:t>
      </w:r>
    </w:p>
    <w:p>
      <w:r>
        <w:t>- Cổng TT-GTĐT tỉnh;</w:t>
      </w:r>
    </w:p>
    <w:p>
      <w:r>
        <w:t>- Lưu: VT, TH2.</w:t>
      </w:r>
    </w:p>
    <w:p>
      <w:r>
        <w:t>TM. ỦY BAN NHÂN DÂN</w:t>
      </w:r>
    </w:p>
    <w:p>
      <w:r>
        <w:t>CHỦ TỊCH</w:t>
      </w:r>
    </w:p>
    <w:p>
      <w:r>
        <w:t>Lê Duy Thành</w:t>
      </w:r>
    </w:p>
    <w:p>
      <w:r>
        <w:t>PHỤ LỤC</w:t>
      </w:r>
    </w:p>
    <w:p>
      <w:r>
        <w:t>TIẾN ĐỘ THỰC HIỆN CÁC NHIỆM VỤ TRỌNG TÂM CÔNG TÁC THI ĐUA, KHEN THƯỞNG NĂM 2024</w:t>
      </w:r>
    </w:p>
    <w:p>
      <w:r>
        <w:t>(Ban hành kèm theo Kế hoạch số    /KH-UBND, ngày    /02/2024 của Ủy ban Nhân dân tỉnh Vĩnh Phúc)</w:t>
      </w:r>
    </w:p>
    <w:p>
      <w:r>
        <w:t>STT</w:t>
      </w:r>
    </w:p>
    <w:p>
      <w:r>
        <w:t>Nhiệm vụ cụ thể</w:t>
      </w:r>
    </w:p>
    <w:p>
      <w:r>
        <w:t>Đơn vị chủ trì   tham mưu</w:t>
      </w:r>
    </w:p>
    <w:p>
      <w:r>
        <w:t>Đơn vị   phối hợp</w:t>
      </w:r>
    </w:p>
    <w:p>
      <w:r>
        <w:t>I</w:t>
      </w:r>
    </w:p>
    <w:p>
      <w:r>
        <w:t>Nhiệm vụ thực hiện trong quý I</w:t>
      </w:r>
    </w:p>
    <w:p>
      <w:r>
        <w:t>1</w:t>
      </w:r>
    </w:p>
    <w:p>
      <w:r>
        <w:t>Phát động phong trào thi đua phấn đấu hoàn thành thắng lợi nhiệm vụ, mục tiêu phát triển kinh tế- xã hội, quốc phòng, an ninh năm 2024</w:t>
      </w:r>
    </w:p>
    <w:p>
      <w:r>
        <w:t>Sở Nội vụ</w:t>
      </w:r>
    </w:p>
    <w:p>
      <w:r>
        <w:t>(Ban TĐKT)</w:t>
      </w:r>
    </w:p>
    <w:p>
      <w:r>
        <w:t>Văn Phòng</w:t>
      </w:r>
    </w:p>
    <w:p>
      <w:r>
        <w:t>UBND tỉnh</w:t>
      </w:r>
    </w:p>
    <w:p>
      <w:r>
        <w:t>2</w:t>
      </w:r>
    </w:p>
    <w:p>
      <w:r>
        <w:t>Đăng ký thi đua với Hội đồng TĐKT Trung ương, Ban TĐKT Trung ương</w:t>
      </w:r>
    </w:p>
    <w:p>
      <w:r>
        <w:t>Sở Nội vụ</w:t>
      </w:r>
    </w:p>
    <w:p>
      <w:r>
        <w:t>(Ban TĐKT)</w:t>
      </w:r>
    </w:p>
    <w:p>
      <w:r>
        <w:t>Văn Phòng</w:t>
      </w:r>
    </w:p>
    <w:p>
      <w:r>
        <w:t>UBND tỉnh</w:t>
      </w:r>
    </w:p>
    <w:p>
      <w:r>
        <w:t>3</w:t>
      </w:r>
    </w:p>
    <w:p>
      <w:r>
        <w:t>Thông báo Trưởng các Khối thi đua trên địa bàn tỉnh</w:t>
      </w:r>
    </w:p>
    <w:p>
      <w:r>
        <w:t>Sở Nội vụ</w:t>
      </w:r>
    </w:p>
    <w:p>
      <w:r>
        <w:t>(Ban TĐKT)</w:t>
      </w:r>
    </w:p>
    <w:p>
      <w:r>
        <w:t>Văn Phòng</w:t>
      </w:r>
    </w:p>
    <w:p>
      <w:r>
        <w:t>UBND tỉnh</w:t>
      </w:r>
    </w:p>
    <w:p>
      <w:r>
        <w:t>4</w:t>
      </w:r>
    </w:p>
    <w:p>
      <w:r>
        <w:t>Dự Hội nghị tổng kết công tác TĐKT năm 2023, triển khai nhiệm vụ năm 2024 Cụm thi đua các tỉnh Đồng bằng Sông Hồng (tại tỉnh Thái Bình)</w:t>
      </w:r>
    </w:p>
    <w:p>
      <w:r>
        <w:t>Sở Nội vụ</w:t>
      </w:r>
    </w:p>
    <w:p>
      <w:r>
        <w:t>(Ban TĐKT)</w:t>
      </w:r>
    </w:p>
    <w:p>
      <w:r>
        <w:t>Văn Phòng</w:t>
      </w:r>
    </w:p>
    <w:p>
      <w:r>
        <w:t>UBND tỉnh</w:t>
      </w:r>
    </w:p>
    <w:p>
      <w:r>
        <w:t>5</w:t>
      </w:r>
    </w:p>
    <w:p>
      <w:r>
        <w:t>Ban hành Kế hoạch tuyên truyền công tác thi đua khen thưởng năm 2024</w:t>
      </w:r>
    </w:p>
    <w:p>
      <w:r>
        <w:t>Sở Nội vụ</w:t>
      </w:r>
    </w:p>
    <w:p>
      <w:r>
        <w:t>(Ban TĐKT)</w:t>
      </w:r>
    </w:p>
    <w:p>
      <w:r>
        <w:t>Các cơ quan liên quan</w:t>
      </w:r>
    </w:p>
    <w:p>
      <w:r>
        <w:t>6</w:t>
      </w:r>
    </w:p>
    <w:p>
      <w:r>
        <w:t>Khen thưởng các tập thể, cá nhân có thành tích xuất sắc thực hiện nhiệm vụ năm 2023</w:t>
      </w:r>
    </w:p>
    <w:p>
      <w:r>
        <w:t>Sở Nội vụ</w:t>
      </w:r>
    </w:p>
    <w:p>
      <w:r>
        <w:t>(Ban TĐKT)</w:t>
      </w:r>
    </w:p>
    <w:p>
      <w:r>
        <w:t>Văn Phòng</w:t>
      </w:r>
    </w:p>
    <w:p>
      <w:r>
        <w:t>UBND tỉnh</w:t>
      </w:r>
    </w:p>
    <w:p>
      <w:r>
        <w:t>II</w:t>
      </w:r>
    </w:p>
    <w:p>
      <w:r>
        <w:t>Nhiệm vụ thực hiện trong quý II</w:t>
      </w:r>
    </w:p>
    <w:p>
      <w:r>
        <w:t>7</w:t>
      </w:r>
    </w:p>
    <w:p>
      <w:r>
        <w:t>Họp HĐTĐKT tỉnh xét trình Thủ tướng khen thưởng cấp Nhà nước năm 2023</w:t>
      </w:r>
    </w:p>
    <w:p>
      <w:r>
        <w:t>Sở Nội vụ</w:t>
      </w:r>
    </w:p>
    <w:p>
      <w:r>
        <w:t>(Ban TĐKT)</w:t>
      </w:r>
    </w:p>
    <w:p>
      <w:r>
        <w:t>Văn Phòng</w:t>
      </w:r>
    </w:p>
    <w:p>
      <w:r>
        <w:t>UBND tỉnh</w:t>
      </w:r>
    </w:p>
    <w:p>
      <w:r>
        <w:t>8</w:t>
      </w:r>
    </w:p>
    <w:p>
      <w:r>
        <w:t>Chỉ đạo Sở Nội vụ triển khai Kế hoạch thực hiện mô hình điểm xây dựng “Khu dân cư Văn minh-Thân thiện-An toàn” trên địa bàn tỉnh Vĩnh Phúc.</w:t>
      </w:r>
    </w:p>
    <w:p>
      <w:r>
        <w:t>Sở Nội vụ</w:t>
      </w:r>
    </w:p>
    <w:p>
      <w:r>
        <w:t>(Ban TĐKT)</w:t>
      </w:r>
    </w:p>
    <w:p>
      <w:r>
        <w:t>Sở Văn hóa, thể thao và du lịch</w:t>
      </w:r>
    </w:p>
    <w:p>
      <w:r>
        <w:t>9</w:t>
      </w:r>
    </w:p>
    <w:p>
      <w:r>
        <w:t>Ban hành Quyết định quy định một số nội dung về công tác thi đua khen thưởng trên địa bàn tỉnh Vĩnh Phúc (thay thế Quyết định số 20/2018/QĐ-UBND ngày 13/9/2018)</w:t>
      </w:r>
    </w:p>
    <w:p>
      <w:r>
        <w:t>Sở Nội vụ</w:t>
      </w:r>
    </w:p>
    <w:p>
      <w:r>
        <w:t>(Ban TĐKT)</w:t>
      </w:r>
    </w:p>
    <w:p>
      <w:r>
        <w:t>Văn Phòng</w:t>
      </w:r>
    </w:p>
    <w:p>
      <w:r>
        <w:t>UBND tỉnh</w:t>
      </w:r>
    </w:p>
    <w:p>
      <w:r>
        <w:t>10</w:t>
      </w:r>
    </w:p>
    <w:p>
      <w:r>
        <w:t>Chỉ đạo Sở Nội vụ ban hành văn bản hướng dẫn thực hiện công tác thi đua, khen thưởng trên địa bàn tỉnh Vĩnh Phúc (Theo Luật TĐKT năm 2022, Nghị định số 98/2023/NĐ- CP ngày 31/12/2023 và các Văn bản hướng dẫn của Trung ương).</w:t>
      </w:r>
    </w:p>
    <w:p>
      <w:r>
        <w:t>Sở Nội vụ</w:t>
      </w:r>
    </w:p>
    <w:p>
      <w:r>
        <w:t>(Ban TĐKT)</w:t>
      </w:r>
    </w:p>
    <w:p>
      <w:r>
        <w:t>Văn Phòng</w:t>
      </w:r>
    </w:p>
    <w:p>
      <w:r>
        <w:t>UBND tỉnh</w:t>
      </w:r>
    </w:p>
    <w:p>
      <w:r>
        <w:t>11</w:t>
      </w:r>
    </w:p>
    <w:p>
      <w:r>
        <w:t>Tổ chức đoàn đi trao đổi, học tập kinh nghiệm về công tác thi đua, khen thưởng tại một số tỉnh có nhiều mô hình hay, cách làm mới.</w:t>
      </w:r>
    </w:p>
    <w:p>
      <w:r>
        <w:t>Sở Nội vụ</w:t>
      </w:r>
    </w:p>
    <w:p>
      <w:r>
        <w:t>(Ban TĐKT)</w:t>
      </w:r>
    </w:p>
    <w:p>
      <w:r>
        <w:t>Văn Phòng</w:t>
      </w:r>
    </w:p>
    <w:p>
      <w:r>
        <w:t>UBND tỉnh</w:t>
      </w:r>
    </w:p>
    <w:p>
      <w:r>
        <w:t>III</w:t>
      </w:r>
    </w:p>
    <w:p>
      <w:r>
        <w:t>Nhiệm vụ thực hiện trong quý III</w:t>
      </w:r>
    </w:p>
    <w:p>
      <w:r>
        <w:t>12</w:t>
      </w:r>
    </w:p>
    <w:p>
      <w:r>
        <w:t>Sơ kết 6 tháng đầu năm công tác TĐKT năm 2024, triển khai nhiệm vụ 6 tháng cuối năm 2024 của Cụm Đồng bằng Sông Hồng</w:t>
      </w:r>
    </w:p>
    <w:p>
      <w:r>
        <w:t>Sở Nội vụ</w:t>
      </w:r>
    </w:p>
    <w:p>
      <w:r>
        <w:t>(Ban TĐKT)</w:t>
      </w:r>
    </w:p>
    <w:p>
      <w:r>
        <w:t>Văn Phòng</w:t>
      </w:r>
    </w:p>
    <w:p>
      <w:r>
        <w:t>UBND tỉnh</w:t>
      </w:r>
    </w:p>
    <w:p>
      <w:r>
        <w:t>13</w:t>
      </w:r>
    </w:p>
    <w:p>
      <w:r>
        <w:t>Báo cáo Ban cán sự đảng UBND tỉnh Kế hoạch tổ chức Đại hội Thi đua yêu nước lần thứ VI năm 2025</w:t>
      </w:r>
    </w:p>
    <w:p>
      <w:r>
        <w:t>Sở Nội vụ</w:t>
      </w:r>
    </w:p>
    <w:p>
      <w:r>
        <w:t>(Ban TĐKT)</w:t>
      </w:r>
    </w:p>
    <w:p>
      <w:r>
        <w:t>Văn Phòng</w:t>
      </w:r>
    </w:p>
    <w:p>
      <w:r>
        <w:t>UBND tỉnh</w:t>
      </w:r>
    </w:p>
    <w:p>
      <w:r>
        <w:t>IV</w:t>
      </w:r>
    </w:p>
    <w:p>
      <w:r>
        <w:t>Nhiệm vụ thực hiện trong quý IV</w:t>
      </w:r>
    </w:p>
    <w:p>
      <w:r>
        <w:t>14</w:t>
      </w:r>
    </w:p>
    <w:p>
      <w:r>
        <w:t>Chỉ đạo Sở Nội vụ tổ chức các lớp tập huấn, bồi dưỡng nghiệp vụ công tác TĐKT</w:t>
      </w:r>
    </w:p>
    <w:p>
      <w:r>
        <w:t>Sở Nội vụ</w:t>
      </w:r>
    </w:p>
    <w:p>
      <w:r>
        <w:t>(Ban TĐKT)</w:t>
      </w:r>
    </w:p>
    <w:p>
      <w:r>
        <w:t>15</w:t>
      </w:r>
    </w:p>
    <w:p>
      <w:r>
        <w:t>Chỉ đạo Sở Nội vụ tham mưu hồ sơ trình Hội đồng nhân dân tỉnh Nghị quyết Kỷ niệm chương “Vì sự nghiệp xây dựng và phát triển tỉnh Vĩnh Phúc” (thay thế Nghị quyết số 62/2016/NQ-HĐND ngày 12/12/2016)</w:t>
      </w:r>
    </w:p>
    <w:p>
      <w:r>
        <w:t>Sở Nội vụ</w:t>
      </w:r>
    </w:p>
    <w:p>
      <w:r>
        <w:t>(Ban TĐKT)</w:t>
      </w:r>
    </w:p>
    <w:p>
      <w:r>
        <w:t>Văn Phòng</w:t>
      </w:r>
    </w:p>
    <w:p>
      <w:r>
        <w:t>UBND tỉnh</w:t>
      </w:r>
    </w:p>
    <w:p>
      <w:r>
        <w:t>16</w:t>
      </w:r>
    </w:p>
    <w:p>
      <w:r>
        <w:t>Họp HĐTĐKT tỉnh xét trình Thủ tướng khen thưởng cấp Nhà nước ngành Giáo dục - Đào tạo năm học 2023-2024</w:t>
      </w:r>
    </w:p>
    <w:p>
      <w:r>
        <w:t>Sở Nội vụ</w:t>
      </w:r>
    </w:p>
    <w:p>
      <w:r>
        <w:t>(Ban TĐKT)</w:t>
      </w:r>
    </w:p>
    <w:p>
      <w:r>
        <w:t>Văn Phòng</w:t>
      </w:r>
    </w:p>
    <w:p>
      <w:r>
        <w:t>UBND tỉnh</w:t>
      </w:r>
    </w:p>
    <w:p>
      <w:r>
        <w:t>17</w:t>
      </w:r>
    </w:p>
    <w:p>
      <w:r>
        <w:t>Ban hành Kế hoạch tổ chức Đại hội Thi đua yêu nước tỉnh Vĩnh Phúc lần thứ VI, năm 2025</w:t>
      </w:r>
    </w:p>
    <w:p>
      <w:r>
        <w:t>Sở Nội vụ</w:t>
      </w:r>
    </w:p>
    <w:p>
      <w:r>
        <w:t>(Ban TĐKT)</w:t>
      </w:r>
    </w:p>
    <w:p>
      <w:r>
        <w:t>Văn Phòng</w:t>
      </w:r>
    </w:p>
    <w:p>
      <w:r>
        <w:t>UBND tỉnh</w:t>
      </w:r>
    </w:p>
    <w:p>
      <w:r>
        <w:t>18</w:t>
      </w:r>
    </w:p>
    <w:p>
      <w:r>
        <w:t>Chỉ đạo Sở Nội vụ hướng dẫn tổ chức Đại hội thi đua yêu nước, Hội nghị điển hình tiên tiến cấp cơ sở, cấp trên cơ sở tiến tới Đại hội Thi đua yêu nước tỉnh Vĩnh Phúc lần thứ VI.</w:t>
      </w:r>
    </w:p>
    <w:p>
      <w:r>
        <w:t>Sở Nội vụ</w:t>
      </w:r>
    </w:p>
    <w:p>
      <w:r>
        <w:t>(Ban TĐKT)</w:t>
      </w:r>
    </w:p>
    <w:p>
      <w:r>
        <w:t>Văn Phòng</w:t>
      </w:r>
    </w:p>
    <w:p>
      <w:r>
        <w:t>UBND tỉnh</w:t>
      </w:r>
    </w:p>
    <w:p>
      <w:r>
        <w:t>19</w:t>
      </w:r>
    </w:p>
    <w:p>
      <w:r>
        <w:t>Báo cáo tổng kết công tác TĐKT năm 2024 và phương hướng nhiệm vụ năm 2025 của tỉnh</w:t>
      </w:r>
    </w:p>
    <w:p>
      <w:r>
        <w:t>Sở Nội vụ</w:t>
      </w:r>
    </w:p>
    <w:p>
      <w:r>
        <w:t>(Ban TĐKT)</w:t>
      </w:r>
    </w:p>
    <w:p>
      <w:r>
        <w:t>Văn Phòng</w:t>
      </w:r>
    </w:p>
    <w:p>
      <w:r>
        <w:t>UBND tỉnh</w:t>
      </w:r>
    </w:p>
    <w:p>
      <w:r>
        <w:t>V</w:t>
      </w:r>
    </w:p>
    <w:p>
      <w:r>
        <w:t>Nhiệm vụ thực hiện thường xuyên trong năm 2024</w:t>
      </w:r>
    </w:p>
    <w:p>
      <w:r>
        <w:t>20</w:t>
      </w:r>
    </w:p>
    <w:p>
      <w:r>
        <w:t>Tuyên truyền, phổ biến các văn bản của Đảng, Nhà nước, các quy định hiện hành về công tác thi đua, khen thưởng; các gương điển hình tiên tiến trong các lĩnh vực</w:t>
      </w:r>
    </w:p>
    <w:p>
      <w:r>
        <w:t>Sở Nội vụ</w:t>
      </w:r>
    </w:p>
    <w:p>
      <w:r>
        <w:t>(Ban TĐKT)</w:t>
      </w:r>
    </w:p>
    <w:p>
      <w:r>
        <w:t>21</w:t>
      </w:r>
    </w:p>
    <w:p>
      <w:r>
        <w:t>Khen thưởng theo đề nghị của các cơ quan, đơn vị</w:t>
      </w:r>
    </w:p>
    <w:p>
      <w:r>
        <w:t>Sở Nội vụ</w:t>
      </w:r>
    </w:p>
    <w:p>
      <w:r>
        <w:t>(Ban TĐKT)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