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557/KH-UBND tuyên truyền, phổ biến, giáo dục pháp luật về thanh tra, khiếu nại, tố cáo và phòng, chống tham nhũng, tiêu cực năm 2024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557/KH-UBND</w:t>
      </w:r>
    </w:p>
    <w:p>
      <w:r>
        <w:t>Bình Dương, ngày 02 tháng 02 năm 2024</w:t>
      </w:r>
    </w:p>
    <w:p>
      <w:r>
        <w:t>KẾ HOẠCH</w:t>
      </w:r>
    </w:p>
    <w:p>
      <w:r>
        <w:t>TUYÊN TRUYỀN, PHỔ BIẾN, GIÁO DỤC PHÁP LUẬT VỀ THANH TRA, KHIẾU NẠI, TỐ CÁO VÀ PHÒNG, CHỐNG THAM NHŨNG, TIÊU CỰC NĂM 2024</w:t>
      </w:r>
    </w:p>
    <w:p>
      <w:r>
        <w:t>Thực hiện Văn bản số 2354/TTCP-KHTH ngày 23/10/2023 của Thanh tra Chính phủ về việc hướng dẫn xây dựng Kế hoạch thanh tra năm 2024; Kế hoạch số 6732/KH-UBND ngày 25/12/2023 của Ủy ban nhân dân tỉnh về công tác thanh tra năm 2024.</w:t>
      </w:r>
    </w:p>
    <w:p>
      <w:r>
        <w:t>Ủy ban nhân dân tỉnh ban hành kế hoạch tổ chức, triển khai thực hiện tuyên truyền, phổ biến, giáo dục pháp luật về thanh tra, khiếu nại, tố cáo và phòng, chống tham nhũng, tiêu cực năm 2024, như sau:</w:t>
      </w:r>
    </w:p>
    <w:p>
      <w:r>
        <w:t>I. MỤC ĐÍCH, YÊU CẦU</w:t>
      </w:r>
    </w:p>
    <w:p>
      <w:r>
        <w:t>1. Mục đích</w:t>
      </w:r>
    </w:p>
    <w:p>
      <w:r>
        <w:t>- Nâng cao nhận thức, ý thức chấp hành pháp luật, tạo sự chuyển biến tích cực trong ý thức, trách nhiệm của cán bộ, công chức, viên chức và người lao động của cơ quan, đơn vị, địa phương và nhân dân; góp phần tăng cường kỷ luật, kỷ cương và ý thức tuân thủ pháp luật về công tác thanh tra, tiếp công dân, giải quyết khiếu nại, tố cáo, phòng chống tham nhũng, tiêu cực, nhằm đáp ứng yêu cầu, nhiệm vụ trong tình hình mới.</w:t>
      </w:r>
    </w:p>
    <w:p>
      <w:r>
        <w:t>- Tăng cường mối quan hệ, phối hợp chặt chẽ giữa chính quyền và các tổ chức đoàn thể trong việc phổ biến, giáo dục pháp luật về thanh tra, tiếp công dân, giải quyết khiếu nại, tố cáo, phòng chống tham nhũng, tiêu cực... góp phần ổn định tình hình an ninh chính trị, trật tự an toàn xã hội và phát triển kinh tế.</w:t>
      </w:r>
    </w:p>
    <w:p>
      <w:r>
        <w:t>- Xác định nhiệm vụ tuyên truyền và triển khai, phổ biến, giáo dục pháp luật về thanh tra, tiếp công dân, giải quyết khiếu nại, tố cáo, phòng chống tham nhũng, tiêu cực... phải thực hiện có trọng tâm, trọng điểm, triển khai sâu rộng dưới nhiều hình thức, biện pháp thiết thực hiệu quả, phù hợp với từng đối tượng và được tiến hành một cách thường xuyên, liên tục và đồng bộ để cán bộ, công chức, viên chức, người lao động và nhân dân biết và chấp hành nghiêm các quy định của pháp luật.</w:t>
      </w:r>
    </w:p>
    <w:p>
      <w:r>
        <w:t>2. Yêu cầu</w:t>
      </w:r>
    </w:p>
    <w:p>
      <w:r>
        <w:t>Hoạt động tuyên truyền, phổ biến, giáo dục pháp luật phải phù hợp với đường lối, chính sách của Đảng; tuân thủ các quy định pháp luật của Nhà nước; có nội dung thiết thực và có trọng tâm, trọng điểm; phải gắn với việc thực hiện chức năng, nhiệm vụ của cơ quan, đơn vị, địa phương.</w:t>
      </w:r>
    </w:p>
    <w:p>
      <w:r>
        <w:t>II. NỘI DUNG, HÌNH THỨC TUYÊN TRUYỀN</w:t>
      </w:r>
    </w:p>
    <w:p>
      <w:r>
        <w:t>1. Nội dung tuyên truyền</w:t>
      </w:r>
    </w:p>
    <w:p>
      <w:r>
        <w:t>Trọng tâm tuyên truyền, phổ biến, giáo dục pháp luật về thanh tra, tiếp công dân, khiếu nại, tố cáo, phòng chống tham nhũng, tiêu cực và các quy định về tăng cường trách nhiệm, kỷ cương, kỷ luật, cụ thể:</w:t>
      </w:r>
    </w:p>
    <w:p>
      <w:r>
        <w:t>- Các chủ trương, Nghị quyết, chỉ đạo, hướng dẫn của Đảng, chính quyền về công tác thanh tra, tiếp công dân, khiếu nại, tố cáo, phòng chống tham nhũng, tiêu cực và các văn bản hướng dẫn thi hành, như: Chỉ thị số 35-CT/TW ngày 26/5/2014 của Bộ Chính trị về tăng cường sự lãnh đạo của đảng đối với công tác tiếp dân và giải quyết khiếu nại, tố cáo; Kết luận số 10-KL/TW ngày 26/12/2016 của Bộ Chính trị về việc tiếp tục thực hiện Nghị quyết Trung ương 3 Khóa X về tăng cường sự lãnh đạo của Đảng đối với công tác phòng chống tham nhũng, lãng phí; Chỉ thị số 27-CT/TW ngày 10/01/2019 của Bộ Chính trị về bảo vệ người phát hiện, tố giác, đấu tranh chống tham nhũng, lãng phí, tiêu cực; Chỉ thị số 04-CT/TW ngày 02/6/2021 của Ban Bí thư về tăng cường sự lãnh đạo của đảng đối với công tác thu hồi tài sản trong các vụ án hình sự về tham nhũng, kinh tế; Kết luận số 05-KL/TW ngày 03/6/2021 của Ban Bí thư về tiếp tục thực hiện Chỉ thị số 50-CT/TW của Bộ Chính trị về tăng cường sự lãnh đạo của Đảng đối với công tác phát hiện, xử lý vụ việc, vụ án tham nhũng; Kết luận số 12-KL/TW ngày 06/4/2022 của Bộ Chính trị về tiếp tục tăng cường sự lãnh đạo của Đảng đối với công tác phòng chống tham nhũng, tiêu cực; Chỉ thị số 12/CT-TTg ngày 28/4/2016 của Thủ tướng Chính phủ về tăng cường công tác phát hiện, xử lý vụ việc, vụ án tham nhũng...</w:t>
      </w:r>
    </w:p>
    <w:p>
      <w:r>
        <w:t>- Các văn bản Luật: Luật Thanh tra năm 2022 và các văn bản hướng dẫn thi hành; Luật Phòng chống tham nhũng năm 2018; Nghị định số 59/2019/NĐ-CP ngày 01/7/2019 của Chính phủ quy định chi tiết và biện pháp PCTN; Nghị định số 130/2020/NĐ-CP ngày 30/10/2020 của Chính phủ về kiểm soát tài sản, thu nhập của người có chức vụ, quyền hạn trong cơ quan, tổ chức, đơn vị; Luật Khiếu nại năm 2011, Nghị định số 124/2020/NĐ-CP ngày 19/10/2020 của Chính phủ quy định chi tiết một số điều và biện pháp thi hành Luật Khiếu nại; Luật Tố cáo năm 2018, Nghị định số 31/2019/NĐ-CP ngày 10/4/2019 quy định chi tiết một số điều và biện pháp thi hành Luật Tố cáo...</w:t>
      </w:r>
    </w:p>
    <w:p>
      <w:r>
        <w:t>- Tổ chức các Hội nghị và các hình thức thông tin, tuyên truyền để triển khai, thực hiện đồng bộ chủ trương, chính sách, pháp luật và tăng cường công khai, minh bạch trong hoạt động thanh tra, giải quyết khiếu nại, tố cáo, phòng chống tham nhũng, tiêu cực trên địa bàn tỉnh; qua đó nhằm nâng cao tinh thần trách nhiệm của các cấp, các ngành, ý thức chấp hành pháp luật của người dân, doanh nghiệp và ngăn ngừa hành vi vi phạm pháp luật trong các lĩnh vực có liên quan.</w:t>
      </w:r>
    </w:p>
    <w:p>
      <w:r>
        <w:t>2. Hình thức tuyên truyền</w:t>
      </w:r>
    </w:p>
    <w:p>
      <w:r>
        <w:t>2.1. Phối hợp với Đài Phát thanh và Truyền hình Bình Dương xây dựng các tiểu phẩm tuyên   truyền</w:t>
      </w:r>
    </w:p>
    <w:p>
      <w:r>
        <w:t>Thanh tra tỉnh chủ trì, phối hợp với Đài Phát thanh và Truyền hình Bình Dương xây dựng 03 tiểu phẩm tuyên truyền liên quan các chủ đề như: Việc kê khai và kiểm soát tài sản, thu nhập đối với người có chức vụ, quyền hạn; việc công dân khiếu nại, tố cáo và giải quyết đơn thư của công dân; quy tắc ứng xử của cán bộ, công chức, viên chức trong thực thi công vụ...</w:t>
      </w:r>
    </w:p>
    <w:p>
      <w:r>
        <w:t>Thời gian: Quý I, II, III và IV/2024.</w:t>
      </w:r>
    </w:p>
    <w:p>
      <w:r>
        <w:t>2.2. Phối hợp với Báo Bình Dương đưa tin, bài, phóng sự về hoạt động</w:t>
      </w:r>
    </w:p>
    <w:p>
      <w:r>
        <w:t>Thanh tra tỉnh chủ trì, phối hợp Báo Bình Dương viết và đăng các tin, bài trên báo điện tử, phóng sự trên chuyên trang, chuyên mục của báo, chương trình tọa đàm nhằm tuyên truyền, phổ biến các hoạt động của ngành Thanh tra; pháp luật về thanh tra, tiếp công dân, khiếu nại, tố cáo, PCTN, TC và các hoạt động khác của ngành thanh tra...</w:t>
      </w:r>
    </w:p>
    <w:p>
      <w:r>
        <w:t>Thời gian: Quý I, II, III và IV/2024.</w:t>
      </w:r>
    </w:p>
    <w:p>
      <w:r>
        <w:t>2.3. Hội nghị tập huấn triển khai Luật Thanh tra năm 2022 và các văn bản hướng dẫn thi hành Luật Thanh tra</w:t>
      </w:r>
    </w:p>
    <w:p>
      <w:r>
        <w:t>Thanh tra tỉnh chủ trì, tổ chức Hội nghị tập huấn triển khai Luật Thanh tra năm 2022 và các văn bản hướng dẫn thi hành Luật Thanh tra</w:t>
      </w:r>
    </w:p>
    <w:p>
      <w:r>
        <w:t>Đối tượng: Thanh tra tỉnh; Đại diện Lãnh đạo các Sở, ban ngành tỉnh; Lãnh đạo UBND các huyện, thị xã, thành phố; cán bộ, công chức ngành Thanh tra: Dự kiến khoảng 250 người.</w:t>
      </w:r>
    </w:p>
    <w:p>
      <w:r>
        <w:t>Nội dung: Triển khai Luật Thanh tra năm 2022 và các văn bản hướng dẫn thi hành Luật Thanh tra.</w:t>
      </w:r>
    </w:p>
    <w:p>
      <w:r>
        <w:t>Hình thức tuyên truyền: Tổ chức Hội nghị tập huấn.</w:t>
      </w:r>
    </w:p>
    <w:p>
      <w:r>
        <w:t>Thời gian: Dự kiến Quý I, II/2024, thời lượng triển khai: 01 ngày.</w:t>
      </w:r>
    </w:p>
    <w:p>
      <w:r>
        <w:t>(Chuyển từ Kế hoạch tuyên truyền, phổ biến, giáo dục pháp luật năm 2023 sang Kế hoạch TTPBGDPL năm 2024, lý do năm 2023 Thanh tra Chính phủ chưa tổ chức Hội nghị triển khai Luật Thanh tra năm 2022 và các Văn bản hướng dẫn thi hành).</w:t>
      </w:r>
    </w:p>
    <w:p>
      <w:r>
        <w:t>2.4. Hội nghị tập huấn nghiệp vụ công tác thanh tra, giải quyết khiếu nại, tố cáo và phòng chống tham nhũng, tiêu cực</w:t>
      </w:r>
    </w:p>
    <w:p>
      <w:r>
        <w:t>Thanh tra tỉnh chủ trì, tổ chức Hội nghị tập huấn nghiệp vụ công tác thanh tra, giải quyết khiếu nại, tố cáo và PCTN, TC.</w:t>
      </w:r>
    </w:p>
    <w:p>
      <w:r>
        <w:t>Đối tượng: Cán bộ, công chức toàn ngành thanh tra tỉnh Bình Dương (Thanh tra tỉnh, Thanh tra 16 Sở và Thanh tra 09 huyện, thị xã, thành phố); dự kiến khoảng 200 người.</w:t>
      </w:r>
    </w:p>
    <w:p>
      <w:r>
        <w:t>Nội dung: Tập huấn nghiệp vụ, trao đổi, thảo luận kinh nghiệm về công tác thanh tra, giải quyết khiếu nại, tố cáo và PCTN, TC.</w:t>
      </w:r>
    </w:p>
    <w:p>
      <w:r>
        <w:t>Hình thức tuyên truyền: Tổ chức Hội nghị tập huấn.</w:t>
      </w:r>
    </w:p>
    <w:p>
      <w:r>
        <w:t>Thời gian: Dự kiến Quý II/2024, thời lượng triển khai: 01 ngày.</w:t>
      </w:r>
    </w:p>
    <w:p>
      <w:r>
        <w:t>2.5. Hội nghị trao đổi những vấn đề cần rút kinh nghiệm trong quản lý về đất đai, quản lý tài sản công, xây dựng...; những giải pháp nâng cao kỷ luật, kỷ cương hành chính trong thực thi công vụ</w:t>
      </w:r>
    </w:p>
    <w:p>
      <w:r>
        <w:t>Cơ quan đồng tổ chức: Thanh tra tỉnh, Sở Tư pháp, Sở Nội vụ.</w:t>
      </w:r>
    </w:p>
    <w:p>
      <w:r>
        <w:t>Đối tượng: Đại diện Lãnh đạo các Sở, ban ngành tỉnh; Lãnh đạo Ủy ban nhân dân các huyện, thị xã, thành phố; cán bộ, công chức cơ quan Thanh tra, Tư pháp, Nội vụ. Dự kiến khoảng 250 người.</w:t>
      </w:r>
    </w:p>
    <w:p>
      <w:r>
        <w:t>Nội dung:</w:t>
      </w:r>
    </w:p>
    <w:p>
      <w:r>
        <w:t>- Triển khai Nghị định số 73/2023/NĐ-CP ngày 29/9/2023 của Chính phủ quy định về khuyến khích, bảo vệ cán bộ năng động, sáng tạo, dám nghĩ, dám làm, dám chịu trách nhiệm vì lợi ích chung.</w:t>
      </w:r>
    </w:p>
    <w:p>
      <w:r>
        <w:t>- Tổng hợp các thiếu sót, hạn chế qua công tác thanh tra, giải quyết khiếu nại, tố cáo, phòng chống tham nhũng, tiêu cực (qua các Kết luận thanh tra và công tác quản lý nhà nước); một số vấn đề áp dụng pháp luật, lý luận và thực tiễn tại địa phương.</w:t>
      </w:r>
    </w:p>
    <w:p>
      <w:r>
        <w:t>- Đánh giá rút kinh nghiệm qua kết luận của các Đoàn thanh tra công vụ của Thanh tra tỉnh, Sở Nội vụ trong thời gian qua; đề ra các giải pháp nhằm khắc phục tình trạng né tránh trách nhiệm, nâng cao kỷ luật, kỷ cương hành chính.</w:t>
      </w:r>
    </w:p>
    <w:p>
      <w:r>
        <w:t>Hình thức tuyên truyền: Tổ chức Hội nghị trao đổi kinh nghiệm.</w:t>
      </w:r>
    </w:p>
    <w:p>
      <w:r>
        <w:t>Thời gian: Dự kiến Quý III/2024, thời lượng triển khai: 01 ngày.</w:t>
      </w:r>
    </w:p>
    <w:p>
      <w:r>
        <w:t>2.6. Hội nghị tọa đàm về công tác phối hợp giữa cơ quan Thanh tra với các cơ quan có liên quan trong việc phát hiện, xử lý các hành vi tham nhũng</w:t>
      </w:r>
    </w:p>
    <w:p>
      <w:r>
        <w:t>- Đối tượng: Cán bộ, công chức Cơ quan Thanh tra, Cơ quan Điều tra, Viện kiểm sát nhân dân tỉnh, Tòa án nhân dân tỉnh và Cục Thi hành án dân sự và các cơ quan, đơn vị có liên quan; dự kiến khoảng 200 người.</w:t>
      </w:r>
    </w:p>
    <w:p>
      <w:r>
        <w:t>Nội dung: Triển khai các nội dung liên quan đến công tác trao đổi thông tin về tội phạm và giải quyết kiến nghị khởi tố được phát hiện qua hoạt động thanh tra; áp dụng các biện pháp kê biên tài sản, phong tỏa tài sản, thu hồi tài sản tham nhũng trong quá trình thanh tra, kiểm tra, điều tra, truy tố, xét xử và thi hành án.</w:t>
      </w:r>
    </w:p>
    <w:p>
      <w:r>
        <w:t>Hình thức: Tổ chức Hội nghị tọa đàm.</w:t>
      </w:r>
    </w:p>
    <w:p>
      <w:r>
        <w:t>Dự kiến: Quý IV/2024, thời lượng triển khai: 01 ngày.</w:t>
      </w:r>
    </w:p>
    <w:p>
      <w:r>
        <w:t>(Chuyển từ Kế hoạch TTPBGDPL năm 2023 sang Kế hoạch TTPBGDPL năm 2024, căn cứ ý kiến chấp thuận của UBND tỉnh tại Công văn số 6451/UBND-NC ngày 12/12/2023).</w:t>
      </w:r>
    </w:p>
    <w:p>
      <w:r>
        <w:t>2.7. Các hình thức tuyên truyền khác</w:t>
      </w:r>
    </w:p>
    <w:p>
      <w:r>
        <w:t>Thanh tra tỉnh phối hợp với Ban Tuyên giáo Tỉnh ủy, Sở Tư pháp, Sở Thông tin và Truyền thông và các cơ quan, đơn vị có liên quan thực hiện triển khai các nội dung, thông tin, tuyên truyền về công tác thanh tra, giải quyết khiếu nại, tố cáo, PCTN, TC.</w:t>
      </w:r>
    </w:p>
    <w:p>
      <w:r>
        <w:t>Hình thức: Thông qua các kênh truyền thông trực tuyến, mạng xã hội và các hình thức phù hợp khác.</w:t>
      </w:r>
    </w:p>
    <w:p>
      <w:r>
        <w:t>Thời gian: Quý I, II, III và IV/2024.</w:t>
      </w:r>
    </w:p>
    <w:p>
      <w:r>
        <w:t>III. KINH PHÍ THỰC HIỆN</w:t>
      </w:r>
    </w:p>
    <w:p>
      <w:r>
        <w:t>Kinh phí thực hiện được sử dụng từ nguồn kinh phí không tự chủ được giao trong dự toán ngân sách năm 2024 của Thanh tra tỉnh.</w:t>
      </w:r>
    </w:p>
    <w:p>
      <w:r>
        <w:t>IV. TỔ CHỨC THỰC HIỆN</w:t>
      </w:r>
    </w:p>
    <w:p>
      <w:r>
        <w:t>1. Giao Thanh tra tỉnh chủ trì, phối hợp các cơ quan, đơn vị có liên quan tổ chức triển khai thực hiện Kế hoạch này.</w:t>
      </w:r>
    </w:p>
    <w:p>
      <w:r>
        <w:t>2. Sở Tài chính giải quyết cấp kinh phí theo kế hoạch được phê duyệt, đảm bảo theo quy định của pháp luật.</w:t>
      </w:r>
    </w:p>
    <w:p>
      <w:r>
        <w:t>Trên đây là Kế hoạch tuyên truyền phổ biến giáo dục pháp luật về thanh tra, khiếu nại, tố cáo, PCTN, TC năm 2024; trong quá trình triển khai thực hiện, nếu có vấn đề khó khăn, vướng mắc phát sinh, các cơ quan, đơn vị, địa phương có ý kiến phản ánh về Thanh tra tỉnh để cùng phối hợp thực hiện cho phù hợp./.</w:t>
      </w:r>
    </w:p>
    <w:p>
      <w:r>
        <w:t>Nơi nhận:</w:t>
      </w:r>
    </w:p>
    <w:p>
      <w:r>
        <w:t>- TT.TU, TT.HĐND tỉnh;</w:t>
      </w:r>
    </w:p>
    <w:p>
      <w:r>
        <w:t>- CT, PCT UBND tỉnh;</w:t>
      </w:r>
    </w:p>
    <w:p>
      <w:r>
        <w:t>- Ban Nội chính Tỉnh ủy;</w:t>
      </w:r>
    </w:p>
    <w:p>
      <w:r>
        <w:t>- Ban Tuyên giáo Tỉnh ủy;</w:t>
      </w:r>
    </w:p>
    <w:p>
      <w:r>
        <w:t>- Các Sở, ban, ngành tỉnh;</w:t>
      </w:r>
    </w:p>
    <w:p>
      <w:r>
        <w:t>- Công an tỉnh, TAND tỉnh;</w:t>
      </w:r>
    </w:p>
    <w:p>
      <w:r>
        <w:t>- VKSND tỉnh; Cục THADS tỉnh;</w:t>
      </w:r>
    </w:p>
    <w:p>
      <w:r>
        <w:t>- Đài PT&amp;TH BD; Báo Bình Dương</w:t>
      </w:r>
    </w:p>
    <w:p>
      <w:r>
        <w:t>- UBND các huyện, thị xã, thành phố;</w:t>
      </w:r>
    </w:p>
    <w:p>
      <w:r>
        <w:t>- LĐVP (T, Tg), TH, BTCD;</w:t>
      </w:r>
    </w:p>
    <w:p>
      <w:r>
        <w:t>- Lưu: VT.</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