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5530/KH-UBND năm 2023 về dự khai giảng năm học 2023-2024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5530/KH-UBND</w:t>
      </w:r>
    </w:p>
    <w:p>
      <w:r>
        <w:t>Quảng Nam, ngày 17 tháng 8 năm 2023</w:t>
      </w:r>
    </w:p>
    <w:p>
      <w:r>
        <w:t>KẾ HOẠCH</w:t>
      </w:r>
    </w:p>
    <w:p>
      <w:r>
        <w:t>DỰ KHAI GIẢNG NĂM HỌC 2023 - 2024</w:t>
      </w:r>
    </w:p>
    <w:p>
      <w:r>
        <w:t>Nhân dịp khai giảng năm học mới 2023 - 2024, theo đề nghị của Sở Giáo dục và Đào tạo tại Công văn số 1815/SGDĐT-VP ngày 11/8/2023 và Công văn số 1828/SGDĐT-VP ngày 13/8/2023; UBND tỉnh trân trọng kính mời các đồng chí Thường trực Tỉnh ủy, Thường trực HĐND tỉnh, Lãnh đạo UBND tỉnh, Thường trực Ủy ban MTTQ Việt Nam tỉnh và lãnh đạo các Sở, Ban, ngành liên quan dự khai giảng năm học mới 2023 - 2024, cụ thể như sau:</w:t>
      </w:r>
    </w:p>
    <w:p>
      <w:r>
        <w:t>I. THỜI GIAN, CHƯƠNG TRÌNH</w:t>
      </w:r>
    </w:p>
    <w:p>
      <w:r>
        <w:t>1. Thời gian:  Vào lúc 7h00, ngày 05/9/2023 (Thứ Ba).</w:t>
      </w:r>
    </w:p>
    <w:p>
      <w:r>
        <w:t>2. Chương trình</w:t>
      </w:r>
    </w:p>
    <w:p>
      <w:r>
        <w:t>Lễ khai giảng được tổ chức trên tinh thần “Lấy học sinh làm trung tâm”, chương trình gồm các nội dung chính như sau:</w:t>
      </w:r>
    </w:p>
    <w:p>
      <w:r>
        <w:t>- Đón học sinh đầu cấp vào trường;</w:t>
      </w:r>
    </w:p>
    <w:p>
      <w:r>
        <w:t>- Chào cờ (tất cả học sinh, đại biểu dự lễ đều hát quốc ca);</w:t>
      </w:r>
    </w:p>
    <w:p>
      <w:r>
        <w:t>- Tuyên bố lý do, giới thiệu đại biểu tham dự;</w:t>
      </w:r>
    </w:p>
    <w:p>
      <w:r>
        <w:t>- Đọc thư của Chủ tịch nước nhân ngày khai trường;</w:t>
      </w:r>
    </w:p>
    <w:p>
      <w:r>
        <w:t>- Lãnh đạo tỉnh tặng hoa chúc mừng lễ khai giảng;</w:t>
      </w:r>
    </w:p>
    <w:p>
      <w:r>
        <w:t>- Diễn văn khai giảng năm học mới của Hiệu trưởng;</w:t>
      </w:r>
    </w:p>
    <w:p>
      <w:r>
        <w:t>- Đánh trống khai trường;</w:t>
      </w:r>
    </w:p>
    <w:p>
      <w:r>
        <w:t>- Phát biểu cảm nghĩ của học sinh.</w:t>
      </w:r>
    </w:p>
    <w:p>
      <w:r>
        <w:t>II. ĐỊA ĐIỂM, THÀNH PHẦN DỰ KHAI GIẢNG</w:t>
      </w:r>
    </w:p>
    <w:p>
      <w:r>
        <w:t>1. Dự lễ khai giảng Trường THPT Hồ Nghinh, huyện Duy Xuyên</w:t>
      </w:r>
    </w:p>
    <w:p>
      <w:r>
        <w:t>- Kính mời đồng chí  Phan Việt Cường , Ủy viên Ban Chấp hành Trung ương Đảng, Bí thư Tỉnh ủy, Chủ tịch HĐND tỉnh;</w:t>
      </w:r>
    </w:p>
    <w:p>
      <w:r>
        <w:t>- Thành phần cùng tham dự:</w:t>
      </w:r>
    </w:p>
    <w:p>
      <w:r>
        <w:t>Đại diện lãnh đạo Văn phòng Tỉnh ủy;</w:t>
      </w:r>
    </w:p>
    <w:p>
      <w:r>
        <w:t>Đại diện lãnh đạo Sở Giáo dục và Đào tạo;</w:t>
      </w:r>
    </w:p>
    <w:p>
      <w:r>
        <w:t>Phóng viên Đài PT-TH Quảng Nam, Báo Quảng Nam, Cổng TTĐT tỉnh dự, đưa tin.</w:t>
      </w:r>
    </w:p>
    <w:p>
      <w:r>
        <w:t>2. Dự lễ khai giảng Trường Phổ thông Dân tộc nội trú tỉnh</w:t>
      </w:r>
    </w:p>
    <w:p>
      <w:r>
        <w:t>- Kính mời đồng chí Lê Văn Dũng - Phó Bí thư Thường trực Tỉnh ủy, Trưởng Đoàn Đại biểu Quốc hội tỉnh Quảng Nam;</w:t>
      </w:r>
    </w:p>
    <w:p>
      <w:r>
        <w:t>- Thành phần cùng tham dự:</w:t>
      </w:r>
    </w:p>
    <w:p>
      <w:r>
        <w:t>Đại diện lãnh đạo Văn phòng Tỉnh ủy;</w:t>
      </w:r>
    </w:p>
    <w:p>
      <w:r>
        <w:t>Đại diện lãnh đạo Sở Giáo dục và Đào tạo;</w:t>
      </w:r>
    </w:p>
    <w:p>
      <w:r>
        <w:t>Phóng viên Đài PT-TH Quảng Nam, Báo Quảng Nam, Cổng TTĐT tỉnh dự, đưa tin.</w:t>
      </w:r>
    </w:p>
    <w:p>
      <w:r>
        <w:t>3. Dự lễ khai giảng Trường THPT Nam Trà My</w:t>
      </w:r>
    </w:p>
    <w:p>
      <w:r>
        <w:t>- Kính mời đồng chí  Lê Trí Thanh  - Phó Bí thư Tỉnh ủy, Chủ tịch UBND tỉnh Quảng Nam;</w:t>
      </w:r>
    </w:p>
    <w:p>
      <w:r>
        <w:t>- Thành phần cùng tham dự:</w:t>
      </w:r>
    </w:p>
    <w:p>
      <w:r>
        <w:t>Đại diện lãnh đạo Văn phòng UBND tỉnh;</w:t>
      </w:r>
    </w:p>
    <w:p>
      <w:r>
        <w:t>Đại diện lãnh đạo Sở Giáo dục và Đào tạo;</w:t>
      </w:r>
    </w:p>
    <w:p>
      <w:r>
        <w:t>Phóng viên Đài PT-TH Quảng Nam, Báo Quảng Nam, Cổng TTĐT tỉnh dự, đưa tin.</w:t>
      </w:r>
    </w:p>
    <w:p>
      <w:r>
        <w:t>4. Dự lễ khai giảng Trường Tiểu học Kim Đồng, thị xã Điện Bàn</w:t>
      </w:r>
    </w:p>
    <w:p>
      <w:r>
        <w:t>- Kính mời đồng chí Võ Xuân Ca - Ủy viên Ban Thường vụ Tỉnh ủy, Chủ tịch Ủy ban MTTQ Việt Nam tỉnh;</w:t>
      </w:r>
    </w:p>
    <w:p>
      <w:r>
        <w:t>- Thành phần cùng tham dự:</w:t>
      </w:r>
    </w:p>
    <w:p>
      <w:r>
        <w:t>Đại diện lãnh đạo Văn phòng Ủy ban MTTQ Việt Nam tỉnh;</w:t>
      </w:r>
    </w:p>
    <w:p>
      <w:r>
        <w:t>Đại diện lãnh đạo Sở Giáo dục và Đào tạo;</w:t>
      </w:r>
    </w:p>
    <w:p>
      <w:r>
        <w:t>Phóng viên Đài PT-TH Quảng Nam, Báo Quảng Nam, Cổng TTĐT tỉnh dự, đưa tin.</w:t>
      </w:r>
    </w:p>
    <w:p>
      <w:r>
        <w:t>5. Dự lễ khai giảng Trường Phổ thông Dân tộc nội trú Phước Sơn và đến thăm Trường THPT Khâm Đức, huyện Phước Sơn nhân dịp khai giảng năm học mới</w:t>
      </w:r>
    </w:p>
    <w:p>
      <w:r>
        <w:t>- Kính mời đồng chí  Nguyễn Hồng Quang  - Ủy viên Ban Thường vụ Tỉnh ủy, Phó Chủ tịch UBND tỉnh Quảng Nam;</w:t>
      </w:r>
    </w:p>
    <w:p>
      <w:r>
        <w:t>- Thành phần cùng tham dự:</w:t>
      </w:r>
    </w:p>
    <w:p>
      <w:r>
        <w:t>Đại diện lãnh đạo Văn phòng UBND tỉnh,</w:t>
      </w:r>
    </w:p>
    <w:p>
      <w:r>
        <w:t>Đại diện Sở Giáo dục và Đào tạo;</w:t>
      </w:r>
    </w:p>
    <w:p>
      <w:r>
        <w:t>Phóng viên Đài PT-TH Quảng Nam, Báo Quảng Nam, Cổng TTĐT tỉnh dự, đưa tin.</w:t>
      </w:r>
    </w:p>
    <w:p>
      <w:r>
        <w:t>6. Dự lễ khai giảng Trường THCS Trần Ngọc Sương, huyện Tiên Phước</w:t>
      </w:r>
    </w:p>
    <w:p>
      <w:r>
        <w:t>- Kính mời đồng chí  Nguyễn Công Thanh  - Phó Chủ tịch HĐND tỉnh Quảng Nam;</w:t>
      </w:r>
    </w:p>
    <w:p>
      <w:r>
        <w:t>- Thành phần cùng tham dự:</w:t>
      </w:r>
    </w:p>
    <w:p>
      <w:r>
        <w:t>Đại diện lãnh đạo Văn phòng Đoàn ĐBQH và HĐND tỉnh;</w:t>
      </w:r>
    </w:p>
    <w:p>
      <w:r>
        <w:t>Đại diện Sở Giáo dục và Đào tạo;</w:t>
      </w:r>
    </w:p>
    <w:p>
      <w:r>
        <w:t>Phóng viên Đài PT-TH Quảng Nam, Báo Quảng Nam, Cổng TTĐT tỉnh dự, đưa tin.</w:t>
      </w:r>
    </w:p>
    <w:p>
      <w:r>
        <w:t>7. Dự lễ khai giảng Trường THPT Tố Hữu, huyện Nam Giang</w:t>
      </w:r>
    </w:p>
    <w:p>
      <w:r>
        <w:t>- Kính mời đồng chí  Hồ Quang Bửu  - Phó Chủ tịch UBND tỉnh Quảng Nam;</w:t>
      </w:r>
    </w:p>
    <w:p>
      <w:r>
        <w:t>- Thành phần cùng tham dự:</w:t>
      </w:r>
    </w:p>
    <w:p>
      <w:r>
        <w:t>Đại diện lãnh đạo Văn phòng UBND tỉnh;</w:t>
      </w:r>
    </w:p>
    <w:p>
      <w:r>
        <w:t>Đại diện Sở Giáo dục và Đào tạo;</w:t>
      </w:r>
    </w:p>
    <w:p>
      <w:r>
        <w:t>Phóng viên Đài PT-TH Quảng Nam, Báo Quảng Nam, Cổng TTĐT tỉnh dự, đưa tin.</w:t>
      </w:r>
    </w:p>
    <w:p>
      <w:r>
        <w:t>8. Dự lễ khai giảng Trường THPT Tây Giang và đến thăm Trường THPT Võ Chí Công, huyện Tây Giang nhân dịp khai giảng năm học mới</w:t>
      </w:r>
    </w:p>
    <w:p>
      <w:r>
        <w:t>- Kính mời đồng chí  Trần Anh Tuấn  - Phó Chủ tịch UBND tỉnh Quảng Nam;</w:t>
      </w:r>
    </w:p>
    <w:p>
      <w:r>
        <w:t>- Thành phần cùng tham dự:</w:t>
      </w:r>
    </w:p>
    <w:p>
      <w:r>
        <w:t>Đại diện lãnh đạo Văn phòng UBND tỉnh;</w:t>
      </w:r>
    </w:p>
    <w:p>
      <w:r>
        <w:t>Đại diện Sở Giáo dục và Đào tạo;</w:t>
      </w:r>
    </w:p>
    <w:p>
      <w:r>
        <w:t>Phóng viên Đài PT-TH Quảng Nam, Báo Quảng Nam, Cổng TTĐT tỉnh dự, đưa tin.</w:t>
      </w:r>
    </w:p>
    <w:p>
      <w:r>
        <w:t>III. PHÂN CÔNG NHIỆM VỤ</w:t>
      </w:r>
    </w:p>
    <w:p>
      <w:r>
        <w:t>1. Đề nghị các cơ quan: Văn phòng Tỉnh ủy, Văn phòng Đoàn ĐBQH và HĐND tỉnh, Văn phòng UBND tỉnh, Văn phòng Ủy ban MTTQ Việt Nam tỉnh:  báo cáo, xếp lịch và cử cán bộ tháp tùng Lãnh đạo Tỉnh dự lễ khai giảng năm học mới 2023 - 2024.</w:t>
      </w:r>
    </w:p>
    <w:p>
      <w:r>
        <w:t>2. Sở Giáo dục và Đào tạo:  thông báo lịch dự khai giảng đến các Trường học biết; cử lãnh đạo, chuyên viên cùng đi với Đoàn; chuẩn bị lẵng hoa chúc mừng (hoa chuyển đến các Trường trước lễ khai giảng).</w:t>
      </w:r>
    </w:p>
    <w:p>
      <w:r>
        <w:t>3. Đài Phát thanh - Truyền hình Quảng Nam, Báo Quảng Nam, Cổng thông tin điện tử tỉnh  cử phóng viên dự và đưa tin; liên hệ với các Văn phòng: Tỉnh ủy, Đoàn ĐBQH&amp;HĐND tỉnh, UBND tỉnh, Ủy ban MTTQ Việt Nam tỉnh, Sở Giáo dục và Đào tạo để cùng đi.</w:t>
      </w:r>
    </w:p>
    <w:p>
      <w:r>
        <w:t>Kế hoạch này thay cho Giấy mời./.</w:t>
      </w:r>
    </w:p>
    <w:p>
      <w:r>
        <w:t>Nơi nhận:</w:t>
      </w:r>
    </w:p>
    <w:p>
      <w:r>
        <w:t>- Như thành phần mời;</w:t>
      </w:r>
    </w:p>
    <w:p>
      <w:r>
        <w:t>- Các Văn phòng: Tỉnh ủy, Đoàn ĐBQH&amp;HĐND tỉnh, UBND tỉnh, UBMTTQVN tỉnh;</w:t>
      </w:r>
    </w:p>
    <w:p>
      <w:r>
        <w:t>- Sở Giáo dục và Đào tạo;</w:t>
      </w:r>
    </w:p>
    <w:p>
      <w:r>
        <w:t>- CPVP;</w:t>
      </w:r>
    </w:p>
    <w:p>
      <w:r>
        <w:t>- Đài PT-TH Quảng Nam, Báo Quảng Nam;</w:t>
      </w:r>
    </w:p>
    <w:p>
      <w:r>
        <w:t>- Cổng TTĐT tỉnh;</w:t>
      </w:r>
    </w:p>
    <w:p>
      <w:r>
        <w:t>- Huyện ủy, Thị ủy, Thành ủy liên quan;</w:t>
      </w:r>
    </w:p>
    <w:p>
      <w:r>
        <w:t>- UBND các huyện, thị xã, thành phố liên quan;</w:t>
      </w:r>
    </w:p>
    <w:p>
      <w:r>
        <w:t>- Các Trường có tên trên;</w:t>
      </w:r>
    </w:p>
    <w:p>
      <w:r>
        <w:t>- Lưu: VT, TH, QTTV, KGVX (O).</w:t>
      </w:r>
    </w:p>
    <w:p>
      <w:r>
        <w:t>TL. CHỦ TỊCH</w:t>
      </w:r>
    </w:p>
    <w:p>
      <w:r>
        <w:t>KT. CHÁNH VĂN PHÒNG</w:t>
      </w:r>
    </w:p>
    <w:p>
      <w:r>
        <w:t>PHÓ CHÁNH VĂN PHÒNG</w:t>
      </w:r>
    </w:p>
    <w:p>
      <w:r>
        <w:t>Võ Văn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