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triển khai tuyên truyền Điều tra dân số và nhà ở giữa kỳ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55/KH-UBND</w:t>
      </w:r>
    </w:p>
    <w:p>
      <w:r>
        <w:t>Tuyên Quang, ngày 20 tháng 3 năm 2024</w:t>
      </w:r>
    </w:p>
    <w:p>
      <w:r>
        <w:t>KẾ HOẠCH</w:t>
      </w:r>
    </w:p>
    <w:p>
      <w:r>
        <w:t>TRIỂN KHAI TUYÊN TRUYỀN ĐIỀU TRA DÂN SỐ VÀ NHÀ Ở GIỮA KỲ NĂM 2024</w:t>
      </w:r>
    </w:p>
    <w:p>
      <w:r>
        <w:t>Căn cứ Quyết định số 03/2023/QĐ-TTg ngày 15 tháng 02 năm 2023 của Thủ tướng Chính phủ về việc ban hành Chương trình điều tra thống kê quốc gia;</w:t>
      </w:r>
    </w:p>
    <w:p>
      <w:r>
        <w:t>Căn cứ Quyết định số 629/QĐ-TCTK ngày 14 tháng 7 năm 2023 của Tổng cục trưởng Tổng cục Thống kê về việc Ban hành phương án Điều tra dân số và nhà ở giữa kỳ năm 2024;</w:t>
      </w:r>
    </w:p>
    <w:p>
      <w:r>
        <w:t>Căn cứ Văn bản số 363/TCTK-VPTC ngày 14 tháng 3 năm 2023 của Tổng cục Thống kê về việc hướng dẫn công tác tuyên truyền Điều tra dân số nhà ở giữ kỳ năm 2024;</w:t>
      </w:r>
    </w:p>
    <w:p>
      <w:r>
        <w:t>Ủy ban nhân dân tỉnh ban hành Kế hoạch tuyên truyền Điều tra dân số và nhà ở giữa kỳ năm 2024 trên địa bàn tỉnh Tuyên Quang, cụ thể như sau:</w:t>
      </w:r>
    </w:p>
    <w:p>
      <w:r>
        <w:t>I. MỤC ĐÍCH, YÊU CẦU</w:t>
      </w:r>
    </w:p>
    <w:p>
      <w:r>
        <w:t>1. Mục đích</w:t>
      </w:r>
    </w:p>
    <w:p>
      <w:r>
        <w:t>Giúp các cấp, các ngành, các đơn vị điều tra và lực lượng tham gia Điều tra dân số và nhà ở giữa kỳ năm 2024 trên địa bàn tỉnh Tuyên Quang ( sau đây viết tắt là Điều tra dân số 2024 ) nhận thức rõ mục đích, ý nghĩa, yêu cầu của cuộc Điều tra dân số 2024, đề cao trách nhiệm để tham gia tích cực vào cuộc điều tra.</w:t>
      </w:r>
    </w:p>
    <w:p>
      <w:r>
        <w:t>Giúp các đối tượng được điều tra hiểu được quyền lợi và nghĩa vụ để thực hiện tốt việc cung cấp đầy đủ, chính xác, kịp thời thông tin theo yêu cầu của điều tra viên; huy động toàn bộ lực lượng tham gia cuộc Điều tra dân số 2024 chủ động, hoàn thành tốt nhiệm vụ được giao góp phần quan trọng vào thành công của cuộc Điều tra dân số 2024 trên phạm vi cả nước nói chung và tại địa phương nói riêng.</w:t>
      </w:r>
    </w:p>
    <w:p>
      <w:r>
        <w:t>Tăng cường sự phối hợp của các cấp, các ngành, các tầng lớp nhân dân. Huy động tối đa các nguồn lực hỗ trợ cho điều tra.</w:t>
      </w:r>
    </w:p>
    <w:p>
      <w:r>
        <w:t>2. Yêu cầu</w:t>
      </w:r>
    </w:p>
    <w:p>
      <w:r>
        <w:t>Công tác tuyên truyền phải thực hiện trọng tâm, trọng điểm, tiếp cận được các đối tượng, đơn vị điều tra, đảm bảo hiệu quả và thiết thực. Nội dung, hình thức tuyên truyền phong phú, kịp thời, phù hợp với từng đối tượng, địa bàn và thời gian cụ thể.</w:t>
      </w:r>
    </w:p>
    <w:p>
      <w:r>
        <w:t>Trong quá trình thực hiện công tác tuyên truyền tại địa phương, cần huy động sự tham gia tích cực của hệ thống chính trị, hoạt động tuyên truyền phù hợp với đặc điểm thực tế của từng địa phương.</w:t>
      </w:r>
    </w:p>
    <w:p>
      <w:r>
        <w:t>Thời gian thực hiện tuyên truyền: Bắt đầu thực hiện từ ngày 20/3/2024 đến hết thời gian tiến hành cuộc Điều tra dân số 2024, tập trung cao điểm từ ngày 27/3/2024 đến ngày 05/4/2024.</w:t>
      </w:r>
    </w:p>
    <w:p>
      <w:r>
        <w:t>II. NỘI DUNG, HÌNH THỨC TUYÊN TRUYỀN</w:t>
      </w:r>
    </w:p>
    <w:p>
      <w:r>
        <w:t>1. Nội dung tuyên truyền</w:t>
      </w:r>
    </w:p>
    <w:p>
      <w:r>
        <w:t>Công tác tuyên truyền trong Điều tra dân số 2024, với những nội dung chủ yếu, như: Mục đích, ý nghĩa, nội dung, kế hoạch cuộc Điều tra dân số 2024; trách nhiệm của các cấp, các ngành và lực lượng tham gia Điều tra dân số 2024; quyền và nghĩa vụ của cá nhân, hộ dân cư trong Điều tra dân số 2024.</w:t>
      </w:r>
    </w:p>
    <w:p>
      <w:r>
        <w:t>2. Hình thức tuyên truyền</w:t>
      </w:r>
    </w:p>
    <w:p>
      <w:r>
        <w:t>2.1. Tuyên truyền trên các phương tiện thông tin đại chúng</w:t>
      </w:r>
    </w:p>
    <w:p>
      <w:r>
        <w:t>Phối hợp tuyên truyền trên các phương tiện thông tin đại chúng ( Đài phát thanh, truyền hình, loa truyền thanh …) để đăng tải các bản tin, phóng sự, trailer, file MP3 hỏi - đáp tuyên truyền về Điều tra dân số 2024 ( thực hiện trong cả quá trình triển khai cuộc điều tra, tập trung cao điểm từ ngày 27/3/2024 đến ngày 05/4/2024, trong đó các bản tin về buổi tập huấn cho điều tra viên và ngày đầu ra quân của cuộc điều tra (01/4/2024) ).</w:t>
      </w:r>
    </w:p>
    <w:p>
      <w:r>
        <w:t>2.2. Cổ động</w:t>
      </w:r>
    </w:p>
    <w:p>
      <w:r>
        <w:t>- Treo/dán băng rôn tại các nơi công cộng như trụ sở làm việc, trung tâm văn hoá, trung tâm thương mại, dịch vụ, đầu mối giao thông và trên các phương tiện giao thông,...</w:t>
      </w:r>
    </w:p>
    <w:p>
      <w:r>
        <w:t>- Lồng ghép nội dung của cuộc điều tra vào các cuộc họp của tổ dân phố/ thôn/xã; các buổi sinh hoạt của các tổ chức chính trị - xã hội, các tổ chức xã hội.</w:t>
      </w:r>
    </w:p>
    <w:p>
      <w:r>
        <w:t>2.3. Tuyên truyền trên Cổng/ Trang thông tin điện tử</w:t>
      </w:r>
    </w:p>
    <w:p>
      <w:r>
        <w:t>Đăng tải các nội dung tuyên truyền, các tài liệu hỏi đáp, bài viết, bài trả lời phỏng vấn của Lãnh đạo Tổng cục Thống kê, các chuyên gia trên báo Trung ương lên trang Thông tin điện tử Cục Thống kê tỉnh.</w:t>
      </w:r>
    </w:p>
    <w:p>
      <w:r>
        <w:t>2.4. Tuyên truyền khác</w:t>
      </w:r>
    </w:p>
    <w:p>
      <w:r>
        <w:t>Đăng tải các nội dung tuyên truyền trên Bảng điện tử (LED) của Cục Thống kê; cấp phát Sổ tay hướng dẫn công tác tuyên truyền Điều tra dân số 2024 đến các đơn vị; tổ chức đồng loạt ra quân trên phạm vi toàn tỉnh...</w:t>
      </w:r>
    </w:p>
    <w:p>
      <w:r>
        <w:t>III. KẾ HOẠCH TUYÊN TRUYỀN</w:t>
      </w:r>
    </w:p>
    <w:p>
      <w:r>
        <w:t>1. Cấp tỉnh</w:t>
      </w:r>
    </w:p>
    <w:p>
      <w:r>
        <w:t>- Tuyên truyền trên sóng Đài Phát thanh và Truyền hình tỉnh; Báo Tuyên Quang; Cổng thông tin điện tử tỉnh và Bảng điện tử (LED) của Cục Thống kê.</w:t>
      </w:r>
    </w:p>
    <w:p>
      <w:r>
        <w:t>- Chuyển Sổ tay hướng dẫn công tác tuyên truyền, file MP3 hỏi - đáp về cuộc điều tra đến các huyện.</w:t>
      </w:r>
    </w:p>
    <w:p>
      <w:r>
        <w:t>- Treo/dán băng rôn tại các nơi công cộng, như: Trụ sở làm việc, Trung tâm văn hoá, Trung tâm thương mại, dịch vụ, đầu mối giao thông và trên các phương tiện giao thông.</w:t>
      </w:r>
    </w:p>
    <w:p>
      <w:r>
        <w:t>2. Cấp huyện</w:t>
      </w:r>
    </w:p>
    <w:p>
      <w:r>
        <w:t>-  Tiến hành tuyên truyền Điều tra dân số 2024 trên Đài Truyền thanh và Truyền hình huyện, thành phố.</w:t>
      </w:r>
    </w:p>
    <w:p>
      <w:r>
        <w:t>- Kiểm tra, đôn đốc cấp xã triển khai công tác tuyên truyền; chuyển file MP3 và tài liệu tuyên truyền về cấp xã.</w:t>
      </w:r>
    </w:p>
    <w:p>
      <w:r>
        <w:t>- Treo/dán băng rôn tại các nơi công cộng, cổng trụ sở Ủy ban nhân dân huyện, các trục đường giao thông chính.</w:t>
      </w:r>
    </w:p>
    <w:p>
      <w:r>
        <w:t>3. Cấp xã</w:t>
      </w:r>
    </w:p>
    <w:p>
      <w:r>
        <w:t>- Tiến hành tuyên truyền Điều tra dân số năm 2024, phát đĩa MP3 hỏi - đáp về cuộc điều tra trên hệ thống loa phát thanh xã, thôn.</w:t>
      </w:r>
    </w:p>
    <w:p>
      <w:r>
        <w:t>- Treo/dán băng rôn tại các nơi công cộng, cổng Trụ sở Ủy ban nhân dân xã, các trục đường giao thông chính.</w:t>
      </w:r>
    </w:p>
    <w:p>
      <w:r>
        <w:t>- Lồng ghép nội dung tuyên truyền về cuộc điều tra tại các cuộc họp của cộng đồng dân cư xã, thôn, tổ dân phố ( nếu có ).</w:t>
      </w:r>
    </w:p>
    <w:p>
      <w:r>
        <w:t>IV. TỔ CHỨC THỰC HIỆN</w:t>
      </w:r>
    </w:p>
    <w:p>
      <w:r>
        <w:t>1.  Cục Thống kê tỉnh ( cơ quan Thường trực Tổ công tác ) có trách nhiệm biên soạn và cung cấp các tài liệu tuyên truyền và các nội dung liên quan tới công tác Điều tra dân số 2024 cho các đơn vị khi có yêu cầu; kiểm tra và báo cáo công tác tuyên truyền phục vụ cuộc Điều tra dân số 2024 theo quy định.</w:t>
      </w:r>
    </w:p>
    <w:p>
      <w:r>
        <w:t>2.  Sở Thông tin và Truyền thông, Đài Phát thanh và Truyền hình tỉnh, Báo Tuyên Quang, Ủy ban nhân dân huyện, thành phố và các ngành chức năng liên quan chủ động phối hợp với Cục Thống kê tỉnh thực hiện phát sóng, đưa tin, đăng các bài viết về các hoạt động từ công tác chuẩn bị điều tra tới khi kết thúc cuộc Điều tra dân số 2024. Có văn bản chỉ đạo các đơn vị chức năng của ngành, địa phương đẩy mạnh công tác thông tin tuyên truyền về cuộc Điều tra dân số 2024 để các đối tượng thuộc hộ điều tra tích cực hưởng ứng cuộc Điều tra dân số 2024, đảm bảo cho cuộc Điều tra dân số 2024 diễn ra nghiêm túc và đánh giá đúng thực trạng.</w:t>
      </w:r>
    </w:p>
    <w:p>
      <w:r>
        <w:t>3.  Ủy ban nhân dân huyện, thành phố chỉ đạo công tác tuyên truyền và phân công các phòng ban chức năng liên quan, kiểm tra, đôn đốc Ủy ban nhân dân xã, phường, thị trấn; các tổ chức chính trị - xã hội; Phòng Văn hóa Thông tin và Đài Phát thanh Truyền hình huyện, thành phố... triển khai các hoạt động tuyên truyền về các nội dung của cuộc Điều tra dân số 2024; thực hiện việc báo cáo kết quả công tác tuyên truyền về cuộc Điều tra dân số 2024 theo quy định.</w:t>
      </w:r>
    </w:p>
    <w:p>
      <w:r>
        <w:t>4.  Đề nghị Ủy ban Mặt trận Tổ quốc Việt Nam tỉnh Tuyên Quang và các tổ chức chính trị - xã hội tỉnh phối hợp với Cục Thống kê tỉnh, các ngành và Ủy ban nhân dân các huyện, thành phố để thông tin, tuyên truyền về cuộc Điều tra dân số 2024 đến các tầng lớp nhân dân, đoàn viên, hội viên trên địa bàn tỉnh Tuyên Quang đảm bảo mọi người dân đều hiểu rõ, tích cực ủng hộ và tạo điều kiện cho điều tra viên tham gia điều tra tại địa bàn./.</w:t>
      </w:r>
    </w:p>
    <w:p>
      <w:r>
        <w:t>Nơi nhận:</w:t>
      </w:r>
    </w:p>
    <w:p>
      <w:r>
        <w:t>- Tổng cục Thống kê</w:t>
      </w:r>
    </w:p>
    <w:p>
      <w:r>
        <w:t>- Chủ tịch UBND tỉnh;</w:t>
      </w:r>
    </w:p>
    <w:p>
      <w:r>
        <w:t>- Các PCT UBND tỉnh;</w:t>
      </w:r>
    </w:p>
    <w:p>
      <w:r>
        <w:t>- Báo TQ, Đài PT&amp;TH tỉnh,</w:t>
      </w:r>
    </w:p>
    <w:p>
      <w:r>
        <w:t>Cổng TTĐT tỉnh (tuyên truyền);</w:t>
      </w:r>
    </w:p>
    <w:p>
      <w:r>
        <w:t>- Thành viên Tổ công tác cấp tỉnh;</w:t>
      </w:r>
    </w:p>
    <w:p>
      <w:r>
        <w:t>- CVP UBND tỉnh;</w:t>
      </w:r>
    </w:p>
    <w:p>
      <w:r>
        <w:t>- Các Phó CVP UBND tỉnh;</w:t>
      </w:r>
    </w:p>
    <w:p>
      <w:r>
        <w:t>- Chi cục Thống kê huyện, thành phố;</w:t>
      </w:r>
    </w:p>
    <w:p>
      <w:r>
        <w:t>- Lưu: VT, TH.</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