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55/KH-UBND triển khai duy trì, áp dụng, cải tiến Hệ thống quản lý chất lượng theo tiêu chuẩn quốc gia TCVN 9001:2015 vào hoạt động của các cơ quan, tổ chức thuộc hệ thống hành chính nhà nước tỉnh Lào Cai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55/KH-UBND</w:t>
      </w:r>
    </w:p>
    <w:p>
      <w:r>
        <w:t>Lào Cai, ngày 30 tháng 01 năm 2024</w:t>
      </w:r>
    </w:p>
    <w:p>
      <w:r>
        <w:t>KẾ HOẠCH</w:t>
      </w:r>
    </w:p>
    <w:p>
      <w:r>
        <w:t>TRIỂN KHAI DUY TRÌ, ÁP DỤNG, CẢI TIẾN HỆ THỐNG QUẢN LÝ CHẤT LƯỢNG THEO TIÊU CHUẨN QUỐC GIA TCVN 9001:2015 VÀO HOẠT ĐỘNG CỦA CÁC CƠ QUAN, TỔ CHỨC THUỘC HỆ THỐNG HÀNH CHÍNH NHÀ NƯỚC TỈNH LÀO CAI NĂM 2024</w:t>
      </w:r>
    </w:p>
    <w:p>
      <w:r>
        <w:t>Căn cứ Quyết định số 19/2014/QĐ-TTg ngày 05/3/3014 của Thủ tướng chính phủ về việc áp dụng Hệ thống quản lý chất lượng theo Tiêu chuẩn quốc gia TCVN ISO 9001:2008 vào hoạt động của các cơ quan, tổ chức thuộc hệ thống hành chính nhà nước;</w:t>
      </w:r>
    </w:p>
    <w:p>
      <w:r>
        <w:t>Căn cứ Thông tư số 26/2014/TT-BKHCN ngày 10/10/2014 của Bộ Khoa học và Công nghệ quy định chi tiết thi hành Quyết định số 19/2014/QĐ-TTg ngày 05/3/3014 của Thủ tướng chính phủ;</w:t>
      </w:r>
    </w:p>
    <w:p>
      <w:r>
        <w:t>Căn cứ Quyết định số 101/QĐ-BKHCN ngày 21/01/2019 của Bộ Khoa học và Công nghệ về Công bố mô hình khung Hệ thống quản lý chất lượng theo Tiêu chuẩn quốc gia TCVN ISO 9001:2015 cho các cơ quan, tổ chức thuộc hệ thống hành chính nhà nước tại địa phương;</w:t>
      </w:r>
    </w:p>
    <w:p>
      <w:r>
        <w:t>Căn cứ Thông tư số 116/2015/TT-BTC ngày 11/8/2015 của Bộ Tài chính quy định công tác quản lý tài chính đối với việc tư vấn, xây dựng, áp dụng, duy trì và cải tiến HTQLCL theo Tiêu chuẩn quốc gia TCVN ISO 9001:2008 vào hoạt động của các cơ quan, tổ chức thuộc hệ thống hành chính nhà nước;</w:t>
      </w:r>
    </w:p>
    <w:p>
      <w:r>
        <w:t>UBND tỉnh Lào Cai ban hành kế hoạch triển khai, duy trì, áp dụng, cải tiến Hệ thống quản lý chất lượng theo Tiêu chuẩn TCVN ISO 9001:2015 vào hoạt động đối với các sở, ban, ngành thuộc UBND tỉnh, UBND các huyện, thị xã, thành phố; các cơ quan chuyên môn thuộc UBND cấp huyện; UBND cấp xã trên địa bàn tỉnh Lào Cai năm 2024 như sau:</w:t>
      </w:r>
    </w:p>
    <w:p>
      <w:r>
        <w:t>I. MỤC TIÊU, ĐỐI TƯỢNG THỰC HIỆN</w:t>
      </w:r>
    </w:p>
    <w:p>
      <w:r>
        <w:t>1. Mục tiêu</w:t>
      </w:r>
    </w:p>
    <w:p>
      <w:r>
        <w:t>- Thực hiện có hiệu quả việc áp dụng, duy trì, cải tiến HTQLCL theo TCVN ISO 9001:2015, nâng cao hiệu quả giải quyết thủ tục hành chính hỗ trợ cho công tác cải cách nền hành chính của tỉnh.</w:t>
      </w:r>
    </w:p>
    <w:p>
      <w:r>
        <w:t>- Thực hiện công tác kiểm tra hoạt động xây dựng, áp dụng, duy trì và cải tiến HTQLCL theo Tiêu chuẩn quốc gia TCVN ISO 9001:2015 qua hồ sơ báo cáo và kiểm tra tại 100% trụ sở cơ quan hành chính của tỉnh theo kế hoạch đề ra.</w:t>
      </w:r>
    </w:p>
    <w:p>
      <w:r>
        <w:t>2. Đối tượng thực hiện</w:t>
      </w:r>
    </w:p>
    <w:p>
      <w:r>
        <w:t>Các cơ quan, đơn vị hành chính đang áp dụng, duy trì và cải tiến HTQLCL theo Tiêu chuẩn TCVN ISO 9001:2015 trên địa bàn tỉnh bao gồm:</w:t>
      </w:r>
    </w:p>
    <w:p>
      <w:r>
        <w:t>Các các sở, ban, ngành thuộc UBND tỉnh, UBND các huyện, thị xã, thành phố; các cơ quan chuyên môn thuộc UBND cấp huyện; UBND cấp xã trên địa bàn tỉnh.</w:t>
      </w:r>
    </w:p>
    <w:p>
      <w:r>
        <w:t>II. NỘI DUNG</w:t>
      </w:r>
    </w:p>
    <w:p>
      <w:r>
        <w:t>1.  Tiếp tục thực hiện áp dụng, duy trì và cải tiến HTQLCL theo yêu cầu của tiêu chuẩn quốc gia TCVN 9001:2015 đảm bảo tính hiệu lực, hiệu quả đối với 100% cơ quan hành chính nhà nước trên địa bàn tỉnh.</w:t>
      </w:r>
    </w:p>
    <w:p>
      <w:r>
        <w:t>2.  Tổ chức lớp tập huấn cho cán bộ, công chức của các sở, ngành, các huyện, thị, thành phố, xã, phường, thị trấn đang áp dụng HTQLCL theo Tiêu chuẩn quốc gia TCVN 9001:2015. Dự kiến triển khai thực hiện trong quý II năm 2024  (có phụ lục kèm theo).</w:t>
      </w:r>
    </w:p>
    <w:p>
      <w:r>
        <w:t>3.  Tổ chức kiểm tra hoạt động duy trì, cải tiến Hệ thống quản lý chất lượng theo Tiêu chuẩn quốc gia TCVN 9001:2015 qua hồ sơ báo cáo và kiểm tra tại trụ sở cơ quan tại 100% cơ quan, đơn vị nhà nước tỉnh.</w:t>
      </w:r>
    </w:p>
    <w:p>
      <w:r>
        <w:t>III. KINH PHÍ THỰC HIỆN</w:t>
      </w:r>
    </w:p>
    <w:p>
      <w:r>
        <w:t>1. Dự toán kinh phí</w:t>
      </w:r>
    </w:p>
    <w:p>
      <w:r>
        <w:t>Tổng dự toán kinh phí thực hiện Kế hoạch:  289.000.000  đồng  (Bằng chữ: Hai trăm tám mươi chín triệu đồng) . Đã được giao tại Quyết định số 3399/QĐ- UBND ngày 12/12/2023 của UBND tỉnh Lào Cai về việc giao chỉ tiêu kế hoạch phát triển kinh tế - xã hội, đầu tư công và dự toán ngân sách nhà nước năm 2024 tỉnh Lào Cai).</w:t>
      </w:r>
    </w:p>
    <w:p>
      <w:r>
        <w:t>2. Nguồn kinh phí thực hiện</w:t>
      </w:r>
    </w:p>
    <w:p>
      <w:r>
        <w:t>Từ nguồn ngân sách địa phương (nguồn sự nghiệp Khoa học và Công nghệ, kinh phí chi thường xuyên theo định mức của các cơ quan, đơn vị) và nguồn kinh phí hợp pháp khác.</w:t>
      </w:r>
    </w:p>
    <w:p>
      <w:r>
        <w:t>IV. TỔ CHỨC THỰC HIỆN</w:t>
      </w:r>
    </w:p>
    <w:p>
      <w:r>
        <w:t>1. Sở Khoa học và Công nghệ</w:t>
      </w:r>
    </w:p>
    <w:p>
      <w:r>
        <w:t>Tổ chức triển khai thực hiện Kế hoạch đảm bảo hiệu quả, đúng quy định, cụ thể gồm một số nội dung chính sau:</w:t>
      </w:r>
    </w:p>
    <w:p>
      <w:r>
        <w:t>- Xây dựng kế hoạch và tổ chức lớp đào tạo, tập huấn về nhận thức, kỹ năng áp dụng HTQLCL theo TCVN ISO 9001:2015 đảm bảo tiến độ kế hoạch đã phê duyệt.</w:t>
      </w:r>
    </w:p>
    <w:p>
      <w:r>
        <w:t>- Tham mưu xây dựng kế hoạch kiểm tra; Chủ trì thực hiện việc kiểm tra và kịp thời xử phạt vi phạm hành chính theo quy định của pháp luật đối với các cơ quan không thực hiện đúng theo tiêu chuẩn về hệ thống quản lý đã công bố áp dụng; không xây dựng, áp dụng và duy trì hệ thống quản lý chất lượng; không áp dụng tiêu chuẩn về hệ thống quản lý nhưng công bố áp dụng vào hoạt động xây dựng, áp dụng, duy trì và cải tiến Hệ thống quản lý chất lượng của các cơ quan, đơn vị nhà nước theo kế hoạch của tỉnh ban hành.</w:t>
      </w:r>
    </w:p>
    <w:p>
      <w:r>
        <w:t>- Lập kế hoạch tổ chức lớp phổ biến, tập huấn kiến thức về Hệ thống quản lý chất lượng theo tiêu chuẩn TCVN ISO 9001:2015.</w:t>
      </w:r>
    </w:p>
    <w:p>
      <w:r>
        <w:t>- Theo dõi, đôn đốc, yêu cầu các cơ quan, đơn vị thực hiện chế độ báo cáo tình hình áp dụng, duy trì và cải tiến Hệ thống quản lý chất lượng theo kế hoạch và gửi báo cáo về Chi cục Tiêu chuẩn Đo lường Chất lượng thuộc sở Khoa học và Công nghệ để theo dõi, tổng hợp.</w:t>
      </w:r>
    </w:p>
    <w:p>
      <w:r>
        <w:t>- Tổng hợp, kịp thời báo cáo kết quả thực hiện xây dựng và áp dụng HTQLCL với UBND tỉnh và Bộ Khoa học và Công nghệ theo quy định.</w:t>
      </w:r>
    </w:p>
    <w:p>
      <w:r>
        <w:t>2. Sở Tài chính</w:t>
      </w:r>
    </w:p>
    <w:p>
      <w:r>
        <w:t>Chủ trì, phối hợp với Sở Khoa học và Công nghệ thẩm định, trình cấp có thẩm quyền xem xét, phê duyệt và cấp phát kinh phí theo kế hoạch từ nguồn kinh phí sự nghiệp Khoa học và Công nghệ, đảm bảo hiệu quả, theo đúng quy định hiện hành.</w:t>
      </w:r>
    </w:p>
    <w:p>
      <w:r>
        <w:t>3. Sở Nội vụ</w:t>
      </w:r>
    </w:p>
    <w:p>
      <w:r>
        <w:t>- Chủ trì, phối hợp với các đơn vị liên quan tổ chức, đánh giá, phân loại kết quả thực hiện nhiệm vụ cải cách hành chính hàng năm đối với các cơ quan, đơn vị trên địa bàn tỉnh, gắn với việc áp dụng, duy trì và cải tiến Hệ thống quản lý chất lượng;</w:t>
      </w:r>
    </w:p>
    <w:p>
      <w:r>
        <w:t>- Phối hợp với Sở Khoa học và Công nghệ trong việc đề xuất khen thưởng đối với tập thể, cá nhân có thành tích trong quá trình triển khai thực hiện Kế hoạch này.</w:t>
      </w:r>
    </w:p>
    <w:p>
      <w:r>
        <w:t>4. Ủy ban nhân dân các huyện, thị xã, thành phố</w:t>
      </w:r>
    </w:p>
    <w:p>
      <w:r>
        <w:t>- Xây dựng Kế hoạch triển khai việc áp dụng, duy trì và cải tiến Hệ thống quản lý chất lượng trên địa bàn huyện, thị xã, thành phố.</w:t>
      </w:r>
    </w:p>
    <w:p>
      <w:r>
        <w:t>- Chủ trì, phối hợp với Sở Khoa học và Công nghệ trong việc đôn đốc, chỉ đạo các xã, phường, thị trấn triển khai áp dụng, duy trì và cải tiến Hệ thống quản lý chất lượng theo quy định.</w:t>
      </w:r>
    </w:p>
    <w:p>
      <w:r>
        <w:t>- Chỉ đạo phòng Nội vụ (hoặc Phòng Kinh tế/Kinh tế hạ tầng) phối hợp với sở Khoa học và Công nghệ trong việc kiểm tra hoạt động áp dụng, duy trì và cải tiến Hệ thống quản lý chất lượng đối với cac cơ quan chuyên môn thuộc UBND huyện, thị xã, thành phố.</w:t>
      </w:r>
    </w:p>
    <w:p>
      <w:r>
        <w:t>5. Các cơ quan, đơn vị đang áp dụng, duy trì, cải tiến Hệ thống quản lý chất lượng theo Tiêu chuẩn TCVN ISO 9001:2015.</w:t>
      </w:r>
    </w:p>
    <w:p>
      <w:r>
        <w:t>- Tiếp tục áp dụng, duy trì và cải tiến Hệ thống quản lý chất lượng trong hoạt động của cơ quan, đơn vị mình và chịu trách nhiệm về kết quả thực hiện, đảm bảo tính hiệu quả, hiệu lực. Ban hành kế hoạch hàng năm đúng quy định, tổ chức cuộc đánh giá nội bộ, họp xem xét lãnh đạo, kịp thời cập nhật vào hệ thống khi có sự thay đổi của các văn bản quy phạm pháp luật.</w:t>
      </w:r>
    </w:p>
    <w:p>
      <w:r>
        <w:t>- Chịu sự kiểm tra, đánh giá định kỳ hàng năm của cơ quan có thẩm quyền.</w:t>
      </w:r>
    </w:p>
    <w:p>
      <w:r>
        <w:t>- Mở rộng phạm vi áp dụng HTQLCL; Xây dựng các quy trình nội bộ tại đơn vị theo Kế hoạch số 14/KH-UBND ngày 11/01/2024 của UBND tỉnh Lào Cai về kế hoạch rà soát, đơn giản hóa thủ tục hành chính nội bộ trong từng sở, ban, ngành thuộc UBND tỉnh; nội bộ trong UBND huyện, thị xã, thành phố trên địa bàn tỉnh Lào Cai.</w:t>
      </w:r>
    </w:p>
    <w:p>
      <w:r>
        <w:t>- Cử cán bộ công chức tham gia đầy đủ các khóa đào tạo tập huấn theo Kế hoạch của Sở Khoa học và Công nghệ.</w:t>
      </w:r>
    </w:p>
    <w:p>
      <w:r>
        <w:t>6. Các cơ quan, đơn vị áp dụng, duy trì và cải tiến Hệ thống quản lý chất lượng TCVN ISO 9001:2015.</w:t>
      </w:r>
    </w:p>
    <w:p>
      <w:r>
        <w:t>- Các cơ quan, đơn vị đang áp dụng Hệ thống quản lý chất lượng theo Tiêu chuẩn TCVN ISO 9001:2015 trên địa bàn tỉnh gửi báo cáo định kỳ kết quả áp dụng, duy trì và cải tiến Hệ thống quản lý chất lượng theo Tiêu chuẩn quốc gia TCVN ISO 9001:2015 về Sở Khoa học và Công nghệ (qua Chi cục Tiêu chuẩn Đo lường Chất lượng tỉnh): Báo cáo 6 tháng trước ngày 15/6/2024, báo cáo năm trước ngày 15/12/2024 để tổng hợp, báo cáo UBND tỉnh và Bộ Khoa học và Công nghệ. Trên đây là Kế hoạch triển khai, duy trì, áp dụng, cải tiến Hệ thống quản lý chất lượng theo Tiêu chuẩn quốc gia TCVN ISO 9001:2015 vào hoạt động của cơ quan, đơn vị thuộc hệ thống hành chính nhà nước tỉnh Lào Cai năm 2024; các cơ quan, đơn vị, địa phương liên quan căn cứ Kế hoạch thực hiện. Trong quá trình tổ chức thực hiện, nếu có khó khăn, vướng mắc, phản ánh về Sở Khoa học và Công nghệ (qua Chi cục Tiêu chuẩn Đo lường Chất lượng tỉnh) để tổng hợp, báo cáo UBND tỉnh xem xét, giải quyết./.</w:t>
      </w:r>
    </w:p>
    <w:p>
      <w:r>
        <w:t>Nơi nhận:</w:t>
      </w:r>
    </w:p>
    <w:p>
      <w:r>
        <w:t>- TT UBND tỉnh;</w:t>
      </w:r>
    </w:p>
    <w:p>
      <w:r>
        <w:t>- Tổng cục Tiêu chuẩn đo lường chất lượng;</w:t>
      </w:r>
    </w:p>
    <w:p>
      <w:r>
        <w:t>- Các sở, ban, ngành tỉnh;</w:t>
      </w:r>
    </w:p>
    <w:p>
      <w:r>
        <w:t>- UBND các huyện, thị xã, thành phố;</w:t>
      </w:r>
    </w:p>
    <w:p>
      <w:r>
        <w:t>- UBND các xã, phường, thị trấn;</w:t>
      </w:r>
    </w:p>
    <w:p>
      <w:r>
        <w:t>- Lãnh đạo Văn phòng;</w:t>
      </w:r>
    </w:p>
    <w:p>
      <w:r>
        <w:t>- Cổng TTĐT tỉnh;</w:t>
      </w:r>
    </w:p>
    <w:p>
      <w:r>
        <w:t>- Lưu: VT, TH3, VX2.</w:t>
      </w:r>
    </w:p>
    <w:p>
      <w:r>
        <w:t>TM. ỦY BAN NHÂN DÂN</w:t>
      </w:r>
    </w:p>
    <w:p>
      <w:r>
        <w:t>KT. CHỦ TỊCH</w:t>
      </w:r>
    </w:p>
    <w:p>
      <w:r>
        <w:t>PHÓ CHỦ TỊCH</w:t>
      </w:r>
    </w:p>
    <w:p>
      <w:r>
        <w:t>Giàng Thị Dung</w:t>
      </w:r>
    </w:p>
    <w:p>
      <w:r>
        <w:t>PHỤ LỤC</w:t>
      </w:r>
    </w:p>
    <w:p>
      <w:r>
        <w:t>HOẠT ĐỘNG TẬP HUẤN KIẾN THỨC VỀ HỆ THỐNG QUẢN LÝ CHẤT LƯỢNG ĐỐI VỚI CÁC CƠ QUAN HÀNH CHÍNH NHÀ NƯỚC TRÊN ĐỊA BÀN TỈNH LÀO CAI NĂM 2024</w:t>
      </w:r>
    </w:p>
    <w:p>
      <w:r>
        <w:t>(Kèm theo Kế hoạch số: 55/KH-UBND ngày 30/01/2024 của UBND tỉnh)</w:t>
      </w:r>
    </w:p>
    <w:p>
      <w:r>
        <w:t>1. Nội dung:  Tập huấn kiến thức hệ thống quản lý chất lượng theo tiêu chuẩn quốc gia TCVN ISO 9001:2015 triển khai duy trì áp dụng, cải tiến hệ thống quản lý chất lượng theo tiêu chuẩn quốc gia TCVN ISO 9001:2015 và chuyển đổi phiên bản áp dụng ISO 9001:2008 sang ISO 9001:2015 vào hoạt động của các cơ quan, tổ chức thuộc hệ thống hành chính nhà nước tỉnh Lào Cai năm 2024.</w:t>
      </w:r>
    </w:p>
    <w:p>
      <w:r>
        <w:t>2. Thời gian, đối tượng:</w:t>
      </w:r>
    </w:p>
    <w:p>
      <w:r>
        <w:t>- Thời gian: 02 ngày/lớp.</w:t>
      </w:r>
    </w:p>
    <w:p>
      <w:r>
        <w:t>- Đối tượng: Cán bộ công chức các cơ quan, tổ chức thuộc hệ thống hành chính nhà nước tỉnh Lào Cai.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