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55/KH-UBND thực hiện công tác gia đình trên địa bàn tỉnh Bình Định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55/KH-UBND</w:t>
      </w:r>
    </w:p>
    <w:p>
      <w:r>
        <w:t>Bình Định, ngày 14 tháng 03 năm 2024</w:t>
      </w:r>
    </w:p>
    <w:p>
      <w:r>
        <w:t>KẾ HOẠCH</w:t>
      </w:r>
    </w:p>
    <w:p>
      <w:r>
        <w:t>TRIỂN KHAI THỰC HIỆN CÔNG TÁC GIA ĐÌNH TRÊN ĐỊA BÀN TỈNH NĂM 2024</w:t>
      </w:r>
    </w:p>
    <w:p>
      <w:r>
        <w:t>Thực hiện Văn bản số 474/BVHTTDL-GĐ ngày 02/02/2024 của Bộ Văn hóa, Thể thao và Du lịch về việc hướng dẫn thực hiện công tác gia đình năm 2024, UBND tỉnh Bình Định ban hành Kế hoạch triển khai thực hiện công tác gia đình trên địa bàn tỉnh năm 2024, cụ thể như sau:</w:t>
      </w:r>
    </w:p>
    <w:p>
      <w:r>
        <w:t>I. MỤC ĐÍCH, YÊU CẦU</w:t>
      </w:r>
    </w:p>
    <w:p>
      <w:r>
        <w:t>1. Mục đích</w:t>
      </w:r>
    </w:p>
    <w:p>
      <w:r>
        <w:t>- Đẩy mạnh các hoạt động tuyên truyền, giáo dục đạo đức, lối sống trong gia đình, phát huy giá trị truyền thống tốt đẹp của gia đình Việt Nam; Nâng cao nhận thức về vị trí, vai trò và tầm quan trọng của gia đình, phòng, chống bạo lực gia đình, từng bước ổn định, ngăn chặn các tệ nạn xã hội ảnh hưởng đến gia đình.</w:t>
      </w:r>
    </w:p>
    <w:p>
      <w:r>
        <w:t>- Tăng cường, đẩy mạnh, chú trọng công tác kiểm tra, giám sát và phát huy hiệu quả cơ chế phối hợp giữa các cấp, ngành, Mặt trận Tổ quốc, hội, đoàn thể và các địa phương để thực hiện có hiệu quả về công tác gia đình và phòng, chống bạo lực gia đình năm 2024.</w:t>
      </w:r>
    </w:p>
    <w:p>
      <w:r>
        <w:t>2. Yêu cầu</w:t>
      </w:r>
    </w:p>
    <w:p>
      <w:r>
        <w:t>- Các hoạt động, nhiệm vụ được tổ chức bảo đảm khoa học, thiết thực, bám sát tình hình thực tế và đề ra được các giải pháp thực hiện phù hợp tình hình mới.</w:t>
      </w:r>
    </w:p>
    <w:p>
      <w:r>
        <w:t>- Bảo đảm sự phối hợp chặt chẽ giữa các cơ quan, đơn vị liên quan trong quá trình triển khai thực hiện Kế hoạch.</w:t>
      </w:r>
    </w:p>
    <w:p>
      <w:r>
        <w:t>II. CHỦ ĐỀ VÀ THÔNG ĐIỆP CỦA CÔNG TÁC GIA ĐÌNH</w:t>
      </w:r>
    </w:p>
    <w:p>
      <w:r>
        <w:t>1. Chủ đề:  Gia đình hạnh phúc, quốc gia thịnh vượng</w:t>
      </w:r>
    </w:p>
    <w:p>
      <w:r>
        <w:t>2. Thông điệp</w:t>
      </w:r>
    </w:p>
    <w:p>
      <w:r>
        <w:t>- Gia đình hạnh phúc là nền tảng của quốc gia thịnh vượng.</w:t>
      </w:r>
    </w:p>
    <w:p>
      <w:r>
        <w:t>- Đầu tư cho công tác gia đình là đầu tư cho phát triển bền vững.</w:t>
      </w:r>
    </w:p>
    <w:p>
      <w:r>
        <w:t>- Gia đình: điểm xuất phát và đích đến của chính sách.</w:t>
      </w:r>
    </w:p>
    <w:p>
      <w:r>
        <w:t>- Hệ giá trị gia đình là hạt nhân của hệ giá trị quốc gia.</w:t>
      </w:r>
    </w:p>
    <w:p>
      <w:r>
        <w:t>- Gia đình là nơi nuôi dưỡng, trao truyền các giá trị văn hóa tốt đẹp.</w:t>
      </w:r>
    </w:p>
    <w:p>
      <w:r>
        <w:t>- Xây dựng nhân cách con người Việt Nam bắt đầu từ giáo dục đạo đức, lối sống trong gia đình.</w:t>
      </w:r>
    </w:p>
    <w:p>
      <w:r>
        <w:t>- Hạnh phúc sẽ tỏa sáng trong gia đình không có bạo lực.</w:t>
      </w:r>
    </w:p>
    <w:p>
      <w:r>
        <w:t>- Hành vi bạo lực gia đình là vi phạm pháp luật.</w:t>
      </w:r>
    </w:p>
    <w:p>
      <w:r>
        <w:t>- Phòng, chống bạo lực gia đình là trách nhiệm của toàn xã hội.</w:t>
      </w:r>
    </w:p>
    <w:p>
      <w:r>
        <w:t>III. CÁC NHIỆM VỤ TRỌNG TÂM NĂM 2024</w:t>
      </w:r>
    </w:p>
    <w:p>
      <w:r>
        <w:t>1. Cấp tỉnh</w:t>
      </w:r>
    </w:p>
    <w:p>
      <w:r>
        <w:t>1.1. Tổ chức triển khai, thi hành Luật Phòng, chống bạo lực gia đình và văn bản quy phạm pháp luật về gia đình, phòng, chống bạo lực gia đình</w:t>
      </w:r>
    </w:p>
    <w:p>
      <w:r>
        <w:t>Tổ chức triển khai, thi hành Luật Phòng, chống bạo lực gia đình năm 2022 và Nghị định số 76/2023/NĐ-CP ngày 01 tháng 11 năm 2023 của Chính phủ quy định chi tiết một số điều của Luật Phòng, chống bạo lực gia đình; Nghị định số 02/2013/NĐ-CP ngày 03 tháng 01 năm 2013 về Công tác gia đình.</w:t>
      </w:r>
    </w:p>
    <w:p>
      <w:r>
        <w:t>1.2. Rà soát, xây dựng và trình cấp có thẩm quyền ban hành văn bản quy phạm pháp luật; văn bản quản lý, điều hành</w:t>
      </w:r>
    </w:p>
    <w:p>
      <w:r>
        <w:t>- Xây dựng, ban hành quy định cơ sở dữ liệu về phòng, chống bạo lực gia đình trên cơ sở văn bản hướng dẫn của Bộ Văn hóa, Thể thao và Du lịch.</w:t>
      </w:r>
    </w:p>
    <w:p>
      <w:r>
        <w:t>- Đề xuất sửa đổi, bổ sung Nghị định số 144/NĐ-CP ngày 31 tháng 12 năm 2021 của Chính phủ quy định xử phạt vi phạm hành chính trong lĩnh vực an ninh, trật tự, an toàn xã hội; phòng, chống tệ nạn xã hội; phòng cháy, chữa cháy; cứu nạn, cứu hộ; phòng, chống bạo lực gia đình.</w:t>
      </w:r>
    </w:p>
    <w:p>
      <w:r>
        <w:t>- Tổng kết, đánh giá Nghị định số 02/2013/NĐ-CP ngày 03 tháng 01 năm 2013 và lập đề nghị sửa đổi Nghị định số 02/2013/NĐ-CP ngày 03 tháng 01 năm 2013 của Chính phủ quy định về Công tác gia đỉnh trên cơ sở văn bản hướng dẫn của Bộ Văn hóa, Thể thao và Du lịch.</w:t>
      </w:r>
    </w:p>
    <w:p>
      <w:r>
        <w:t>- Rà soát, đánh giá hoạt động của Ban chỉ đạo Công tác gia đình và quy chế phối hợp liên ngành trong phòng, chống bạo lực gia đình.</w:t>
      </w:r>
    </w:p>
    <w:p>
      <w:r>
        <w:t>- Rà soát, kiến nghị sửa đổi, bổ sung hoặc bãi bỏ các văn bản quy phạm pháp luật có liên quan đến công tác gia đình.</w:t>
      </w:r>
    </w:p>
    <w:p>
      <w:r>
        <w:t>1.3. Triển khai các văn bản của Chính phủ, Thủ tướng Chính phủ và Bộ trưởng Bộ Văn hóa, Thể thao và Du lịch về công tác gia đình</w:t>
      </w:r>
    </w:p>
    <w:p>
      <w:r>
        <w:t>- Tiếp tục thực hiện Quyết định số 2074/QĐ-TTg ngày 10 tháng 12 năm 2021 của Thủ tướng Chính phủ ban hành Kế hoạch triển khai thực hiện Chỉ thị số 06-CT/TW của Ban Bí thư về tăng cường sự lãnh đạo của Đảng đối với công tác xây dựng gia đình trong tình hình mới; Quyết định số 2238/QĐ-TTg ngày 30 tháng 12 năm 2021 của Thủ tướng Chính phủ phê duyệt Chiến lược phát triển gia đình Việt Nam đến năm 2030; Quyết định số 45/QĐ-TTg ngày 13 tháng 01 năm 2022 của Thủ tướng Chính phủ phê duyệt Chương trình phòng, chống bạo lực gia đình trong tình hình mới đến năm 2025; Quyết định số 96/QĐ-TTg ngày 19 tháng 01 năm 2022 của Thủ tướng Chính phủ phê duyệt Chương trình giáo dục đạo đức, lối sống trong gia đình đến năm 2030 và các văn bản của tỉnh liên quan đến công tác gia đình.</w:t>
      </w:r>
    </w:p>
    <w:p>
      <w:r>
        <w:t>- Tiếp tục thực hiện Chỉ thị số 11/CT-TTg ngày 29 tháng 3 năm 2017 của Thủ tướng Chính phủ về đẩy mạnh giáo dục đạo đức, lối sống trong gia đình; Chỉ thị số 08/CT-TTg ngày 4 tháng 02 năm 2020 của Thủ tướng Chính phủ về đẩy mạnh công tác phòng, chống bạo lực gia đình.</w:t>
      </w:r>
    </w:p>
    <w:p>
      <w:r>
        <w:t>- Tiếp tục triển khai thực hiện “Bộ tiêu chí ứng xử trong gia đình” trên địa bàn tỉnh.</w:t>
      </w:r>
    </w:p>
    <w:p>
      <w:r>
        <w:t>1.4. Truyền thông, giáo dục</w:t>
      </w:r>
    </w:p>
    <w:p>
      <w:r>
        <w:t>- Tiếp tục thực hiện tuyên truyền giáo dục đạo đức, lối sống trong gia đình; phòng, chống bạo lực gia đình, thực hiện bình đẳng giới trong gia đình, chăm sóc, bảo vệ, giáo dục trẻ em và phát huy vai trò của người cao tuổi trong gia đình trên các phương tiện truyền thông đại chúng và internet.</w:t>
      </w:r>
    </w:p>
    <w:p>
      <w:r>
        <w:t>- Triển khai chương trình truyền thông giáo dục đạo đức lối sống trong gia đình, văn hóa ứng xử trong gia đình cho học sinh các trường trên địa bàn tỉnh; Lồng ghép kiến thức, kỹ năng về phòng chống bạo lực gia đình; giáo dục đạo đức, lối sống trong gia đình giảng dạy trong các cấp học, bậc học.</w:t>
      </w:r>
    </w:p>
    <w:p>
      <w:r>
        <w:t>- Tổ chức các hoạt động truyền thông về giá trị của gia đình nhân Ngày Quốc tế Hạnh phúc (20/3) với chủ đề   “Hạnh phúc cho mọi người”  ; Ngày Gia đình Việt Nam (28/6) với chủ đề   “Gia đình hạnh phúc, quốc gia thịnh vượng”  ; Tháng hành động quốc gia về phòng, chống bạo lực gia đình với chủ đề   “Chấm dứt bạo lực, vun đắp yêu thương”  .</w:t>
      </w:r>
    </w:p>
    <w:p>
      <w:r>
        <w:t>- Tổ chức hội nghị tập huấn về công tác gia đình, nâng cao năng lực cho đội ngũ cộng tác viên, truyền thông viên trên địa bàn tỉnh.</w:t>
      </w:r>
    </w:p>
    <w:p>
      <w:r>
        <w:t>- Tổ chức chiến dịch truyền thông phòng, chống bạo lực gia đình và tiếp tục thực hiện tuyên truyền phòng, chống bạo lực gia đình trên phương tiện truyền thông đại chúng và internet.</w:t>
      </w:r>
    </w:p>
    <w:p>
      <w:r>
        <w:t>- Tổ chức tọa đàm, đối thoại giữa người đứng đầu cơ quan quản lý nhà nước với người làm công tác gia đình ở cơ sở.</w:t>
      </w:r>
    </w:p>
    <w:p>
      <w:r>
        <w:t>1.5. Kiểm tra, giám sát thực hiện công tác gia đình</w:t>
      </w:r>
    </w:p>
    <w:p>
      <w:r>
        <w:t>Thực hiện kiểm tra liên ngành về công tác gia đình.</w:t>
      </w:r>
    </w:p>
    <w:p>
      <w:r>
        <w:t>2. Cấp huyện</w:t>
      </w:r>
    </w:p>
    <w:p>
      <w:r>
        <w:t>Trên cơ sở các nhiệm vụ đề ra tại Kế hoạch này, UBND các huyện, thị xã, thành phố chỉ đạo triển khai các nội dung trọng tâm của công tác gia đình tại địa phương, tập trung vào các nhiệm vụ cụ thể như sau:</w:t>
      </w:r>
    </w:p>
    <w:p>
      <w:r>
        <w:t>- Tổ chức triển khai thực hiện các văn bản về lĩnh vực gia đình theo hướng dẫn của tỉnh.</w:t>
      </w:r>
    </w:p>
    <w:p>
      <w:r>
        <w:t>- Tổ chức các hoạt động truyền thông hưởng ứng Ngày Quốc tế Hạnh phúc (20/3) và kỷ niệm Ngày Gia đình Việt Nam (28/6), Tháng hành động quốc gia về phòng, chống bạo lực gia đình (15/5 - 30/6), Ngày Thế giới xoá bỏ bạo lực đối với phụ nữ và trẻ em gái (25/11).</w:t>
      </w:r>
    </w:p>
    <w:p>
      <w:r>
        <w:t>- Tiếp tục triển khai thực hiện Bộ Tiêu chí ứng xử trong gia đình tại địa phương.</w:t>
      </w:r>
    </w:p>
    <w:p>
      <w:r>
        <w:t>- Thu thập thông tin, báo cáo số liệu về gia đình và phòng, chống bạo lực gia đình theo quy định  (áp dụng theo biểu mẫu của Thông tư số 07/2017/TT-BVHTTDL ngày 29 tháng 12 năm 2017 của Bộ trưởng Bộ Văn hoá, Thể thao và Du lịch cho đến khi Chính phủ ban hành Nghị định quy định về cơ sở dữ liệu về phòng, chống bạo lực gia đình) ; tổ chức bồi dưỡng, hướng dẫn về nghiệp vụ công tác gia đình cho đội ngũ cán bộ tại địa phương.</w:t>
      </w:r>
    </w:p>
    <w:p>
      <w:r>
        <w:t>- Triển khai thực hiện, đẩy mạnh, nhân rộng các mô hình về xây dựng gia đình hạnh phúc, phòng, chống bạo lực gia đình, phòng, chống xâm hại trẻ em trong gia đình,...</w:t>
      </w:r>
    </w:p>
    <w:p>
      <w:r>
        <w:t>- Tăng cường đầu tư nguồn lực của địa phương cho công tác gia đình nhằm thực hiện có hiệu quả các nhiệm vụ, giải pháp nâng cao chất lượng xây dựng gia đình hạnh phúc, phát triển bền vững.</w:t>
      </w:r>
    </w:p>
    <w:p>
      <w:r>
        <w:t>- Tổ chức, thực hiện kiểm tra liên ngành công tác gia đình trên địa bàn.</w:t>
      </w:r>
    </w:p>
    <w:p>
      <w:r>
        <w:t>- Ngoài các nhiệm vụ đã nêu trên, tùy từng địa phương có thêm những nhiệm vụ khác liên quan đến công tác gia đình phù hợp với tình hình thực tế tại địa phương.</w:t>
      </w:r>
    </w:p>
    <w:p>
      <w:r>
        <w:t>IV. KINH PHÍ THỰC HIỆN</w:t>
      </w:r>
    </w:p>
    <w:p>
      <w:r>
        <w:t>Kinh phí thực hiện Kế hoạch được bố trí trong dự toán ngân sách hàng năm của các cơ quan thực hiện công tác gia đình cấp tỉnh, các huyện, thị xã, thành phố và nguồn huy động từ xã hội, cộng đồng, các nguồn hợp pháp khác.</w:t>
      </w:r>
    </w:p>
    <w:p>
      <w:r>
        <w:t>IV. TỔ CHỨC THỰC HIỆN</w:t>
      </w:r>
    </w:p>
    <w:p>
      <w:r>
        <w:t>1. Sở Văn hóa và Thể thao</w:t>
      </w:r>
    </w:p>
    <w:p>
      <w:r>
        <w:t>- Là cơ quan thường trực Ban Chỉ đạo công tác Gia đình tỉnh, chịu trách nhiệm chủ trì, phối hợp với các sở, ban, ngành, hội, đoàn thể triển khai, thực hiện có hiệu quả các nhiệm vụ, chương trình, đề án về lĩnh vực gia đình trên địa bàn tỉnh. Tăng cường các hình thức tuyên truyền, giáo dục đạo đức, lối sống trong gia đình đảm bảo thiết thực, hiệu quả, phù hợp với điều kiện trên địa bàn.</w:t>
      </w:r>
    </w:p>
    <w:p>
      <w:r>
        <w:t>- Hướng dẫn và xây dựng kế hoạch tổ chức hoạt động các ngày kỷ niệm về gia đình: Ngày Quốc tế hạnh phúc (20/3); Ngày Gia đình Việt Nam (28/6), Tháng hành động Quốc gia phòng, chống bạo lực gia đình; Ngày Thế giới xóa bỏ bạo lực đối với Phụ nữ và trẻ em gái (25/11)...</w:t>
      </w:r>
    </w:p>
    <w:p>
      <w:r>
        <w:t>- Lồng ghép nội dung giáo dục đạo đức, lối sống trong gia đình vào Phong trào “Toàn dân đoàn kết xây dựng đời sống văn hóa”; đề xuất biểu dương, khen thưởng kịp thời những tổ chức, cá nhân có thành tích xuất sắc trong công tác gia đình và phòng chống bạo lực gia đình, các gia đình điển hình, tiêu biểu, đề cao những giá trị nhân văn, văn hóa truyền thống tốt đẹp của gia đình gắn với phát triển con người trên địa bàn tỉnh.</w:t>
      </w:r>
    </w:p>
    <w:p>
      <w:r>
        <w:t>- Tiếp tục hướng dẫn, triển khai thực hiện mô hình phòng, chống bạo lực gia đình; Bộ tiêu chí ứng xử trong gia đình theo hướng dẫn của Bộ Văn hóa, Thể thao và Du lịch đảm bảo hiệu quả, thiết thực.</w:t>
      </w:r>
    </w:p>
    <w:p>
      <w:r>
        <w:t>- Thường xuyên theo dõi, đôn đốc việc triển khai thực hiện; tổng hợp, báo cáo UBND tỉnh kết quả thực hiện Kế hoạch.</w:t>
      </w:r>
    </w:p>
    <w:p>
      <w:r>
        <w:t>2. Sở Tài chính</w:t>
      </w:r>
    </w:p>
    <w:p>
      <w:r>
        <w:t>Căn cứ khả năng cân đối ngân sách địa phương, tham mưu cho UBND tỉnh bố trí kinh phí thực hiện Kế hoạch trong dự toán chi thường xuyên ngân sách hằng năm của các sở, ban, ngành, địa phương, đơn vị theo quy định về phân cấp ngân sách hiện hành và các văn bản hướng dẫn.</w:t>
      </w:r>
    </w:p>
    <w:p>
      <w:r>
        <w:t>3. Sở Tư pháp</w:t>
      </w:r>
    </w:p>
    <w:p>
      <w:r>
        <w:t>Tăng cường công tác tuyên truyền, phổ biến, giáo dục pháp luật về gia đình và phòng, chống bạo lực gia đình; thực hiện công tác trợ giúp pháp lý cho nạn nhân bị bạo lực gia đình; hướng dẫn các tổ hòa giải ở địa phương thực hiện tốt công tác hòa giải cơ sở; hướng dẫn, chỉ đạo thực hiện tốt công tác đăng ký kết hôn, không để xảy ra trường hợp kết hôn trái pháp luật.</w:t>
      </w:r>
    </w:p>
    <w:p>
      <w:r>
        <w:t>4. Sở Giáo dục và Đào tạo</w:t>
      </w:r>
    </w:p>
    <w:p>
      <w:r>
        <w:t>Chỉ đạo hệ thống các trường học có kế hoạch tuyên truyền, lồng ghép các nội dung, kiến thức về gia đình, phòng, chống bạo lực gia đình, bình đẳng giới vào các hoạt động ngoại khóa trong trường học, phù hợp với từng cấp học.</w:t>
      </w:r>
    </w:p>
    <w:p>
      <w:r>
        <w:t>5. Sở Lao động, Thương binh và Xã hội</w:t>
      </w:r>
    </w:p>
    <w:p>
      <w:r>
        <w:t>Phối hợp với các đơn vị liên quan tạo điều kiện thuận lợi để người cao tuổi, người khuyết tật và các đối tượng chính sách xã hội khác tham gia các hoạt động tập huấn và bồi dưỡng về giáo dục đời sống gia đình. Hướng dẫn, thực hiện các mục tiêu, nhiệm vụ, giải pháp về thúc đẩy bình đẳng giới, phòng ngừa và ứng phó với bạo lực trên cơ sở giới, phòng chống xâm hại trẻ em, chăm sóc người cao tuổi; lồng ghép nội dung giáo dục đời sống gia đình vào chương trình học tập của các cơ sở giáo dục nghề nghiệp trên phạm vi toàn tỉnh.</w:t>
      </w:r>
    </w:p>
    <w:p>
      <w:r>
        <w:t>Đẩy mạnh tuyên truyền nhằm giảm thiểu tình trạng mắc tệ nạn xã hội trong các hộ gia đình; hướng dẫn các cơ sở bảo trợ xã hội thực hiện việc chăm sóc, tư vấn tâm lý và hỗ trợ các điều kiện cần thiết cho các nạn nhân bạo lực gia đình. Đảm bảo thực hiện tốt các chính sách, pháp luật, phúc lợi xã hội dành cho các gia đình chính sách, hộ gia đình nghèo.</w:t>
      </w:r>
    </w:p>
    <w:p>
      <w:r>
        <w:t>6. Sở Thông tin và Truyền thông</w:t>
      </w:r>
    </w:p>
    <w:p>
      <w:r>
        <w:t>Phối hợp với Ban Tuyên giáo Tỉnh ủy, Sở Văn hóa và Thể thao chỉ đạo, định hướng các cơ quan báo chí trên địa bàn tỉnh, Phòng Văn hóa và Thông tin, Trung tâm Văn hóa - Thông tin - Thể thao các huyện, thị xã, thành phố, hệ thống truyền thanh cơ sở trên địa bàn tỉnh tăng cường phổ biến và thông tin tuyên truyền Luật Phòng, chống bạo lực gia đình và các văn bản quy phạm pháp luật về gia đình, phòng, chống bạo lực gia đình.</w:t>
      </w:r>
    </w:p>
    <w:p>
      <w:r>
        <w:t>7. Sở Y tế</w:t>
      </w:r>
    </w:p>
    <w:p>
      <w:r>
        <w:t>Chủ trì, phối hợp với các cơ quan liên quan, hướng dẫn cơ sở khám, chữa bệnh trong thực hiện chăm sóc y tế, tư vấn sức khỏe cho nạn nhân bạo lực gia đình; thống kê, báo cáo số lượng nạn nhân bạo lực gia đình; nghiêm cấm việc lựa chọn giới tính thai nhi tại các cơ sở cung cấp các dịch vụ sức khỏe sinh sản và kế hoạch hóa gia đình; xây dựng mạng lưới cộng tác viên dân số ở khu dân cư (làng, thôn) kiêm công tác gia đình và trẻ em trên địa bàn tỉnh.</w:t>
      </w:r>
    </w:p>
    <w:p>
      <w:r>
        <w:t>8. Ban Dân tộc tỉnh</w:t>
      </w:r>
    </w:p>
    <w:p>
      <w:r>
        <w:t>Tăng cường công tác tuyên truyền nâng cao nhận thức, kiến thức, kỹ năng cho gia đình người dân tộc thiểu số về xây dựng gia đình hạnh phúc, thực hiện bình đẳng giới trong gia đình, phòng, chống bạo lực gia đình, phòng, chống xâm hại trẻ em trong gia đình, ngăn ngừa tình trạng tảo hôn và hôn nhân cận huyết thống.</w:t>
      </w:r>
    </w:p>
    <w:p>
      <w:r>
        <w:t>9. Công an tỉnh</w:t>
      </w:r>
    </w:p>
    <w:p>
      <w:r>
        <w:t>Tăng cường các giải pháp phát hiện, ngăn chặn, điều tra, xử lý các hành vi vi phạm pháp luật về phòng, chống bạo lực gia đình, bảo vệ quyền và lợi ích hợp pháp của nạn nhân bạo lực gia đình.</w:t>
      </w:r>
    </w:p>
    <w:p>
      <w:r>
        <w:t>Chủ trì, phối hợp với các sở, ban, ngành liên quan tăng cường tuyên truyền, phòng ngừa và xử lý nghiêm các hành vi vi phạm pháp luật liên quan đến gia đình, xâm hại quyền và lợi ích hợp pháp của người dân, nhất là người cao tuổi, phụ nữ và trẻ em.</w:t>
      </w:r>
    </w:p>
    <w:p>
      <w:r>
        <w:t>10. Đề nghị Ban Tuyên giáo Tỉnh ủy</w:t>
      </w:r>
    </w:p>
    <w:p>
      <w:r>
        <w:t>Chỉ đạo, định hướng các cơ quan báo chí của tỉnh, các phương tiện thông tin đại chúng, trang thông tin điện tử của các cơ quan, đơn vị; đội ngũ báo cáo viên, tuyên truyền viên các cấp tăng cường tuyên truyền các chủ trương của Đảng, pháp luật của Nhà nước về công tác gia đình, chú trọng tuyên truyền nội dung giáo dục đạo đức, lối sống trong gia đình phù hợp với tình hình mới.</w:t>
      </w:r>
    </w:p>
    <w:p>
      <w:r>
        <w:t>11. Đề nghị Viện Kiểm sát nhân dân tỉnh và Tòa án nhân dân tỉnh</w:t>
      </w:r>
    </w:p>
    <w:p>
      <w:r>
        <w:t>Tăng cường giáo dục ý thức chấp hành pháp luật thông qua hoạt động truy tố, xét xử, đảm bảo tính nghiêm minh trong giải quyết các vụ án có liên quan đến bạo lực gia đình. Lựa chọn các vụ án phù hợp về lĩnh vực gia đình để tổ chức xét xử lưu động nhằm tuyên truyền, phổ biến, giáo dục pháp luật phục vụ nhiệm vụ chính trị của địa phương.</w:t>
      </w:r>
    </w:p>
    <w:p>
      <w:r>
        <w:t>12. Đề nghị Ủy ban Mặt trận Tổ quốc Việt Nam tỉnh, Hội Liên hiệp Phụ nữ tỉnh, Hội Nông dân tỉnh, Đoàn Thanh niên Cộng sản Hồ Chí Minh tỉnh, Liên đoàn Lao động tỉnh, Hội Người cao tuổi tỉnh, Hội Cựu chiến binh tỉnh</w:t>
      </w:r>
    </w:p>
    <w:p>
      <w:r>
        <w:t>Quan tâm lồng ghép nội dung giáo dục đạo đức, lối sống trong gia đình vào các cuộc vận động, các phong trào của cơ quan, đơn vị; tập trung tuyên truyền, giáo dục đạo đức, lối sống gia đình cho hội viên, đoàn viên và các tầng lớp Nhân dân. Nhân rộng các mô hình xây dựng gia đình no ấm, tiến bộ, hạnh phúc; phát huy giá trị tốt đẹp các mối quan hệ trong gia đình; vận động xây dựng các địa chỉ tin cậy ở địa phương.</w:t>
      </w:r>
    </w:p>
    <w:p>
      <w:r>
        <w:t>13. Các thành viên Ban Chỉ đạo Công tác gia đình tỉnh</w:t>
      </w:r>
    </w:p>
    <w:p>
      <w:r>
        <w:t>Chủ động xây dựng kế hoạch và tổ chức triển khai thực hiện tốt các hoạt động, nhiệm vụ trọng tâm công tác gia đình năm 2024 trên địa bàn tỉnh theo chức năng, nhiệm vụ quy định tại Quy chế tổ chức và hoạt động của Ban Chỉ đạo.</w:t>
      </w:r>
    </w:p>
    <w:p>
      <w:r>
        <w:t>14. Ủy ban nhân dân các huyện, thị xã, thành phố trong tỉnh</w:t>
      </w:r>
    </w:p>
    <w:p>
      <w:r>
        <w:t>- Căn cứ Kế hoạch này và tình hình thực tế tại địa phương, xây dựng Kế hoạch và đảm bảo nguồn lực triển khai công tác gia đình năm 2024 tại địa phương.</w:t>
      </w:r>
    </w:p>
    <w:p>
      <w:r>
        <w:t>- Xây dựng kế hoạch đào tạo, nâng cao năng lực đội ngũ cán bộ làm công tác gia đình và phòng, chống bạo lực gia đình tại địa phương.</w:t>
      </w:r>
    </w:p>
    <w:p>
      <w:r>
        <w:t>- Tiếp tục chỉ đạo thực hiện tốt công tác thu thập, tổng hợp số liệu cơ bản về gia đình và chỉ số phòng, chống bạo lực gia đình, báo cáo kết quả về Sở Văn hóa và Thể thao theo đúng thời gian quy định.</w:t>
      </w:r>
    </w:p>
    <w:p>
      <w:r>
        <w:t>- Hướng dẫn các xã, phường, thị trấn duy trì và nhân rộng Mô hình phòng chống bạo lực gia đình; tuyên truyền giáo dục đạo đức lối sống; bộ tiêu chí ứng xử trong gia đình.</w:t>
      </w:r>
    </w:p>
    <w:p>
      <w:r>
        <w:t>- Tổ chức kiểm tra, giám sát, đánh giá việc thực hiện công tác gia đình; phòng, chống bạo lực gia đình.</w:t>
      </w:r>
    </w:p>
    <w:p>
      <w:r>
        <w:t>15. Chế độ thông tin, báo cáo</w:t>
      </w:r>
    </w:p>
    <w:p>
      <w:r>
        <w:t>Đề nghị các cơ quan thành viên Ban Chỉ đạo Công tác gia đình tỉnh, các sở, ngành liên quan; UBND các huyện, thị xã, thành phố báo cáo kết quả thực hiện 6 tháng (trước ngày 15/6), năm (trước ngày 30/11) và báo cáo đột xuất khi có yêu cầu về Sở Văn hóa và Thể thao để tổng hợp, báo cáo UBND tỉnh và Bộ Văn hóa, Thể thao và Du lịch.</w:t>
      </w:r>
    </w:p>
    <w:p>
      <w:r>
        <w:t>Trên đây là Kế hoạch triển khai thực hiện công tác gia đình trên địa bàn tỉnh năm 2024; đề nghị các sở, ban, ngành, hội đoàn thể tỉnh; UBND các huyện, thị xã, thành phố trong tỉnh triển khai thực hiện./.</w:t>
      </w:r>
    </w:p>
    <w:p>
      <w:r>
        <w:t>Nơi nhận:</w:t>
      </w:r>
    </w:p>
    <w:p>
      <w:r>
        <w:t>- Bộ VHTTDL (để báo cáo);</w:t>
      </w:r>
    </w:p>
    <w:p>
      <w:r>
        <w:t>- Ban Tuyên giáo Tỉnh ủy;</w:t>
      </w:r>
    </w:p>
    <w:p>
      <w:r>
        <w:t>- UBMTTQ Việt Nam tỉnh;</w:t>
      </w:r>
    </w:p>
    <w:p>
      <w:r>
        <w:t>- Các sở, ban,ngành, hội đoàn thể tỉnh</w:t>
      </w:r>
    </w:p>
    <w:p>
      <w:r>
        <w:t>- UBND các huyện, TX, TP;</w:t>
      </w:r>
    </w:p>
    <w:p>
      <w:r>
        <w:t>- CVP, PVP VX;</w:t>
      </w:r>
    </w:p>
    <w:p>
      <w:r>
        <w:t>- Lưu: VT, K1.</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