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55/KH-UBND năm 2023 mở đợt cao điểm tuyên truyền nhiệm vụ Đề án 06 và hướng dẫn hỗ trợ người dân đăng ký, kích hoạt, sử dụng tài khoản định danh điện tử (VNeID) để thực hiện các thủ tục hành chính, giao dịch dân sự của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55/KH-UBND</w:t>
      </w:r>
    </w:p>
    <w:p>
      <w:r>
        <w:t>Vĩnh Long, ngày 21 tháng 7 năm 2023</w:t>
      </w:r>
    </w:p>
    <w:p>
      <w:r>
        <w:t>KẾ HOẠCH</w:t>
      </w:r>
    </w:p>
    <w:p>
      <w:r>
        <w:t>MỞ ĐỢT CAO ĐIỂM TUYÊN TRUYỀN NHIỆM VỤ ĐỀ ÁN 06 VÀ HƯỚNG DẪN HỖ TRỢ NGƯỜI DÂN ĐĂNG KÝ, KÍCH HOẠT, SỬ DỤNG TÀI KHOẢN ĐỊNH DANH ĐIỆN TỬ (VNEID) ĐỂ THỰC HIỆN CÁC THỦ TỤC HÀNH CHÍNH, GIAO DỊCH DÂN SỰ</w:t>
      </w:r>
    </w:p>
    <w:p>
      <w:r>
        <w:t>Căn cứ Nghị định 59/2022/NĐ-CP ngày 05/9/2022 của Chính phủ quy định về định danh và xác thực điện tử; Chỉ thị số 05/CT-TTg ngày 23/02/2023 của Thủ tướng Chính phủ về việc tiếp tục đẩy mạnh triển khai thực hiện Đề án “Phát triển ứng dụng dữ liệu về dân cư, định danh và xác thực điện tử phục vụ chuyển đổi số quốc gia giai đoạn 2022 - 2025, tầm nhìn đến năm 2030” tại các bộ, ngành, địa phương năm 2023 và những năm tiếp theo;</w:t>
      </w:r>
    </w:p>
    <w:p>
      <w:r>
        <w:t>Căn cứ Chỉ thị số 17-CT/TU ngày 05/5/2023 của Ban Thường vụ Tỉnh ủy Vĩnh Long về việc lãnh đạo thực hiện Đề án “Phát triển ứng dụng dữ liệu về dân cư, định danh và xác thực điện tử phục vụ chuyển đổi số quốc gia giai đoạn 2022 - 2025, tầm nhìn đến năm 2030” trên địa bàn tỉnh Vĩnh Long;</w:t>
      </w:r>
    </w:p>
    <w:p>
      <w:r>
        <w:t>Căn cứ Kế hoạch số 14/KH-UBND ngày 23/02/2023 của Ủy ban nhân dân tỉnh về việc triển khai thực hiện Đề án “Phát triển ứng dụng dữ liệu về dân cư, định danh và xác thực điện tử phục vụ chuyển đổi số quốc gia, giai đoạn 2022-2025, tầm nhìn đến năm 2030”  (gọi tắt là Đề án 06)  trên địa bàn tỉnh Vĩnh Long trong năm 2023; Công văn số 1075/UBND-TCDNC ngày 13/3/2023 của Chủ tịch Ủy ban nhân dân tỉnh về việc triển khai thực hiện Chỉ thị số 05/CT-TTg ngày 23/02/2023 của Thủ tướng Chính phủ;</w:t>
      </w:r>
    </w:p>
    <w:p>
      <w:r>
        <w:t>Qua theo dõi kết quả thực hiện nhiệm vụ Đề án 06, trong thời gian qua tỷ lệ đăng ký, kích hoạt, sử dụng tài khoản VNeID để thực hiện thủ tục hành chính, giao dịch dân sự,... còn rất thấp (VNeID tỷ lệ đạt 14,51%; nộp hồ sơ trực tuyến tỷ lệ đạt 22,41%); từ đó, làm ảnh hưởng đến tiến độ triển khai thực hiện Đề án 06 trên địa bàn tỉnh. Nhằm đẩy nhanh tiến độ triển khai thực hiện Đề án 06 và nâng cao các tỷ lệ trên, Chủ tịch Ủy ban nhân dân (UBND) tỉnh xây dựng kế hoạch mở đợt cao điểm tuyên truyền nhiệm vụ Đề án 06 và hướng dẫn, hỗ trợ người dân đăng ký, kích hoạt, sử dụng tài khoản VNeID trong thực hiện thủ tục hành chính, giao dịch dân sự, cụ thể như sau:</w:t>
      </w:r>
    </w:p>
    <w:p>
      <w:r>
        <w:t>I. MỤC ĐÍCH, YÊU CẦU</w:t>
      </w:r>
    </w:p>
    <w:p>
      <w:r>
        <w:t>1. Mục đích</w:t>
      </w:r>
    </w:p>
    <w:p>
      <w:r>
        <w:t>- Nhằm huy động sự vào cuộc của cả hệ thống chính trị, đặc biệt là Tổ công tác triển khai Đề án 06 các cấp, lực lượng Đoàn Thanh niên, Hội Liên hiệp Phụ nữ, Tổ công nghệ số cộng đồng cùng với lực lượng Công an các cấp thực hiện tuyên truyền nhiệm vụ của Đề án 06 và những tiện ích của tài khoản VNeID,...</w:t>
      </w:r>
    </w:p>
    <w:p>
      <w:r>
        <w:t>- Tăng cường trách nhiệm lãnh đạo, quản lý của các sở, ban, ngành tỉnh; cơ quan, đơn vị, địa phương; các tổ chức đoàn thể, chính trị - xã hội, nhất là người đứng đầu trong việc triển khai, tuyên truyền nhiệm vụ của Đề án 06 và hướng dẫn, kiểm tra, đôn đốc cán bộ, công chức, viên chức, đảng viên, đoàn viên, hội viên thực hiện đăng ký, kích hoạt, sử dụng tài khoản VNeID; phát huy vai trò tiên phong gương mẫu đi đầu của cán bộ, công chức, viên chức, đảng viên, đoàn viên, hội viên trong tổ chức thực hiện.</w:t>
      </w:r>
    </w:p>
    <w:p>
      <w:r>
        <w:t>- Tập trung chỉ đạo tuyên truyền đẩy nhanh tiến độ triển khai thực hiện nhiệm vụ Đề án 06, về vai trò, mục đích, ý nghĩa và tầm quan trọng của Đề án 06; những tiện ích của tài khoản VNeID đến các tầng lớp Nhân dân, cơ quan, đơn vị, doanh nghiệp; các tổ chức chính trị - xã hội trên địa bàn tỉnh để người dân hiểu, đồng thuận, ủng hộ và tự nguyện tham gia, góp phần phục vụ chuyển đổi số hướng tới xây dựng chính quyền điện tử, chính quyền số, xã hội số.</w:t>
      </w:r>
    </w:p>
    <w:p>
      <w:r>
        <w:t>-    Hướng dẫn và hỗ trợ người dân đăng ký, kích hoạt tài khoản VNeID; ưu tiên sử dụng tài khoản VNeID để thực hiện thủ tục hành chính, giao dịch dân sự,... phấn đấu tuyên truyền, vận động đến 100% các cơ quan, tổ chức, doanh nghiệp, người dân, hộ gia đình,...; 100% số người dân đã đăng ký tài khoản VNeID được kích hoạt, sử dụng để thực hiện các thủ tục hành chính đủ điều kiện qua hình thức trực tuyến  (hạn chế việc tiếp nhận qua hình thức trực tiếp)  và giao dịch dân sự,...</w:t>
      </w:r>
    </w:p>
    <w:p>
      <w:r>
        <w:t>2. Yêu cầu</w:t>
      </w:r>
    </w:p>
    <w:p>
      <w:r>
        <w:t>-    Quá trình triển khai thực hiện phải có sự phân công, phân rõ trách nhiệm và sự phối hợp chặt chẽ giữa các ngành, các cấp và địa phương, nhất là các lực lượng ở địa bàn cơ sở, nhằm đảm bảo hiệu quả, thiết thực trong công tác tuyên truyền, vận động đảm bảo hiệu quả, thiết thực; phát huy được vai trò tiên phong, gương mẫu đi đầu của đội ngũ cán bộ, công chức, viên chức, lực lượng vũ trang, đảng viên, đoàn viên, hội viên,...</w:t>
      </w:r>
    </w:p>
    <w:p>
      <w:r>
        <w:t>-    Hình thức tuyên truyền phải đa dạng, phong phú, phù hợp với tình hình thực tế của địa phương, thành phần xã hội, tôn giáo, dân tộc,... nội dung ngắn gọn, dễ hiểu, dễ thực hiện; tranh thủ người có uy tín và tận dụng tối đa thời gian, điều kiện cho phép để gặp gỡ, tiếp xúc tuyên truyền, hướng dẫn đảm bảo đạt hiệu quả, không làm ảnh hưởng đến thời gian, công việc và hoạt động bình thường của người dân, cơ quan, đơn vị trong quá trình thực hiện nhiệm vụ.</w:t>
      </w:r>
    </w:p>
    <w:p>
      <w:r>
        <w:t>II. NỘI DUNG VÀ HÌNH THỨC TUYÊN TRUYỀN</w:t>
      </w:r>
    </w:p>
    <w:p>
      <w:r>
        <w:t>1. Nội dung và tài liệu tuyên truyền</w:t>
      </w:r>
    </w:p>
    <w:p>
      <w:r>
        <w:t>a) Nội dung tuyên truyền</w:t>
      </w:r>
    </w:p>
    <w:p>
      <w:r>
        <w:t>- Một số nội dung cơ bản liên quan đến nhiệm vụ của Đề án 06, nhất là những tiện ích mang lại cho người dân và doanh nghiệp, cụ thể như:  (1)      Phục vụ giải quyết thủ tục hành chính và cung cấp dịch vụ công trực tuyến;  (2)      Phục vụ phát triển kinh tế - xã hội;  (3)      Phục vụ công dân số;  (4)      Hoàn thiện hệ sinh thái phục vụ kết nối, khai thác, bổ sung làm giàu dữ liệu dân cư;  (5)      Phục vụ chỉ đạo, điều hành của lãnh đạo các cấp.</w:t>
      </w:r>
    </w:p>
    <w:p>
      <w:r>
        <w:t>- Tuyên truyền những tiện ích của thẻ căn cước công dân (CCCD) gắn chíp điện tử, tài khoản VNeID. Qua đó, hướng dẫn, hỗ trợ người dân kích hoạt, sử dụng tài khoản VNeID (mức độ 1) hoặc (mức độ 2) trong trường hợp đã đăng ký tài khoản nhưng chưa được kích hoạt; tuyên truyền, hướng dẫn người dân đến cơ quan Công an đăng ký tài khoản VNeID (mức độ 2) trong trường hợp người dân đã được kích hoạt tài khoản VNeID (mức độ 1) và đã được cấp thẻ CCCD nhưng chưa đăng ký tài khoản VNeID (mức độ 2); hỗ trợ người dân sử dụng tài khoản VNeID thực hiện nộp các hồ sơ qua dịch vụ công trực tuyến.</w:t>
      </w:r>
    </w:p>
    <w:p>
      <w:r>
        <w:t>b) Tài liệu tuyên truyền</w:t>
      </w:r>
    </w:p>
    <w:p>
      <w:r>
        <w:t>Tài liệu hướng dẫn được đăng tải tại địa chỉ  https://tailieuhuongdan.dean06.vn  hoặc quét mã QR dưới đây để vào website hướng dẫn, hỗ trợ Đề án 06 và xem video hướng dẫn về tài khoản và ứng dụng VNeID.</w:t>
      </w:r>
    </w:p>
    <w:p>
      <w:r>
        <w:t>2. Hình thức thực hiện</w:t>
      </w:r>
    </w:p>
    <w:p>
      <w:r>
        <w:t>- Tuyên truyền thông qua các phương tiện thông tin đại chúng, các trang thông tin điện tử, mạng xã hội (Zalo, Facebook,...); đài, loa truyền thanh địa phương, tờ rơi tuyên truyền, băng-rôn, áp-phích,... tại các cơ quan, trường học, doanh nghiệp, các địa điểm tuyên truyền và hỗ trợ, hướng dẫn người dân đăng ký, kích hoạt, sử dụng tài khoản VNeID; thông qua các cuộc họp, hội nghị, sinh hoạt tại cơ quan, đơn vị, câu lạc bộ, họp tổ dân phố,...; thông qua các lực lượng cán bộ, công chức, viên chức, giáo viên, đảng viên , đoàn viên; lực lượng Công an và Quân đội,... để tuyên truyền hướng dẫn gia đình, người thân, bạn bè và các tầng lớp Nhân dân thực hiện theo quy định.</w:t>
      </w:r>
    </w:p>
    <w:p>
      <w:r>
        <w:t>- Thành lập các Tổ tình nguyện đến tận hộ gia đình với phương châm  “đi từng ngõ, gõ từng nhà, rà từng người”  và lập các điểm tại các địa bàn khu dân cư, trụ sở ấp, khóm nhằm tuyên truyền, hướng dẫn, hỗ trợ người dân đăng ký, kích hoạt, sử dụng tài khoản VNeID để thực hiện nộp hồ sơ qua Cổng dịch vụ công, trong đó: mỗi địa bàn ấp, khóm, khu dự kiến bố trí từ 02 Tổ tuyên truyền lưu động và 01 điểm tuyên truyền tại chỗ. Mỗi Tổ/điểm dự kiến bố trí từ 03 đến 05 đồng chí, gồm: Lực lượng Công an, Đoàn viên thanh niên, Tổ công nghệ số cộng đồng và thành viên của ấp, khóm, khu.</w:t>
      </w:r>
    </w:p>
    <w:p>
      <w:r>
        <w:t>- Tuyên truyền, hướng dẫn, hỗ trợ người dân đăng ký, kích hoạt, sử dụng tài khoản VNeID tại Bộ phận Một cửa các cấp.</w:t>
      </w:r>
    </w:p>
    <w:p>
      <w:r>
        <w:t>III. PHẠM VI, ĐỐI TƯỢNG VÀ THỜI GIAN</w:t>
      </w:r>
    </w:p>
    <w:p>
      <w:r>
        <w:t>1. Phạm vi và đối tượng:    Cán bộ, đảng viên, công chức, viên chức, người lao động, lực lượng vũ trang, đoàn viên, hội viên trong các cơ quan đảng, nhà nước, tổ chức chính trị - xã hội và các tầng lớp Nhân dân trên địa bàn tỉnh.</w:t>
      </w:r>
    </w:p>
    <w:p>
      <w:r>
        <w:t>2. Thời gian thực hiện:    Thời gian thực hiện cao điểm là  03 tháng , kể từ ngày kế hoạch được ban hành.</w:t>
      </w:r>
    </w:p>
    <w:p>
      <w:r>
        <w:t>IV. NHIỆM VỤ VÀ GIẢI PHÁP</w:t>
      </w:r>
    </w:p>
    <w:p>
      <w:r>
        <w:t>1. Phân công nhiệm vụ</w:t>
      </w:r>
    </w:p>
    <w:p>
      <w:r>
        <w:t>a) Các sở, ban, ngành tỉnh: Quán triệt 100% cán bộ, đảng viên, công chức, viên chức, người lao động, lực lượng vũ trang; giáo viên, học sinh Trung học cơ sở (lớp 9), Trung học phổ thông đăng ký, kích hoạt, sử dụng các tài khoản VNeID để thực hiện thủ tục hành chính, giao dịch dân sự,   hoàn thành trước ngày 31/7/2023  . Đồng thời, tuyên truyền, vận động người thân trong gia đình, bạn bè, những người dân xung quanh khu vực nơi cư trú cùng thực hiện, nhằm góp phần nâng cao tỷ lệ đăng ký, kích hoạt, sử dụng tài khoản VNeID và dịch vụ công trực tuyến, phục vụ chuyển đổi số, hướng tới xây dựng chính quyền điện tử, chính quyền số, xã hội số.</w:t>
      </w:r>
    </w:p>
    <w:p>
      <w:r>
        <w:t>b) Văn phòng UBND tỉnh</w:t>
      </w:r>
    </w:p>
    <w:p>
      <w:r>
        <w:t>- Chỉ đạo, hướng dẫn Trung tâm Phục vụ hành chính công của tỉnh, Bộ phận Một cửa các cấp sắp xếp, bố trí các thiết bị cần thiết như: máy tính có kết nối mạng Internet, máy scan và cán bộ, công chức, viên chức để thực hiện tuyên truyền nhiệm vụ của Đề án 06, hướng dẫn, hỗ trợ người dân đăng ký, kích hoạt, sử dụng tài khoản VNeID để thực hiện nộp hồ sơ đủ điều kiện qua hình thức trực tuyến.</w:t>
      </w:r>
    </w:p>
    <w:p>
      <w:r>
        <w:t>- Phối hợp với Công an tỉnh thường xuyên kiểm tra, đôn đốc, hướng dẫn việc tuyên truyền thực hiện nhiệm vụ của Đề án 06, kích hoạt, sử dụng tài khoản VNeID của các cơ quan, đơn vị, địa phương trên địa bàn tỉnh.</w:t>
      </w:r>
    </w:p>
    <w:p>
      <w:r>
        <w:t>c) Sở Thông tin và Truyền thông</w:t>
      </w:r>
    </w:p>
    <w:p>
      <w:r>
        <w:t>- Chỉ đạo các cơ quan truyền thông đẩy mạnh thông tin, tuyên truyền về nhiệm vụ Đề án 06 và hướng dẫn đăng ký, kích hoạt, sử dụng tài khoản định VNeID; tăng cường thời lượng, tin, bài phổ biến về vai trò, ý nghĩa của tài khoản VNeID trong giải quyết thủ tục hành chính để nâng cao nhận thức và sự đồng thuận, phối hợp tham gia thực hiện của các tầng lớp Nhân dân trên địa bàn tỉnh.</w:t>
      </w:r>
    </w:p>
    <w:p>
      <w:r>
        <w:t>- Phối hợp với các cơ quan, đơn vị có liên quan xem xét, hỗ trợ máy tính cho các Tổ/điểm tuyên truyền để hỗ trợ người dân đăng ký, kích hoạt, sử dụng tài khoản VNeID khi có đề nghị theo quy định.</w:t>
      </w:r>
    </w:p>
    <w:p>
      <w:r>
        <w:t>- Yêu cầu các doanh nghiệp viễn thông trên địa bàn tỉnh phối hợp, hỗ trợ lực lượng tuyên truyền về mạng Internet tại các điểm hỗ trợ người dân để hướng dẫn người dân đăng ký, kích hoạt tài khoản VNeID và thực hiện nộp hồ sơ trực tuyến qua Cổng dịch vụ công; gửi tin nhắn SMS đến các thuê bao di động trên địa bàn tỉnh để tuyên truyền, vận động người dân đăng ký, kích hoạt, sử dụng tài khoản định danh điện tử. Đồng thời, hỗ trợ người dân khắc phục, xử lý những khó khăn, vướng mắc về đăng ký, sử dụng sim, dịch vụ điện thoại di động.</w:t>
      </w:r>
    </w:p>
    <w:p>
      <w:r>
        <w:t>d) Công an tỉnh</w:t>
      </w:r>
    </w:p>
    <w:p>
      <w:r>
        <w:t>- Chủ trì, tham mưu hướng dẫn và phối hợp với các sở, ban, ngành tỉnh; Ủy ban nhân dân các cấp, các cơ quan, đơn vị có liên quan, nhất là lực lượng Đoàn Thanh niên, Hội Liên hiệp Phụ nữ để thực hiện công tác tuyên truyền nhiệm vụ Đề án 06, hỗ trợ người dân đăng ký, kích hoạt, sử dụng tài khoản VNeID. Đồng thời, chuẩn bị nội dung, tài liệu, in ấn pano, áp-phích,... tuyên truyền phù hợp với tình hình thực tế; tập huấn, hướng dẫn nội dung, phương pháp tuyên truyền cho lực lượng làm công tác tuyên truyền.</w:t>
      </w:r>
    </w:p>
    <w:p>
      <w:r>
        <w:t>- Chỉ đạo lực lượng Công an các cấp tăng cường thu nhận hồ sơ cấp CCCD, tài khoản định danh điện tử theo kế hoạch của Bộ Công an; phối hợp chặt chẽ với các cơ quan, đơn vị, địa phương và các lực lượng có liên quan trong công tác tuyên truyền.</w:t>
      </w:r>
    </w:p>
    <w:p>
      <w:r>
        <w:t>- Chủ trì, phối hợp với Văn phòng UBND tỉnh và các đơn vị có liên quan thường xuyên kiểm tra, đôn đốc, hướng dẫn việc triển khai thực hiện các nội dung của kế hoạch này và tổng hợp báo cáo kết quả thực hiện theo quy định.</w:t>
      </w:r>
    </w:p>
    <w:p>
      <w:r>
        <w:t>đ) Sở Tài chính: Chủ trì, tham mưu Chủ tịch UBND tỉnh nguồn kinh phí in ấn tài liệu, băng rôn, khẩu hiệu, tờ rơi,... tuyên truyền và kinh phí hỗ trợ cho lực lượng tham gia làm công tác tuyên truyền từ nguồn kinh phí chi thường xuyên được giao hàng năm cho các cơ quan, đơn vị theo phân cấp hiện hành theo quy định. Đồng thời, hướng dẫn các đơn vị có liên quan về thủ tục đề nghị quyết toán kinh phí.</w:t>
      </w:r>
    </w:p>
    <w:p>
      <w:r>
        <w:t>e) Đề nghị Tỉnh đoàn, Hội Liên hiệp Phụ nữ tỉnh phát huy vai trò xung kích, gương mẫu đi đầu của lực lượng Đoàn viên, Hội viên, tổ chức triển khai toàn diện, phân công nhiệm vụ cho từng bộ phận để phối hợp với các cấp chính quyền, lực lượng Công an trực tiếp hướng dẫn người dân đăng ký, kích hoạt, sử dụng tài khoản VNeID.</w:t>
      </w:r>
    </w:p>
    <w:p>
      <w:r>
        <w:t>Đề nghị Tỉnh đoàn phối hợp với Công an tỉnh ký kết kế hoạch phối hợp tuyên truyền, huy động lực lượng, thành lập các Tổ tuyên truyền lưu động và điểm hỗ trợ người dân đăng ký, kích hoạt, sử dụng tài khoản VNeID và thực hiện nộp hồ sơ trực tuyến qua Cổng dịch vụ công.</w:t>
      </w:r>
    </w:p>
    <w:p>
      <w:r>
        <w:t>g) Đề nghị Ủy ban Mặt trận Tổ quốc Việt Nam tỉnh và các tổ chức chính trị - xã hội quan tâm phối hợp với các lực lượng chức năng đẩy mạnh công tác tuyên truyền, vận động tất cả cán bộ, đảng viên, hội viên và Nhân dân trên địa bàn tỉnh đăng ký, kích hoạt, sử dụng tài khoản định VNeID; phối hợp tham gia tuyên truyền, triển khai thực hiện có hiệu quả các nhiệm vụ của Đề án 06 trên địa bàn tỉnh.</w:t>
      </w:r>
    </w:p>
    <w:p>
      <w:r>
        <w:t>h) UBND các huyện, thị xã, thành phố</w:t>
      </w:r>
    </w:p>
    <w:p>
      <w:r>
        <w:t>- Quán triệt 100% cán bộ, đảng viên, công chức, viên chức, người lao động, lực lượng vũ trang thuộc thẩm quyền quản lý đăng ký, kích hoạt, sử dụng tài khoản VNeID (mức độ 2) để thực hiện thủ tục hành chính, giao dịch dân sự,   hoàn thành trước ngày 31/7/2023  ; đồng thời, tuyên truyền, vận động người thân trong gia đình, bạn bè, những người dân xung quanh khu vực nơi cư trú cùng thực hiện, nhằm góp phần nâng cao tỷ lệ kích hoạt, sử dụng tài khoản VNeID và thực hiện dịch vụ công trực tuyến.</w:t>
      </w:r>
    </w:p>
    <w:p>
      <w:r>
        <w:t>- Huy động sự vào cuộc của cả hệ thống chính trị, đặc biệt là Tổ công tác Đề án 06 cấp xã, ấp/khóm/khu, lực lượng Đoàn Thanh niên, Hội Liên hiệp Phụ nữ, Tổ công nghệ số cộng đồng cùng với lực lượng Công an cùng cấp đến các khu công nghiệp, cơ quan, xí nghiệp, trường học, bệnh viện, các địa bàn dân cư, Tổ dân phố, ấp/khóm/khu và từng hộ gia đình để hướng dẫn người dân đăng ký, kích hoạt, sử dụng tài khoản VNeID để thực hiện thủ tục hành chính, giao dịch dân sự,...</w:t>
      </w:r>
    </w:p>
    <w:p>
      <w:r>
        <w:t>2. Giải pháp</w:t>
      </w:r>
    </w:p>
    <w:p>
      <w:r>
        <w:t>-     Thủ trưởng các cơ quan, đơn vị, địa phương phải gương mẫu đi đầu thực hiện và thường xuyên theo dõi, chỉ đạo, kiểm tra, hướng dẫn hoặc thành lập Tổ tuyên truyền hướng dẫn, giám sát việc đăng ký, kích hoạt, sử dụng tài khoản VNeID đối với cán bộ, đảng viên, công chức, viên chức, đoàn viên, hội viên, người lao động,... thuộc thẩm quyền quản lý bằng hình thức phù hợp nhằm nắm những trường hợp chưa thực hiện; những khó khăn, vướng mắc để tháo gỡ, đôn đốc thực hiện đảm bảo tiến độ và yêu cầu đề ra.</w:t>
      </w:r>
    </w:p>
    <w:p>
      <w:r>
        <w:t>-     Sở Giáo dục và Đào tạo chỉ đạo Ban Giám hiệu các nhà trường, giáo viên chủ nhiệm để thông báo cho học sinh hoặc gia đình của học sinh về việc thực hiện đăng ký, kích hoạt, sử dụng tài khoản VNeID. Đồng thời, chủ động phối hợp với cơ quan Công an  (Phòng Cảnh sát Quản lý hành chính về trật tự xã hội hoặc Công an huyện, thị xã, thành phố)  để tổ chức thu nhận, hướng dẫn kích hoạt tài khoản VNeID cho các em học sinh đủ điều kiện, đảm bảo phù hợp với tình hình thực tế và việc học tập của các em học sinh.</w:t>
      </w:r>
    </w:p>
    <w:p>
      <w:r>
        <w:t>-     Thông qua các buổi họp cơ quan, đơn vị, ấp, khóm, khu, Tổ tự quản, Tổ dân phố; sinh hoạt chi bộ, đoàn, hội để tuyên truyền, nhắc nhở cán bộ, đảng viên, hội viên,... thực hiện và tuyên truyền vận động gia đình, người thân, bạn bè cùng tham gia thực hiện.</w:t>
      </w:r>
    </w:p>
    <w:p>
      <w:r>
        <w:t>-   Ban Quản lý các khu công nghiệp tỉnh thông qua lãnh đạo, quản lý của các cơ quan, công ty, doanh nghiệp, xí nghiệp,... trong các khu công nghiệp để tuyên truyền, hướng dẫn đến những người đang lao động, làm việc tại các doanh nghiệp, xí nghiệp,... nói trên. Đồng thời, hướng dẫn các công ty, doanh nghệp, xí nghiệp,... chủ động liên hệ với cơ quan Công an  (Phòng Cảnh sát quản lý hành chính về trật tự xã hội hoặc Công an huyện, thị xã, thành phố)  để tổ chức thu nhận, hướng dẫn kích hoạt tài khoản định doanh VNeID cho công nhân, người lao động, đảm bảo phù hợp với tình hình lao động, sản xuất của tổ chức và cá nhân.</w:t>
      </w:r>
    </w:p>
    <w:p>
      <w:r>
        <w:t>-     Lực lượng Công an, Đoàn Thanh niên, Tổ công nghệ số cộng đồng và lực lượng tại các địa bàn cơ sở phối hợp chặt chẽ, phân chia thành tổ/nhóm, địa bàn cụ thể để đảm bảo tuyên truyền, hướng dẫn đến từng hộ, từng cá nhân trong hộ gia đình; thành lập các điểm tuyên truyền, hỗ trợ người dân kích hoạt, sử dụng tài khoản VNeID và thực hiện nộp hồ sơ trực tuyến qua Cổng dịch vụ công tại Bộ phận Một cửa các cấp và tại nơi tiếp công dân, giải quyết thủ tục hành chính của Công an cấp huyện và Công an cấp xã.</w:t>
      </w:r>
    </w:p>
    <w:p>
      <w:r>
        <w:t>V. KINH PHÍ THỰC HIỆN</w:t>
      </w:r>
    </w:p>
    <w:p>
      <w:r>
        <w:t>Nguồn kinh phí sự nghiệp theo phân cấp ngân sách hiện hành. Các cơ quan, đơn vị sử dụng kinh phí ngân sách theo đúng chế độ chi từ nguồn ngân sách, thanh toán, quyết toán theo quy định hiện hành.</w:t>
      </w:r>
    </w:p>
    <w:p>
      <w:r>
        <w:t>VI. TỔ CHỨC THỰC HIỆN</w:t>
      </w:r>
    </w:p>
    <w:p>
      <w:r>
        <w:t>1.    Căn cứ nội dung kế hoạch này, các sở, ban, ngành tỉnh, Tỉnh đoàn, Hội Liên hiệp Phụ nữ tỉnh và các cơ quan, đơn vị có liên quan theo chức năng, nhiệm vụ được giao và tình hình thực tế tại cơ quan, đơn vị tổ chức triển khai thực hiện nghiêm túc, hiệu quả  (đối với UBND cấp huyện chủ động xây dựng kế hoạch để triển khai thực hiện trên địa bàn) , phấn đấu 100% người dân có thẻ CCCD gắn chíp điện tử được đăng ký, kích hoạt, sử dụng tài khoản VNeID. Sau triển khai, báo cáo kết quả thực hiện về UBND tỉnh  (qua Công an tỉnh - Phòng Cảnh sát Quản lý hành chính về trật tự xã hội, địa chỉ: Số 67, đường Phó Cơ Điều, Phường 3, thành phố Vĩnh Long hoặc địa chỉ Email: [email protected]),  lồng ghép vào báo cáo định kỳ về kết quả triển khai Đề án 06  (hàng tuần trước ngày thứ 5; hàng tháng trước ngày 15 của tháng)  đến khi hoàn thành kế hoạch.</w:t>
      </w:r>
    </w:p>
    <w:p>
      <w:r>
        <w:t>2.    Giao Công an tỉnh - Cơ quan thường trực Tổ công tác Đề án 06 của tỉnh thường xuyên theo dõi, kiểm tra, đôn đốc, nắm tiến độ, kết quả triển khai thực hiện để tham mưu chỉ đạo kịp thời. Đồng thời, chỉ đạo Công an các huyện, thị xã, thành phố thực hiện tốt vai trò thường trực trong thực hiện Đề án 06 tại địa phương, chủ động tham mưu Tổ công tác Đề án 06 cấp huyện đôn đốc các ban, ngành, đoàn thể thực hiện có hiệu quả chỉ tiêu đề ra. Định kỳ hàng tuần, tháng tổng hợp báo cáo theo quy định và báo cáo kết quả triển khai thực hiện khi kết thúc kế hoạch.</w:t>
      </w:r>
    </w:p>
    <w:p>
      <w:r>
        <w:t>Trong quá trình triển khai thực hiện nếu phát sinh khó khăn, vướng mắc, yêu cầu các cơ quan, đơn vị, địa phương kịp thời báo cáo về UBND tỉnh  (qua Công an tỉnh - Phòng Cảnh sát Quản lý hành chính về trật tự xã hội, số điện thoại: 02703.833.114)  để được hướng dẫn thực hiện./.</w:t>
      </w:r>
    </w:p>
    <w:p>
      <w:r>
        <w:t>Nơi nhận:</w:t>
      </w:r>
    </w:p>
    <w:p>
      <w:r>
        <w:t>- Văn phòng Chính phủ, Bộ Công an;</w:t>
      </w:r>
    </w:p>
    <w:p>
      <w:r>
        <w:t>- TT. Tỉnh ủy, TT. HĐND tỉnh;</w:t>
      </w:r>
    </w:p>
    <w:p>
      <w:r>
        <w:t>- CT, PCT. UBND tỉnh;</w:t>
      </w:r>
    </w:p>
    <w:p>
      <w:r>
        <w:t>- Ủy ban MTTQVN tỉnh;</w:t>
      </w:r>
    </w:p>
    <w:p>
      <w:r>
        <w:t>- Các sở, ban, ngành, đoàn thể tỉnh;</w:t>
      </w:r>
    </w:p>
    <w:p>
      <w:r>
        <w:t>- Các cơ quan TW đóng trên địa bàn tỉnh;</w:t>
      </w:r>
    </w:p>
    <w:p>
      <w:r>
        <w:t>- CVP, PCVP. UBND tỉnh;</w:t>
      </w:r>
    </w:p>
    <w:p>
      <w:r>
        <w:t>- Công an tỉnh (PC06);</w:t>
      </w:r>
    </w:p>
    <w:p>
      <w:r>
        <w:t>- UBND các huyện, thị xã, thành phố;</w:t>
      </w:r>
    </w:p>
    <w:p>
      <w:r>
        <w:t>- Công an các huyện, thị xã, thành phố;</w:t>
      </w:r>
    </w:p>
    <w:p>
      <w:r>
        <w:t>- UBND các xã, phường, thị trấn;</w:t>
      </w:r>
    </w:p>
    <w:p>
      <w:r>
        <w:t>- Các đơn vị trực thuộc Văn phòng UBND tỉnh;</w:t>
      </w:r>
    </w:p>
    <w:p>
      <w:r>
        <w:t>- Lưu: VT, 2.02.05.</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