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5471/KH-UBND triển khai công tác xúc tiến đầu tư sau Hội nghị Công bố Quy hoạch và Xúc tiến đầu tư tỉnh Khánh Hòa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5471/KH-UBND</w:t>
      </w:r>
    </w:p>
    <w:p>
      <w:r>
        <w:t>Khánh Hòa, ngày 05 tháng 6 năm 2023</w:t>
      </w:r>
    </w:p>
    <w:p>
      <w:r>
        <w:t>KẾ HOẠCH</w:t>
      </w:r>
    </w:p>
    <w:p>
      <w:r>
        <w:t>TRIỂN KHAI CÔNG TÁC XÚC TIẾN ĐẦU TƯ SAU HỘI NGHỊ CÔNG BỐ QUY HOẠCH VÀ XÚC TIẾN ĐẦU TƯ TỈNH KHÁNH HÒA NĂM 2023</w:t>
      </w:r>
    </w:p>
    <w:p>
      <w:r>
        <w:t>I. CĂN CỨ PHÁP LÝ</w:t>
      </w:r>
    </w:p>
    <w:p>
      <w:r>
        <w:t>Căn cứ Quyết định số 380/QĐ-TTg ngày 29/3/2023 Thủ tướng Chính phủ phê duyệt Quy hoạch tỉnh Khánh Hòa thời kỳ 2021 - 2030, tầm nhìn đến năm 2050.</w:t>
      </w:r>
    </w:p>
    <w:p>
      <w:r>
        <w:t>Căn cứ Quyết định số 298/QĐ-TTg ngày 27/3/2023 của Thủ tướng Chính phủ phê duyệt Điều chỉnh quy hoạch chung xây dựng Khu Kinh tế Vân Phong đến năm 2040, tầm nhìn đến năm 2050.</w:t>
      </w:r>
    </w:p>
    <w:p>
      <w:r>
        <w:t>Căn cứ Quyết định số 280/QĐ-UBND ngày 09/02/2023 của UBND tỉnh Khánh Hòa về việc ban hành Chương trình xúc tiến đầu tư tỉnh Khánh Hòa năm 2023;</w:t>
      </w:r>
    </w:p>
    <w:p>
      <w:r>
        <w:t>Căn cứ Quyết định số 3516/QĐ-UBND ngày 22/12/2022 của UBND tỉnh về ban hành Danh mục dự án kêu gọi vốn đầu tư ngoài ngân sách trên địa bàn tỉnh Khánh Hòa đến năm 2025, định hướng đến năm 2030.</w:t>
      </w:r>
    </w:p>
    <w:p>
      <w:r>
        <w:t>Căn cứ Quyết định 3660/QĐ-UBND ngày 30/12/2022 của UBND tỉnh về việc ban hành hướng dẫn trình tự thực hiện dự án đầu tư không sử dụng vốn Nhà nước trên địa bàn tỉnh Khánh Hòa.</w:t>
      </w:r>
    </w:p>
    <w:p>
      <w:r>
        <w:t>Căn cứ nội dung Bản ghi nhớ giữa UBND tỉnh Khánh Hòa và các Nhà đầu tư được trao tại Hội nghị Công bố quy hoạch và Xúc tiến đầu tư tỉnh Khánh Hòa năm 2023;</w:t>
      </w:r>
    </w:p>
    <w:p>
      <w:r>
        <w:t>Căn cứ Thông báo số 637-TB/TU ngày 04/5/2023 về Kết luận của Thường trực Ban Chỉ đạo phát triển Khu kinh tế Vân Phong về triển khai một số nhiệm vụ trọng tâm trong năm 2023; Thông báo số 188/TB-UBND ngày 12/5/2023 Kết luận của Chủ tịch UBND tỉnh nghe báo cáo dự thảo Kế hoạch chi tiết việc triển khai một số dự án tại khu vực phía Bắc Khu kinh tế Vân Phong;</w:t>
      </w:r>
    </w:p>
    <w:p>
      <w:r>
        <w:t>Xét đề nghị của Sở Kế hoạch và Đầu tư tại Văn bản số 2064/SKHĐT-XTĐT ngày 02/6/2023, UBND tỉnh Khánh Hòa ban hành Kế hoạch triển khai công tác xúc tiến đầu tư sau Hội nghị Công bố quy hoạch và Xúc tiến đầu tư tỉnh Khánh Hòa năm 2023 như sau;</w:t>
      </w:r>
    </w:p>
    <w:p>
      <w:r>
        <w:t>II. MỤC ĐÍCH, YÊU CẦU</w:t>
      </w:r>
    </w:p>
    <w:p>
      <w:r>
        <w:t>1. Mục đích</w:t>
      </w:r>
    </w:p>
    <w:p>
      <w:r>
        <w:t>Triển khai công tác xúc tiến đầu tư năm 2023 theo Quyết định số 280/QĐ-UBND ngày 09/02/2023 của UBND tỉnh Khánh Hòa về việc ban hành Chương trình xúc tiến đầu tư tỉnh Khánh Hòa năm 2023, Quyết định số 3516/QĐ-UBND ngày 22/12/2022 của UBND tỉnh về ban hành Danh mục dự án kêu gọi vốn đầu tư ngoài ngân sách trên địa bàn tỉnh Khánh Hòa đến năm 2025, định hướng đến năm 2030. Đồng thời, nhằm cụ thể hoá nội dung các Bản ghi nhớ được UBND tỉnh ký kết với các nhà đầu tư và được trao tại Hội nghị Công bố quy hoạch và Xúc tiến đầu tư tỉnh Khánh Hòa năm 2023.</w:t>
      </w:r>
    </w:p>
    <w:p>
      <w:r>
        <w:t>Kế hoạch xác định nội dung, trình tự, tiến độ thực hiện các nhiệm vụ cụ thể và phân công trách nhiệm cho các sở, ban ngành, địa phương và nhà đầu tư trong việc triển khai thực hiện xúc tiến đầu tư các dự án trọng điểm kêu gọi đầu tư; các nội dung ký kết tai các bản ghi nhớ giữa UBND tỉnh và các nhà đầu tư; tổ chức xúc tiến, kêu gọi đầu tư các dự án tại danh mục dự án kêu gọi đầu tư của tỉnh đã ban hành theo Quyết định số 3516/QĐ-UBND ngày 22/12/2022.</w:t>
      </w:r>
    </w:p>
    <w:p>
      <w:r>
        <w:t>2. Yêu cầu</w:t>
      </w:r>
    </w:p>
    <w:p>
      <w:r>
        <w:t>Việc tổ chức triển khai kế hoạch trên tinh thần khẩn trương, nghiêm túc, đúng quy định pháp luật, đáp ứng yêu cầu đẩy nhanh tiến độ công tác xúc tiến đầu tư trên địa bàn tỉnh, đặc biệt là nhóm các dự án trọng điểm kêu gọi đầu tư, các dự án, các lĩnh vực đã ký kết bản ghi nhớ nghiên cứu đầu tư nhằm sớm hình thành dự án và triển khai thực hiện theo đúng trình tự, quy định của pháp luật.</w:t>
      </w:r>
    </w:p>
    <w:p>
      <w:r>
        <w:t>III. TRÌNH TỰ TỔ CHỨC THỰC HIỆN VỚI CÁC NHÓM DỰ ÁN VÀ KẾ HOẠCH TRIỂN KHAI</w:t>
      </w:r>
    </w:p>
    <w:p>
      <w:r>
        <w:t>1. Đối với các dự án trao bản ghi nhớ tại hội nghị công bố quy hoạch và xúc tiến đầu tư</w:t>
      </w:r>
    </w:p>
    <w:p>
      <w:r>
        <w:t>Trên cơ sở các dự án trao bản ghi nhớ tại Hội nghị Công bố quy hoạch và xúc tiến đầu tư tỉnh Khánh Hòa năm 2023, Sở Kế hoạch và Đầu tư, Ban quản lý Khu kinh tế Vân Phong phối hợp với các nhà đầu tư đề xuất dự án theo quy định.</w:t>
      </w:r>
    </w:p>
    <w:p>
      <w:r>
        <w:t>Trường hợp đề xuất dự án thuộc thẩm quyền chấp thuận chủ trương đầu tư của Thủ tướng Chính phủ, Sơ Kế hoạch và Đầu tư hoặc Ban quản lý Khu kinh tế Vân Phong (các dự trong khu kinh tế và dự án khu công nghiệp) là cơ quan chủ trì, tham mưu UBND tỉnh đề xuất dự án theo quy định.</w:t>
      </w:r>
    </w:p>
    <w:p>
      <w:r>
        <w:t>Trường hợp dự án đề xuất thuộc thẩm quyền chấp thuận chủ trương đầu tư của UBND tỉnh, Sở Kế hoạch và Đầu tư hoặc Ban quản lý Khu kinh tế Vân Phong hướng dẫn nhà đầu tư lập hồ sơ đề xuất và giải quyết theo trình tự thủ tục căn cứ theo nội dung tại Mục Hướng dẫn trình tự chung tại Quyết định 3660/QĐ-UBND ngày 30/12/2022 của UBND tỉnh Hướng dẫn trình tự thực hiện dự án đầu tư không sử dụng vốn Nhà nước trên địa bàn tỉnh Khánh Hòa  (gọi tắt là Quyết định 3660/QĐ-UBND).</w:t>
      </w:r>
    </w:p>
    <w:p>
      <w:r>
        <w:t>1.1. Các dự án ngoài Khu kinh tế</w:t>
      </w:r>
    </w:p>
    <w:p>
      <w:r>
        <w:t>Sở Kế hoạch và Đầu tư là cơ quan chủ trì, phối hợp các sở ngành liên quan, nhà đầu tư để thực hiện khảo sát địa điểm, nghiên cứu đầu tư, cung cấp thông tin để nhà đầu tư nghiên cứu và đề xuất dự án. Tiếp nhận hồ sơ theo thẩm quyền, phối hợp các cơ quan, đơn vị tổ chức thẩm định, báo cáo, đề xuất (nếu có) theo quy định của pháp luật. Giao phòng chuyên môn cử cán bộ phụ trách theo dõi hồ sơ, xây dựng bảng tiến độ các dự án, đôn đốc các đơn vị liên quan; báo cáo tiến độ thực hiện đến UBND tỉnh khi được yêu cầu hoặc báo cáo định kỳ theo Kế hoạch được ban hành.</w:t>
      </w:r>
    </w:p>
    <w:p>
      <w:r>
        <w:t>Sở Kế hoạch và Đầu tư phối hợp với các cơ quan, nhà đầu tư để xây dựng Kế hoạch triển khai cho từng dự án đã trao bản ghi nhớ tại Hội nghị; xây dựng bảng tiến độ bỏ theo dõi và kiểm soát tiến độ thực hiện dự án.</w:t>
      </w:r>
    </w:p>
    <w:p>
      <w:r>
        <w:t>Thẩm định hồ sơ đề xuất chấp thuận chủ trương đầu tư các dự án theo thẩm quyền, báo cáo tham mưu UBND tỉnh xem xét Quyết định chủ trương đầu tư và hình thức lựa chọn nhà đầu tư theo quy định. Đối với các dự án trọng điểm, Sở Kế hoạch và Đầu tư tham mưu UBND tỉnh báo cáo Ban Thường vụ Tỉnh ủy theo Quy chế làm việc của Tỉnh ủy.</w:t>
      </w:r>
    </w:p>
    <w:p>
      <w:r>
        <w:t>1.2. Các dự án trong Khu kinh tế Vân Phong và các dự án hạ tầng KCN trên địa bàn tỉnh:</w:t>
      </w:r>
    </w:p>
    <w:p>
      <w:r>
        <w:t>1.2.1. Đối với các dự án trọng điểm tại Khu vực Bắc Vân Phong:</w:t>
      </w:r>
    </w:p>
    <w:p>
      <w:r>
        <w:t>- Ban quản lý Khu kinh tế Vân Phong là cơ quan chủ trì phối hợp các sở ngành liên quan thành lập tổ công tác chuyên trách để chủ động xây dựng kế hoạch và tổ chức triển khai các công việc liên quan đến các dự án trọng điểm ở khu vực Bắc Vân Phong.</w:t>
      </w:r>
    </w:p>
    <w:p>
      <w:r>
        <w:t>- Đẩy nhanh tiến độ công tác lập, phê duyệt các quy hoạch phân khu. Xây dựng, kế hoạch chi tiết các dự án theo danh mục các dự án đã ký bản ghi nhớ và các dự án trọng điểm khác (nếu có) phù hợp với quy hoạch chung Khu kinh tế Vân Phong đã phê duyệt để có cơ sở triển khai thực hiện; xây dựng bảng tiến độ để theo dõi và kiểm soát tiến độ thực hiện dự án.</w:t>
      </w:r>
    </w:p>
    <w:p>
      <w:r>
        <w:t>1.2.2. Đối với các dự án trọng điểm tại Khu vực Nam Vân Phong và các dự án hạ tầng KCN trên địa bàn tỉnh:</w:t>
      </w:r>
    </w:p>
    <w:p>
      <w:r>
        <w:t>- Ban quản lý Khu kinh tế Vân Phong là cơ quan chủ trì, rà soát, đề nghị điều chỉnh tăng chỉ tiêu sử dụng đất KCN (theo Quyết định số 326/QĐ-TTg ngày 09/3/2022 của Thủ tướng Chính phủ, góp phần đẩy nhanh việc kêu gọi và tổ chức đầu tư hạ tầng các KCN trên địa bàn tỉnh Khánh Hòa giai đoạn 2023-2025).</w:t>
      </w:r>
    </w:p>
    <w:p>
      <w:r>
        <w:t>- Xây dựng kế hoạch triển khai các dự án theo danh mục các dự án đã ký bản ghi nhớ để có cơ sở triển khai thực hiện; xây dựng bảng tiến độ để theo dõi và kiểm soát tiến độ thực hiện dự</w:t>
      </w:r>
    </w:p>
    <w:p>
      <w:r>
        <w:t>Tiến độ các bước triển khai theo Phụ lục 1 ban hành kèm theo Kế hoạch này.</w:t>
      </w:r>
    </w:p>
    <w:p>
      <w:r>
        <w:t>2. Đối với các dự án trọng điểm, ưu tiên kêu gọi đầu tư</w:t>
      </w:r>
    </w:p>
    <w:p>
      <w:r>
        <w:t>Danh mục dự án trọng điểm, ưu tiên kêu gọi đầu tư được xác định tại Danh mục mục án trọng điểm kêu gọi đầu tư ngoài ngân sách đến năm 2025 định hướng đến năm 2030 được Ban Chấp hành Đảng bộ tỉnh Khánh Hòa thông qua tại Nghị quyết số 25-NQ/TU ngày 30/9/2022; Danh mục các dự án và thứ tự ưu tiên đầu tư (dự án ngoài ngân sách) đã được xác định trong Phụ lục XVI, báo cáo tổng hợp Quy hoạch tỉnh Khánh Hòa.</w:t>
      </w:r>
    </w:p>
    <w:p>
      <w:r>
        <w:t>Trường hợp đề xuất dự án thuộc thẩm quyền chấp thuận chủ trương đầu tư của Thủ tướng Chính phủ, Sở Kế hoạch và Đầu tư là cơ quan chủ trì (hoặc tham mưu UBND tỉnh giao cơ quan chuyên môn thuộc tỉnh) tham mưu UBND tỉnh đề xuất dự án theo quy định.</w:t>
      </w:r>
    </w:p>
    <w:p>
      <w:r>
        <w:t>Đối với các dự án trọng điểm thuộc thẩm quyền chấp thuận chủ trương đầu tư của UBND tỉnh, các cơ quan chuyên môn thuộc tỉnh hoặc UBND cấp huyện căn cứ theo nội dung phân công tại Quyết định 3660/QĐ-UBND lập đề xuất dự án gửi Sở Kế hoạch và Đầu tư thẩm định, báo cáo UBND tỉnh xem xét chấp thuận đầu tư, làm cơ sở tổ chức mời, lựa chọn nhà đầu tư.</w:t>
      </w:r>
    </w:p>
    <w:p>
      <w:r>
        <w:t>Đối với các dự án trọng điểm đã có nhà đầu tư đề xuất, Sở Kế hoạch và Đầu tư hoặc BQL Khu kinh tế Vân Phong khẩn trương tham mưu các bước thực hiện tiếp theo để trình UBND tỉnh xem xét chấp thuận chủ trương đầu tư để lựa chọn nhà đầu tư theo quy định.</w:t>
      </w:r>
    </w:p>
    <w:p>
      <w:r>
        <w:t>Đối với dự án hiện nay có có nhà đầu tư đề xuất dự án (Dự án Nhà máy xử lý rác, Bệnh viện quốc tế tại lô đất BV03 Khu đô thị Mỹ Gia) thuộc danh mục dự án trọng điểm của tỉnh, Sở Kế hoạch và Đầu tư khẩn trương thẩm định, tham mưu UBND tỉnh các bước tiếp theo để thực hiện lựa chọn nhà đầu tư.</w:t>
      </w:r>
    </w:p>
    <w:p>
      <w:r>
        <w:t>Tiến độ các bước triển khai theo Phụ lục 2 ban hành kèm theo Kế hoạch này.</w:t>
      </w:r>
    </w:p>
    <w:p>
      <w:r>
        <w:t>3. Đối với các dự án thuộc Danh mục dự án kêu gọi vốn đầu tư ngoài ngân sách được UBND tỉnh phê duyệt.</w:t>
      </w:r>
    </w:p>
    <w:p>
      <w:r>
        <w:t>Giao UBND cấp huyện rà soát danh mục theo Quyết định số 3516/QĐ-UBND ngày 22/12/2022 của UBND tỉnh về ban hành Danh mục dự án kêu gọi vốn đầu tư ngoài ngân sách trên địa bàn tỉnh Khánh Hòa đến năm 2025, định hướng đến năm 2030; căn cứ các điều kiện cụ thể đã phù hợp (Quy hoạch xây dựng, quy hoạch sử dụng đất, Kế hoạch sử dụng đất, Chương trình, kế hoạch có liên quan) xây dựng kế hoạch lập hồ sơ đề xuất dự án có thời gian và phân công đơn vị trình theo quy định tại Quyết định 3660/QĐ-UBND để gửi Sở Kế hoạch và Đầu tư tổng hợp tham mưu UBND tỉnh ban hành kế hoạch bổ sung đối với nhóm các dự án này</w:t>
      </w:r>
    </w:p>
    <w:p>
      <w:r>
        <w:t>Đối với các dự án đầu tư đã có nhà đầu tư đề xuất phù hợp quy hoạch, Sở Kế hoạch và Đầu tư, BQL Khu kinh tế Vân Phong căn cứ các quy hoạch được duyệt, đánh giá hồ sơ đề xuất dự án, tham mưu UBND tỉnh xem xét chấp thuận chủ trương đầu tư để làm cơ sở lựa chọn nhà đầu tư theo quy định</w:t>
      </w:r>
    </w:p>
    <w:p>
      <w:r>
        <w:t>Đối với các chưa có quy hoạch phân khu, các đơn vị tập trung hoàn thiện công tác lập quy hoạch và đưa vào kêu gọi trong giai đoạn sau.</w:t>
      </w:r>
    </w:p>
    <w:p>
      <w:r>
        <w:t>IV. TỔ CHỨC THỰC HIỆN</w:t>
      </w:r>
    </w:p>
    <w:p>
      <w:r>
        <w:t>Để Kế hoạch được tổ chức thành công, đạt được mục đích, yêu cầu đề ra, Ủy ban nhân dân tỉnh phân công nhiệm vụ cụ thể cho các đơn vị như sau:</w:t>
      </w:r>
    </w:p>
    <w:p>
      <w:r>
        <w:t>1. Sở Kế hoạch và Đầu tư</w:t>
      </w:r>
    </w:p>
    <w:p>
      <w:r>
        <w:t>- Sở Kế hoạch và Đầu tư là cơ quan chủ trì thực hiện Kế hoạch này, có trách nhiệm tổng hợp, báo cáo, tham mưu cho UBND tỉnh các nội dung để thực hiện có hiệu quả bản ghi nhớ đầu tư giữa UBND tỉnh và các nhà đầu tư đã ký kết.</w:t>
      </w:r>
    </w:p>
    <w:p>
      <w:r>
        <w:t>- Đẩy nhanh tiến độ hoàn thiện các nội dung về cơ sở dữ liệu để chuẩn hóa hồ sơ, bản đồ trong quy hoạch tỉnh.</w:t>
      </w:r>
    </w:p>
    <w:p>
      <w:r>
        <w:t>- Hỗ trợ các nhà đầu tư trong quá trình nghiên cứu đề xuất dự án; hàng tháng, báo cáo tiến độ các dự án về UBND tỉnh để họp xem xét giải quyết; Xây dựng bảng tiến độ cho dự án, ứng dụng công nghệ thông tin (Base hoặc Microsoft Project) để việc theo dõi thuận lợi, kiểm soát tiến độ một cách khoa học.</w:t>
      </w:r>
    </w:p>
    <w:p>
      <w:r>
        <w:t>- Triển khai việc tiếp nhận, thẩm định, báo cáo, lựa chọn nhà đầu tư thực hiện dự án minh bạch, công khai đúng quy định, trình tự của pháp luật.</w:t>
      </w:r>
    </w:p>
    <w:p>
      <w:r>
        <w:t>- Đối với các dự án trọng điểm phải thực hiện báo cáo định kỳ cho Ban Thường vụ Tỉnh ủy theo Quy chế làm việc, Sở Kế hoạch và Đầu tư tham mưu UBND tỉnh báo cáo theo đúng tiến độ đề ra (2 lần/tháng).</w:t>
      </w:r>
    </w:p>
    <w:p>
      <w:r>
        <w:t>2. Ban quản lý Khu kinh tế Vân Phong</w:t>
      </w:r>
    </w:p>
    <w:p>
      <w:r>
        <w:t>- Trên cơ sở Quy hoạch chung Khu kinh tế Vân Phong đã được Thủ tướng Chính phủ phê duyệt, Ban quản lý Khu kinh tế Vân Phong đẩy nhanh tiến độ lập các quy hoạch phân khu nhằm phủ kín quy hoạch trong khu kinh tế; ưu tiên lập quy hoạch phân khu đối với các dự án đã có nhà đầu tư ký bản ghi nhớ với tỉnh.</w:t>
      </w:r>
    </w:p>
    <w:p>
      <w:r>
        <w:t>- Đối với các dự án ưu tiên thu hút đầu tư trên địa bàn KKT Vân Phong, sau khi Quy hoạch phân khu được phê duyệt, Ban quản lý thực hiện rà soát, hoàn thiện danh mục kêu gọi đầu tư, tham mưu UBND báo cáo Ban cán sự Đảng UBND tỉnh trình Thường trực Tỉnh ủy xem xét, có ý kiến trước khi UBND tỉnh thực hiện phê duyệt và công bố danh mục dự án thu hút đầu tư theo quy định và tổ chức thực hiện theo danh mục đã phê duyệt.</w:t>
      </w:r>
    </w:p>
    <w:p>
      <w:r>
        <w:t>- Tham mưu UBND tỉnh xây dựng kế hoạch chi tiết triển khai các dự án trọng điểm ở khu vực Bắc Vân Phong; Nam Vân Phong và các dự án hạ tầng KCN trên địa bàn tỉnh (đã ký bản ghi nhớ).</w:t>
      </w:r>
    </w:p>
    <w:p>
      <w:r>
        <w:t>- Ban quản lý Khu kinh tế vân Phong có trách nhiệm tổng hợp, báo cáo, tham mưu cho UBND tỉnh các nội dung để thực hiện có hiệu quả bản ghi nhớ đầu tư giữa UBND tỉnh và các nhà đầu tư đã ký kết nghiên cứu đầu tư các dự án tại Khu kinh tế và các dự án hạ tầng KCN trên địa bàn tỉnh.</w:t>
      </w:r>
    </w:p>
    <w:p>
      <w:r>
        <w:t>- Tiếp nhận hồ sơ, thực hiện lấy ý kiến, thẩm định, báo cáo UBND tỉnh xem xét chấp thuận chủ trương đầu tư theo thẩm quyền và theo các nội dung theo quy định tại Nghị quyết 55/2022/QH15 ngày 16/5/2022 của Quốc hội về thí điểm cơ chế chính sách đặc thù phát triển tỉnh Khánh Hòa.</w:t>
      </w:r>
    </w:p>
    <w:p>
      <w:r>
        <w:t>- Đối với các dự án trọng điểm phải báo cáo Ban Thường vụ Tỉnh ủy theo Quy chế làm việc của Tỉnh ủy Khánh Hòa, Ban thực hiện tham mưu, báo cáo theo thẩm quyền, đồng thời gửi Sở Kế hoạch và Đầu tư cập nhật tiến độ chung của dự án.</w:t>
      </w:r>
    </w:p>
    <w:p>
      <w:r>
        <w:t>- Thực hiện theo Quy chế phối hợp giữa Ban quản lý Khu kinh tế Vân Phong và Sở Kế hoạch và Đầu tư đã được UBND tỉnh ban hành làm cơ sở phối hợp trong công tác xúc tiến và hỗ trợ đầu tư.</w:t>
      </w:r>
    </w:p>
    <w:p>
      <w:r>
        <w:t>- Hàng tháng gửi báo cáo tiến độ về Sở kế hoạch và Đầu tư để tổng hợp báo cáo UBND tỉnh</w:t>
      </w:r>
    </w:p>
    <w:p>
      <w:r>
        <w:t>3. Các Sở ban ngành liên quan</w:t>
      </w:r>
    </w:p>
    <w:p>
      <w:r>
        <w:t>- Căn cứ chức năng nhiệm vụ được giao, các Sở ban ngành triển khai các nhiệm vụ. phối hợp với Sở Kế hoạch và Đầu tư, Ban quản lý Khu kinh tế Vân Phong thực hiện hỗ trợ triển khai việc lập các đề xuất dự án đầu tư đã ký cam kết với tỉnh.</w:t>
      </w:r>
    </w:p>
    <w:p>
      <w:r>
        <w:t>- Phối hợp chặt chẽ với cơ quan đăng ký đầu tư, có văn bản góp ý khi được đề nghị đúng tiến độ, nêu rõ quan điểm của đơn vị về đề xuất dự án, kiến nghị hoặc hướng dẫn (nếu có) theo đúng quy định của pháp luật.</w:t>
      </w:r>
    </w:p>
    <w:p>
      <w:r>
        <w:t>- Căn cứ danh mục các dự án trọng điểm ưu tiên đầu tư, Danh mục các dự án kêu gọi vốn đầu tư, các sở, ban ngành chủ động lập hồ sơ đề xuất dự án theo lĩnh vực quản lý theo quy định tại Quyết định 3660/QĐ-UBND ngày 30/12/2022 của UBND tỉnh để thực hiện lựa chọn nhà đầu tư theo đúng quy định.</w:t>
      </w:r>
    </w:p>
    <w:p>
      <w:r>
        <w:t>4. UBND các huyện, thị xã, thành phố</w:t>
      </w:r>
    </w:p>
    <w:p>
      <w:r>
        <w:t>- Căn cứ Quy hoạch tỉnh, Quy hoạch chung được phê duyệt, UBND cấp huyện triển khai, đẩy nhanh tiến độ lập quy hoạch phân khu hoặc quy hoạch chung xây dựng nông thôn, điều chỉnh Quy hoạch sử dụng đất cấp huyện và Kế hoạch sử dụng đất làm cơ sở để thực hiện công tác quản lý đất đai, trật tự xây dựng và đề xuất dự án đầu tư theo quy định.</w:t>
      </w:r>
    </w:p>
    <w:p>
      <w:r>
        <w:t>- Căn cứ danh mục các dự án trọng điểm ưu tiên đầu tư, Danh mục các dự án kêu gọi vốn đầu tư và quy định tại Quyết định 3660/QĐ-UBND ngày 30/12/2022 của UBND tỉnh, UBND cấp huyện chủ động lập hồ sơ đề xuất dự án để thực hiện lựa chọn nhà đầu tư theo đúng quy định.</w:t>
      </w:r>
    </w:p>
    <w:p>
      <w:r>
        <w:t>- Hỗ trợ cung cấp thông tin cho các nhà đầu tư trong quá trình khảo sát, nghiên cứu đầu tư, đề xuất đầu tư.</w:t>
      </w:r>
    </w:p>
    <w:p>
      <w:r>
        <w:t>- Phối hợp chặt chẽ với cơ quan đăng ký đầu tư, có văn bản góp ý khi được đề nghị đúng tiến độ, nêu rõ quan điểm về đề xuất dự án, kiến nghị hoặc hướng dẫn (nếu có) theo đúng quy định của pháp luật.</w:t>
      </w:r>
    </w:p>
    <w:p>
      <w:r>
        <w:t>5. Các nhà đầu tư</w:t>
      </w:r>
    </w:p>
    <w:p>
      <w:r>
        <w:t>- Phối hợp chặt chẽ với cơ quan đăng ký đầu tư trong việc nghiên cứu đề xuất dự án theo đúng trình tự, quy hoạch được duyệt.</w:t>
      </w:r>
    </w:p>
    <w:p>
      <w:r>
        <w:t>- Đẩy nhanh tiến độ các nhiệm vụ thuộc trách nhiệm của Nhà đầu tư để thực hiện đúng bản ghi nhớ đã ký với tỉnh</w:t>
      </w:r>
    </w:p>
    <w:p>
      <w:r>
        <w:t>- Chủ động báo cáo các vướng mắc, khó khăn về Sở Kế hoạch và Đầu tư hoặc Ban quản lý Khu kinh tế Vân Phong để tổng hợp báo cáo UBND tỉnh xem xét.</w:t>
      </w:r>
    </w:p>
    <w:p>
      <w:r>
        <w:t>- Phối hợp các cơ quan liên quan xây dựng bảng tiến độ triển khai dự án của nhà đầu tư để thực hiện theo dõi tiến độ dự án.</w:t>
      </w:r>
    </w:p>
    <w:p>
      <w:r>
        <w:t>6. Văn phòng Ủy ban nhân dân tỉnh</w:t>
      </w:r>
    </w:p>
    <w:p>
      <w:r>
        <w:t>- Có trách nhiệm đôn đốc các Sở Ban Ngành và địa phương triển khai thực hiện hiệu quả Kế hoạch nêu trên.</w:t>
      </w:r>
    </w:p>
    <w:p>
      <w:r>
        <w:t>- Định kỳ hành tháng hoặc đột xuất xếp lịch họp để lãnh đạo UBND tỉnh nghe các đơn vị báo tiến độ nhằm kịp thời, xử lý kiến nghị.</w:t>
      </w:r>
    </w:p>
    <w:p>
      <w:r>
        <w:t>7. Báo cáo định kỳ:  Các Sở ban ngành, UBND các huyện, thị xã, thành phố và các nhà đầu tư đã ký bản ghi nhớ với tỉnh tại Hội nghị Công bố quy hoạch và xúc tiến đầu tư tỉnh Khánh Hòa năm 2023 theo chức năng nhiệm vụ được giao có trách nhiệm triển khai các nhiệm vụ được giao tại Kế hoạch này, định kỳ báo cáo kết quả về Sở Kế hoạch và Đầu tư trước ngày 25 hàng tháng, Sở kế hoạch và Đầu tư có trách nhiệm tổng hợp báo cáo UBND tỉnh trước ngày 30 hàng tháng./.</w:t>
      </w:r>
    </w:p>
    <w:p>
      <w:r>
        <w:t>Tài liệu kèm theo:</w:t>
      </w:r>
    </w:p>
    <w:p>
      <w:r>
        <w:t>- Phục lục 1: Tiến độ thực hiện các dự án sau hội nghị công bố quy hoạch và xúc tiến đầu tư.</w:t>
      </w:r>
    </w:p>
    <w:p>
      <w:r>
        <w:t>- Phục lục 2: Tiến độ thực hiện dự án trọng điểm kêu gọi đầu tư.</w:t>
      </w:r>
    </w:p>
    <w:p>
      <w:r>
        <w:t>Nơi nhận:</w:t>
      </w:r>
    </w:p>
    <w:p>
      <w:r>
        <w:t>- Thường trực Tỉnh ủy (báo cáo);</w:t>
      </w:r>
    </w:p>
    <w:p>
      <w:r>
        <w:t>- UBND tỉnh báo cáo;</w:t>
      </w:r>
    </w:p>
    <w:p>
      <w:r>
        <w:t>- Các sở, ban, ngành;</w:t>
      </w:r>
    </w:p>
    <w:p>
      <w:r>
        <w:t>- UBND các huyện, thị xã, thành phố;</w:t>
      </w:r>
    </w:p>
    <w:p>
      <w:r>
        <w:t>- VP. UBND tỉnh;</w:t>
      </w:r>
    </w:p>
    <w:p>
      <w:r>
        <w:t>- Đài PTTH Khánh Hòa, Báo Khánh Hòa;</w:t>
      </w:r>
    </w:p>
    <w:p>
      <w:r>
        <w:t>- Cổng TTĐT Khánh Hòa;</w:t>
      </w:r>
    </w:p>
    <w:p>
      <w:r>
        <w:t>- Các Nhà đầu tư trao Bản ghi nhớ tại HN;</w:t>
      </w:r>
    </w:p>
    <w:p>
      <w:r>
        <w:t>- LĐVP và các Phòng chuyên môn;</w:t>
      </w:r>
    </w:p>
    <w:p>
      <w:r>
        <w:t>- Lưu: VT, TL. TLe.TNg.</w:t>
      </w:r>
    </w:p>
    <w:p>
      <w:r>
        <w:t>TM. ỦY BAN NHÂN DÂN</w:t>
      </w:r>
    </w:p>
    <w:p>
      <w:r>
        <w:t>CHỦ TỊCH</w:t>
      </w:r>
    </w:p>
    <w:p>
      <w:r>
        <w:t>Nguyễn Tấn Tuân</w:t>
      </w:r>
    </w:p>
    <w:p>
      <w:r>
        <w:t>PHỤ LỤC 1:</w:t>
      </w:r>
    </w:p>
    <w:p>
      <w:r>
        <w:t>TIẾN ĐỘ THỰC HIỆN CÁC DỰ ÁN SAU HỘI NGHỊ CÔNG BỐ QUY HOẠCH VÀ XÚC TIẾN ĐẦU TƯ</w:t>
      </w:r>
    </w:p>
    <w:p>
      <w:r>
        <w:t>(ban hành kèm Kế hoạch số 5471/KH-UBND ngày 05/6/2023 của UBND tỉnh)</w:t>
      </w:r>
    </w:p>
    <w:p>
      <w:r>
        <w:t>DỰ ÁN 1: KHU ĐÔ THỊ GIÁO DỤC, PHÁT TRIỂN CÔNG NGHỆ VÀ SẢN XUẤT PHẦN MỀM TẠI THÀNH PHỐ NHA TRANG, TỈNH KHÁNH HÒA</w:t>
      </w:r>
    </w:p>
    <w:p>
      <w:r>
        <w:t>Nội dung thực hiện</w:t>
      </w:r>
    </w:p>
    <w:p>
      <w:r>
        <w:t>Cơ quan chủ trì</w:t>
      </w:r>
    </w:p>
    <w:p>
      <w:r>
        <w:t>Thời gian Hoàn thành</w:t>
      </w:r>
    </w:p>
    <w:p>
      <w:r>
        <w:t>Phê duyệt Đồ án Quy hoạch chung</w:t>
      </w:r>
    </w:p>
    <w:p>
      <w:r>
        <w:t>Sở Xây dựng</w:t>
      </w:r>
    </w:p>
    <w:p>
      <w:r>
        <w:t>Tháng 6/2023</w:t>
      </w:r>
    </w:p>
    <w:p>
      <w:r>
        <w:t>Phê duyệt Đồ án Quy hoạch phân khu 1/2000</w:t>
      </w:r>
    </w:p>
    <w:p>
      <w:r>
        <w:t>UBND TP. NT</w:t>
      </w:r>
    </w:p>
    <w:p>
      <w:r>
        <w:t>Tháng 10/2023</w:t>
      </w:r>
    </w:p>
    <w:p>
      <w:r>
        <w:t>Chương trình Phát triển đô thị</w:t>
      </w:r>
    </w:p>
    <w:p>
      <w:r>
        <w:t>Sở Xây dựng</w:t>
      </w:r>
    </w:p>
    <w:p>
      <w:r>
        <w:t>Tháng 11/2023</w:t>
      </w:r>
    </w:p>
    <w:p>
      <w:r>
        <w:t>Chương trình / Kế hoạch Phát triển Nhà ở</w:t>
      </w:r>
    </w:p>
    <w:p>
      <w:r>
        <w:t>Sở Xây dựng</w:t>
      </w:r>
    </w:p>
    <w:p>
      <w:r>
        <w:t>Tháng 11/2023</w:t>
      </w:r>
    </w:p>
    <w:p>
      <w:r>
        <w:t>Quy hoạch sử dụng đất / Kế hoạch sử dụng đất</w:t>
      </w:r>
    </w:p>
    <w:p>
      <w:r>
        <w:t>UBND TP. NT</w:t>
      </w:r>
    </w:p>
    <w:p>
      <w:r>
        <w:t>Tháng 10/2023</w:t>
      </w:r>
    </w:p>
    <w:p>
      <w:r>
        <w:t>HĐND tỉnh thông qua Danh mục thu hồi đất</w:t>
      </w:r>
    </w:p>
    <w:p>
      <w:r>
        <w:t>UBND TP. NT</w:t>
      </w:r>
    </w:p>
    <w:p>
      <w:r>
        <w:t>Tháng 12/2023</w:t>
      </w:r>
    </w:p>
    <w:p>
      <w:r>
        <w:t>Lập Hồ sơ đề nghị chấp thuận chủ trương đầu tư</w:t>
      </w:r>
    </w:p>
    <w:p>
      <w:r>
        <w:t>UBND TP. NT Nhà đầu tư</w:t>
      </w:r>
    </w:p>
    <w:p>
      <w:r>
        <w:t>Tháng 1/2024</w:t>
      </w:r>
    </w:p>
    <w:p>
      <w:r>
        <w:t>Thẩm định/Phê duyệt Chấp thuận chủ trương đầu tư</w:t>
      </w:r>
    </w:p>
    <w:p>
      <w:r>
        <w:t>Sở KHĐT</w:t>
      </w:r>
    </w:p>
    <w:p>
      <w:r>
        <w:t>Tháng 2/2024</w:t>
      </w:r>
    </w:p>
    <w:p>
      <w:r>
        <w:t>Thủ tục lựa chọn Nhà đầu tư</w:t>
      </w:r>
    </w:p>
    <w:p>
      <w:r>
        <w:t>Sở KHĐT</w:t>
      </w:r>
    </w:p>
    <w:p>
      <w:r>
        <w:t>Tháng 4/2024</w:t>
      </w:r>
    </w:p>
    <w:p>
      <w:r>
        <w:t>Chấp thuận Nhà đầu tư</w:t>
      </w:r>
    </w:p>
    <w:p>
      <w:r>
        <w:t>UBND tỉnh</w:t>
      </w:r>
    </w:p>
    <w:p>
      <w:r>
        <w:t>Tháng 5/2024</w:t>
      </w:r>
    </w:p>
    <w:p>
      <w:r>
        <w:t>DỰ ÁN 2: TRƯỜNG LIÊN CẤP QUỐC TẾ TẠI THÀNH PHỐ NHA TRANG, TỈNH KHÁNH HÒA</w:t>
      </w:r>
    </w:p>
    <w:p>
      <w:r>
        <w:t>Nội dung thực hiện</w:t>
      </w:r>
    </w:p>
    <w:p>
      <w:r>
        <w:t>Cơ quan chủ trì</w:t>
      </w:r>
    </w:p>
    <w:p>
      <w:r>
        <w:t>Thời gian Hoàn thành</w:t>
      </w:r>
    </w:p>
    <w:p>
      <w:r>
        <w:t>Phê duyệt Đồ án Quy hoạch chung</w:t>
      </w:r>
    </w:p>
    <w:p>
      <w:r>
        <w:t>Sở Xây dựng</w:t>
      </w:r>
    </w:p>
    <w:p>
      <w:r>
        <w:t>Tháng 6/2023</w:t>
      </w:r>
    </w:p>
    <w:p>
      <w:r>
        <w:t>Phê duyệt Đồ án Quy hoạch phân khu 1/2000</w:t>
      </w:r>
    </w:p>
    <w:p>
      <w:r>
        <w:t>UBND TP. NT</w:t>
      </w:r>
    </w:p>
    <w:p>
      <w:r>
        <w:t>Tháng 10/2023</w:t>
      </w:r>
    </w:p>
    <w:p>
      <w:r>
        <w:t>Chương trình Phát triển đô thị</w:t>
      </w:r>
    </w:p>
    <w:p>
      <w:r>
        <w:t>Sở Xây dựng</w:t>
      </w:r>
    </w:p>
    <w:p>
      <w:r>
        <w:t>Tháng 11/2023</w:t>
      </w:r>
    </w:p>
    <w:p>
      <w:r>
        <w:t>Giải phóng mặt bằng</w:t>
      </w:r>
    </w:p>
    <w:p>
      <w:r>
        <w:t>UBND TP. NT</w:t>
      </w:r>
    </w:p>
    <w:p>
      <w:r>
        <w:t>Tháng 10/2023</w:t>
      </w:r>
    </w:p>
    <w:p>
      <w:r>
        <w:t>Quy hoạch sử dụng đất / Kế hoạch sử dụng đất</w:t>
      </w:r>
    </w:p>
    <w:p>
      <w:r>
        <w:t>UBND TP. NT</w:t>
      </w:r>
    </w:p>
    <w:p>
      <w:r>
        <w:t>Tháng 10/2023</w:t>
      </w:r>
    </w:p>
    <w:p>
      <w:r>
        <w:t>Lập Hồ sơ đề nghị chấp thuận chủ trương đầu tư</w:t>
      </w:r>
    </w:p>
    <w:p>
      <w:r>
        <w:t>Sở GDĐT Nhà đầu tư</w:t>
      </w:r>
    </w:p>
    <w:p>
      <w:r>
        <w:t>Tháng 11/2023</w:t>
      </w:r>
    </w:p>
    <w:p>
      <w:r>
        <w:t>Thẩm định/Phê duyệt Chấp thuận chủ trương đầu tư</w:t>
      </w:r>
    </w:p>
    <w:p>
      <w:r>
        <w:t>Sở KHĐT</w:t>
      </w:r>
    </w:p>
    <w:p>
      <w:r>
        <w:t>Tháng 12/2023</w:t>
      </w:r>
    </w:p>
    <w:p>
      <w:r>
        <w:t>Phê duyệt giá đất</w:t>
      </w:r>
    </w:p>
    <w:p>
      <w:r>
        <w:t>Sở TNMT</w:t>
      </w:r>
    </w:p>
    <w:p>
      <w:r>
        <w:t>Tháng 01/2024</w:t>
      </w:r>
    </w:p>
    <w:p>
      <w:r>
        <w:t>Thủ tục lựa chọn Nhà đầu tư (Đấu giá QSD đất)</w:t>
      </w:r>
    </w:p>
    <w:p>
      <w:r>
        <w:t>Sở TNMT</w:t>
      </w:r>
    </w:p>
    <w:p>
      <w:r>
        <w:t>Tháng 3/2024</w:t>
      </w:r>
    </w:p>
    <w:p>
      <w:r>
        <w:t>Chấp thuận Nhà đầu tư</w:t>
      </w:r>
    </w:p>
    <w:p>
      <w:r>
        <w:t>UBND tỉnh</w:t>
      </w:r>
    </w:p>
    <w:p>
      <w:r>
        <w:t>Tháng 4/2024</w:t>
      </w:r>
    </w:p>
    <w:p>
      <w:r>
        <w:t>DỰ ÁN 3: BẾN CẢNG KHÁCH KN CAM RANH (BẾN DU THUYỀN QUỐC TẾ CAM RANH) TẠI THÀNH PHỐ CAM RANH, TỈNH KHÁNH HÒA</w:t>
      </w:r>
    </w:p>
    <w:p>
      <w:r>
        <w:t>Nội dung thực hiện</w:t>
      </w:r>
    </w:p>
    <w:p>
      <w:r>
        <w:t>Cơ quan chủ trì</w:t>
      </w:r>
    </w:p>
    <w:p>
      <w:r>
        <w:t>Thời gian Hoàn thành</w:t>
      </w:r>
    </w:p>
    <w:p>
      <w:r>
        <w:t>Phê duyệt Đồ án Quy hoạch chung</w:t>
      </w:r>
    </w:p>
    <w:p>
      <w:r>
        <w:t>UBND TP C.Ranh</w:t>
      </w:r>
    </w:p>
    <w:p>
      <w:r>
        <w:t>Tháng 6/2023</w:t>
      </w:r>
    </w:p>
    <w:p>
      <w:r>
        <w:t>Thủ tục bàn giao đất quốc phòng</w:t>
      </w:r>
    </w:p>
    <w:p>
      <w:r>
        <w:t>UBND tỉnh BTL Vùng 4 HỌ</w:t>
      </w:r>
    </w:p>
    <w:p>
      <w:r>
        <w:t>Tháng 8/2023</w:t>
      </w:r>
    </w:p>
    <w:p>
      <w:r>
        <w:t>Lập Hồ sơ đề nghị chấp thuận chủ trương đầu tư</w:t>
      </w:r>
    </w:p>
    <w:p>
      <w:r>
        <w:t>Nhà đầu tư</w:t>
      </w:r>
    </w:p>
    <w:p>
      <w:r>
        <w:t>Tháng 9/2023</w:t>
      </w:r>
    </w:p>
    <w:p>
      <w:r>
        <w:t>Thẩm định/Phê duyệt Chấp thuận chủ trương đầu tư</w:t>
      </w:r>
    </w:p>
    <w:p>
      <w:r>
        <w:t>Sở KHĐT</w:t>
      </w:r>
    </w:p>
    <w:p>
      <w:r>
        <w:t>Tháng 10/2023</w:t>
      </w:r>
    </w:p>
    <w:p>
      <w:r>
        <w:t>Thủ tục lựa chọn Nhà đầu tư</w:t>
      </w:r>
    </w:p>
    <w:p>
      <w:r>
        <w:t>Sở KHĐT</w:t>
      </w:r>
    </w:p>
    <w:p>
      <w:r>
        <w:t>Tháng 11/2023</w:t>
      </w:r>
    </w:p>
    <w:p>
      <w:r>
        <w:t>Chấp thuận Nhà đầu tư</w:t>
      </w:r>
    </w:p>
    <w:p>
      <w:r>
        <w:t>UBND tỉnh</w:t>
      </w:r>
    </w:p>
    <w:p>
      <w:r>
        <w:t>Tháng 11/2023</w:t>
      </w:r>
    </w:p>
    <w:p>
      <w:r>
        <w:t>DỰ ÁN 4: XÂY DỰNG NHÀ Ở XÃ HỘI ĐẠT TIÊU CHUẨN CÔNG TRÌNH XANH TẠI THÀNH PHỐ NHA TRANG, TỈNH KHÁNH HÒA</w:t>
      </w:r>
    </w:p>
    <w:p>
      <w:r>
        <w:t>Nội dung thực hiện</w:t>
      </w:r>
    </w:p>
    <w:p>
      <w:r>
        <w:t>Cơ quan chủ trì</w:t>
      </w:r>
    </w:p>
    <w:p>
      <w:r>
        <w:t>Thời gian Hoàn thành</w:t>
      </w:r>
    </w:p>
    <w:p>
      <w:r>
        <w:t>Phê duyệt Đồ án Quy hoạch chung</w:t>
      </w:r>
    </w:p>
    <w:p>
      <w:r>
        <w:t>Sở Xây dựng</w:t>
      </w:r>
    </w:p>
    <w:p>
      <w:r>
        <w:t>Tháng 6/2023</w:t>
      </w:r>
    </w:p>
    <w:p>
      <w:r>
        <w:t>Phê duyệt Đồ án Quy hoạch phân khu 1/2000</w:t>
      </w:r>
    </w:p>
    <w:p>
      <w:r>
        <w:t>UBNDTP.NT</w:t>
      </w:r>
    </w:p>
    <w:p>
      <w:r>
        <w:t>Tháng 10/2023</w:t>
      </w:r>
    </w:p>
    <w:p>
      <w:r>
        <w:t>Chương trình Phát triển đô thị</w:t>
      </w:r>
    </w:p>
    <w:p>
      <w:r>
        <w:t>Sở Xây dựng</w:t>
      </w:r>
    </w:p>
    <w:p>
      <w:r>
        <w:t>Tháng 11/2023</w:t>
      </w:r>
    </w:p>
    <w:p>
      <w:r>
        <w:t>Chương trình / Kế hoạch Phát triển Nhà ở</w:t>
      </w:r>
    </w:p>
    <w:p>
      <w:r>
        <w:t>Sở Xây dựng</w:t>
      </w:r>
    </w:p>
    <w:p>
      <w:r>
        <w:t>Tháng 11/2023</w:t>
      </w:r>
    </w:p>
    <w:p>
      <w:r>
        <w:t>Quy hoạch sử dụng đất / Kế hoạch sử dụng đất</w:t>
      </w:r>
    </w:p>
    <w:p>
      <w:r>
        <w:t>UBND TP. NT</w:t>
      </w:r>
    </w:p>
    <w:p>
      <w:r>
        <w:t>Tháng 10/2023</w:t>
      </w:r>
    </w:p>
    <w:p>
      <w:r>
        <w:t>HĐND tỉnh thông qua Danh mục thu hồi đất</w:t>
      </w:r>
    </w:p>
    <w:p>
      <w:r>
        <w:t>UBND TP. NT</w:t>
      </w:r>
    </w:p>
    <w:p>
      <w:r>
        <w:t>Tháng 12/2023</w:t>
      </w:r>
    </w:p>
    <w:p>
      <w:r>
        <w:t>Lập Hồ sơ đề nghị chấp thuận chủ trương đầu tư</w:t>
      </w:r>
    </w:p>
    <w:p>
      <w:r>
        <w:t>Sở Xây dựng Nhà đầu tư</w:t>
      </w:r>
    </w:p>
    <w:p>
      <w:r>
        <w:t>Tháng 01/2024</w:t>
      </w:r>
    </w:p>
    <w:p>
      <w:r>
        <w:t>Thẩm định/Phê duyệt Chấp thuận chủ trương đầu tư</w:t>
      </w:r>
    </w:p>
    <w:p>
      <w:r>
        <w:t>Sở KHĐT</w:t>
      </w:r>
    </w:p>
    <w:p>
      <w:r>
        <w:t>Tháng 02/2024</w:t>
      </w:r>
    </w:p>
    <w:p>
      <w:r>
        <w:t>Thủ tục lựa chọn Nhà đầu tư</w:t>
      </w:r>
    </w:p>
    <w:p>
      <w:r>
        <w:t>Sở KHĐT</w:t>
      </w:r>
    </w:p>
    <w:p>
      <w:r>
        <w:t>Tháng 3/2024</w:t>
      </w:r>
    </w:p>
    <w:p>
      <w:r>
        <w:t>Chấp thuận Nhà đầu tư</w:t>
      </w:r>
    </w:p>
    <w:p>
      <w:r>
        <w:t>UBND tỉnh</w:t>
      </w:r>
    </w:p>
    <w:p>
      <w:r>
        <w:t>Tháng 3/2024</w:t>
      </w:r>
    </w:p>
    <w:p>
      <w:r>
        <w:t>DỰ ÁN 5: CƠ SỞ ĐÀO TẠO VÀ NGHIÊN CỨU TRƯỜNG ĐẠI HỌC KINH TẾ THÀNH PHỐ HÒ CHÍ MINH TẠI THÀNH PHỐ NHA TRANG, TỈNH KHÁNH HÒA</w:t>
      </w:r>
    </w:p>
    <w:p>
      <w:r>
        <w:t>Nội dung thực hiện</w:t>
      </w:r>
    </w:p>
    <w:p>
      <w:r>
        <w:t>Cơ quan chủ trì</w:t>
      </w:r>
    </w:p>
    <w:p>
      <w:r>
        <w:t>Thời gian Hoàn thành</w:t>
      </w:r>
    </w:p>
    <w:p>
      <w:r>
        <w:t>Thủ tục thuê đất</w:t>
      </w:r>
    </w:p>
    <w:p>
      <w:r>
        <w:t>Sở TNMT</w:t>
      </w:r>
    </w:p>
    <w:p>
      <w:r>
        <w:t>Hoàn thành</w:t>
      </w:r>
    </w:p>
    <w:p>
      <w:r>
        <w:t>Thủ tục môi trường</w:t>
      </w:r>
    </w:p>
    <w:p>
      <w:r>
        <w:t>UBND Nha Trang</w:t>
      </w:r>
    </w:p>
    <w:p>
      <w:r>
        <w:t>Hoàn thành</w:t>
      </w:r>
    </w:p>
    <w:p>
      <w:r>
        <w:t>Lập hồ sơ thiết kế bản vẽ thi công</w:t>
      </w:r>
    </w:p>
    <w:p>
      <w:r>
        <w:t>Chủ đầu tư</w:t>
      </w:r>
    </w:p>
    <w:p>
      <w:r>
        <w:t>Quý IV/2023</w:t>
      </w:r>
    </w:p>
    <w:p>
      <w:r>
        <w:t>Thẩm duyệt PCCC</w:t>
      </w:r>
    </w:p>
    <w:p>
      <w:r>
        <w:t>Cảnh sát PCCC</w:t>
      </w:r>
    </w:p>
    <w:p>
      <w:r>
        <w:t>Quý IV/2023</w:t>
      </w:r>
    </w:p>
    <w:p>
      <w:r>
        <w:t>Xin giấy phép xây dựng (nếu có)</w:t>
      </w:r>
    </w:p>
    <w:p>
      <w:r>
        <w:t>Sở Xây dựng</w:t>
      </w:r>
    </w:p>
    <w:p>
      <w:r>
        <w:t>Quý IV/2023</w:t>
      </w:r>
    </w:p>
    <w:p>
      <w:r>
        <w:t>Khởi công xây dựng công trình</w:t>
      </w:r>
    </w:p>
    <w:p>
      <w:r>
        <w:t>Chủ đầu tư</w:t>
      </w:r>
    </w:p>
    <w:p>
      <w:r>
        <w:t>Quý IV/2023</w:t>
      </w:r>
    </w:p>
    <w:p>
      <w:r>
        <w:t>Hoàn thành xây dựng công trình đưa vào hoạt động</w:t>
      </w:r>
    </w:p>
    <w:p>
      <w:r>
        <w:t>Chủ đầu tư</w:t>
      </w:r>
    </w:p>
    <w:p>
      <w:r>
        <w:t>Quý IV/2025</w:t>
      </w:r>
    </w:p>
    <w:p>
      <w:r>
        <w:t>DỰ ÁN 6: ĐẦU TƯ XÂY DỰNG KHU ĐÔ THỊ ĐA NĂNG CAO CẤP ĐÀM MÔN (DIỆN TÍCH DỰ KIẾN 1.000 HA)</w:t>
      </w:r>
    </w:p>
    <w:p>
      <w:r>
        <w:t>Nội dung thực hiện</w:t>
      </w:r>
    </w:p>
    <w:p>
      <w:r>
        <w:t>Cơ quan chủ trì</w:t>
      </w:r>
    </w:p>
    <w:p>
      <w:r>
        <w:t>Thời gian Hoàn thành</w:t>
      </w:r>
    </w:p>
    <w:p>
      <w:r>
        <w:t>Phê duyệt Đồ án Quy hoạch chung</w:t>
      </w:r>
    </w:p>
    <w:p>
      <w:r>
        <w:t>BQL KKT VP</w:t>
      </w:r>
    </w:p>
    <w:p>
      <w:r>
        <w:t>Hoàn thành</w:t>
      </w:r>
    </w:p>
    <w:p>
      <w:r>
        <w:t>Phê duyệt Đồ án Quy hoạch phân khu 1/2000</w:t>
      </w:r>
    </w:p>
    <w:p>
      <w:r>
        <w:t>BQL KKT VP</w:t>
      </w:r>
    </w:p>
    <w:p>
      <w:r>
        <w:t>Tháng 10/2023</w:t>
      </w:r>
    </w:p>
    <w:p>
      <w:r>
        <w:t>Chương trình Phát triển đô thị</w:t>
      </w:r>
    </w:p>
    <w:p>
      <w:r>
        <w:t>Sở Xây dựng</w:t>
      </w:r>
    </w:p>
    <w:p>
      <w:r>
        <w:t>Tháng 11/2023</w:t>
      </w:r>
    </w:p>
    <w:p>
      <w:r>
        <w:t>Chương trình / Kế hoạch Phát triển Nhà ở</w:t>
      </w:r>
    </w:p>
    <w:p>
      <w:r>
        <w:t>Sở Xây dựng</w:t>
      </w:r>
    </w:p>
    <w:p>
      <w:r>
        <w:t>Tháng 12/2023</w:t>
      </w:r>
    </w:p>
    <w:p>
      <w:r>
        <w:t>Quy hoạch sử dụng đất / Kế hoạch sử dụng đất</w:t>
      </w:r>
    </w:p>
    <w:p>
      <w:r>
        <w:t>UBND Vạn Ninh</w:t>
      </w:r>
    </w:p>
    <w:p>
      <w:r>
        <w:t>Tháng 9/2023</w:t>
      </w:r>
    </w:p>
    <w:p>
      <w:r>
        <w:t>HĐND tỉnh thông qua Danh mục thu hồi đất</w:t>
      </w:r>
    </w:p>
    <w:p>
      <w:r>
        <w:t>UBND Vạn Ninh</w:t>
      </w:r>
    </w:p>
    <w:p>
      <w:r>
        <w:t>Tháng 10/2023</w:t>
      </w:r>
    </w:p>
    <w:p>
      <w:r>
        <w:t>Tổ chức thực hiện kiểm đếm</w:t>
      </w:r>
    </w:p>
    <w:p>
      <w:r>
        <w:t>UBND Vạn Ninh</w:t>
      </w:r>
    </w:p>
    <w:p>
      <w:r>
        <w:t>Tháng 11/2023</w:t>
      </w:r>
    </w:p>
    <w:p>
      <w:r>
        <w:t>Lập Hồ sơ đề nghị chấp thuận chủ trương đầu tư</w:t>
      </w:r>
    </w:p>
    <w:p>
      <w:r>
        <w:t>BQL KKT VP</w:t>
      </w:r>
    </w:p>
    <w:p>
      <w:r>
        <w:t>Tháng 11/2023</w:t>
      </w:r>
    </w:p>
    <w:p>
      <w:r>
        <w:t>Thẩm định/Phê duyệt Chấp thuận chủ trương đầu tư</w:t>
      </w:r>
    </w:p>
    <w:p>
      <w:r>
        <w:t>Bộ KHĐT/TTgCP</w:t>
      </w:r>
    </w:p>
    <w:p>
      <w:r>
        <w:t>Tháng 1/2024</w:t>
      </w:r>
    </w:p>
    <w:p>
      <w:r>
        <w:t>Thủ tục lựa chọn Nhà đầu tư</w:t>
      </w:r>
    </w:p>
    <w:p>
      <w:r>
        <w:t>BQL KKT VP</w:t>
      </w:r>
    </w:p>
    <w:p>
      <w:r>
        <w:t>Tháng 2/2024</w:t>
      </w:r>
    </w:p>
    <w:p>
      <w:r>
        <w:t>Chấp thuận Nhà đầu tư</w:t>
      </w:r>
    </w:p>
    <w:p>
      <w:r>
        <w:t>BQL KKT VP</w:t>
      </w:r>
    </w:p>
    <w:p>
      <w:r>
        <w:t>Tháng 3/2024</w:t>
      </w:r>
    </w:p>
    <w:p>
      <w:r>
        <w:t>DỰ ÁN 7: ĐẦU TƯ XÂY DỰNG KHU ĐÔ THỊ ĐA NĂNG CỖ MÃ TU BÔNG (DIỆN TÍCH DỰ KIẾN 1.200 HA)</w:t>
      </w:r>
    </w:p>
    <w:p>
      <w:r>
        <w:t>Nội dung thực hiện</w:t>
      </w:r>
    </w:p>
    <w:p>
      <w:r>
        <w:t>Cơ quan chủ trì</w:t>
      </w:r>
    </w:p>
    <w:p>
      <w:r>
        <w:t>Thời gian Hoàn thành</w:t>
      </w:r>
    </w:p>
    <w:p>
      <w:r>
        <w:t>Phô duyệt Đồ án Quy hoạch chung</w:t>
      </w:r>
    </w:p>
    <w:p>
      <w:r>
        <w:t>BQL KKT VP</w:t>
      </w:r>
    </w:p>
    <w:p>
      <w:r>
        <w:t>Hoàn thành</w:t>
      </w:r>
    </w:p>
    <w:p>
      <w:r>
        <w:t>Phê duyệt Đồ án Quy hoạch phân khu 1/2000</w:t>
      </w:r>
    </w:p>
    <w:p>
      <w:r>
        <w:t>BQL KKT VP</w:t>
      </w:r>
    </w:p>
    <w:p>
      <w:r>
        <w:t>Tháng 10/2023</w:t>
      </w:r>
    </w:p>
    <w:p>
      <w:r>
        <w:t>Chương trình Phát triển đô thị</w:t>
      </w:r>
    </w:p>
    <w:p>
      <w:r>
        <w:t>Sở Xây dựng</w:t>
      </w:r>
    </w:p>
    <w:p>
      <w:r>
        <w:t>Tháng 11/2023</w:t>
      </w:r>
    </w:p>
    <w:p>
      <w:r>
        <w:t>Chương trình / Kế hoạch Phát triển Nhà ở</w:t>
      </w:r>
    </w:p>
    <w:p>
      <w:r>
        <w:t>Sở Xây dựng</w:t>
      </w:r>
    </w:p>
    <w:p>
      <w:r>
        <w:t>Tháng 12/2023</w:t>
      </w:r>
    </w:p>
    <w:p>
      <w:r>
        <w:t>Quy hoạch sử dụng đất / Kế hoạch sử dụng đất</w:t>
      </w:r>
    </w:p>
    <w:p>
      <w:r>
        <w:t>UBND Vạn Ninh</w:t>
      </w:r>
    </w:p>
    <w:p>
      <w:r>
        <w:t>Tháng 9/2023</w:t>
      </w:r>
    </w:p>
    <w:p>
      <w:r>
        <w:t>HĐND tỉnh thông qua Danh mục thu hồi đất</w:t>
      </w:r>
    </w:p>
    <w:p>
      <w:r>
        <w:t>UBND Vạn Ninh</w:t>
      </w:r>
    </w:p>
    <w:p>
      <w:r>
        <w:t>Tháng 10/2023</w:t>
      </w:r>
    </w:p>
    <w:p>
      <w:r>
        <w:t>Tổ chức thực hiện kiểm đếm</w:t>
      </w:r>
    </w:p>
    <w:p>
      <w:r>
        <w:t>UBND Vạn Ninh</w:t>
      </w:r>
    </w:p>
    <w:p>
      <w:r>
        <w:t>Tháng 11/2023</w:t>
      </w:r>
    </w:p>
    <w:p>
      <w:r>
        <w:t>Lập Hồ sơ đề nghị chấp thuận chủ trương đầu tư</w:t>
      </w:r>
    </w:p>
    <w:p>
      <w:r>
        <w:t>BQLKKT VP</w:t>
      </w:r>
    </w:p>
    <w:p>
      <w:r>
        <w:t>Tháng 11/2023</w:t>
      </w:r>
    </w:p>
    <w:p>
      <w:r>
        <w:t>Thẩm định/Phê duyệt Chấp thuận chủ trương đầu tư</w:t>
      </w:r>
    </w:p>
    <w:p>
      <w:r>
        <w:t>Bộ KHĐT/TTgCP</w:t>
      </w:r>
    </w:p>
    <w:p>
      <w:r>
        <w:t>Tháng 02/2024</w:t>
      </w:r>
    </w:p>
    <w:p>
      <w:r>
        <w:t>Thủ tục chuyển mục đích sử dụng đất lúa</w:t>
      </w:r>
    </w:p>
    <w:p>
      <w:r>
        <w:t>BQL KKT VP</w:t>
      </w:r>
    </w:p>
    <w:p>
      <w:r>
        <w:t>Tháng 02/2024</w:t>
      </w:r>
    </w:p>
    <w:p>
      <w:r>
        <w:t>Thủ tục lựa chọn Nhà đầu tư</w:t>
      </w:r>
    </w:p>
    <w:p>
      <w:r>
        <w:t>BQL KKT VP</w:t>
      </w:r>
    </w:p>
    <w:p>
      <w:r>
        <w:t>Tháng 5/2024</w:t>
      </w:r>
    </w:p>
    <w:p>
      <w:r>
        <w:t>Chấp thuận Nhà đầu tư</w:t>
      </w:r>
    </w:p>
    <w:p>
      <w:r>
        <w:t>BQL KKT VP</w:t>
      </w:r>
    </w:p>
    <w:p>
      <w:r>
        <w:t>Tháng 6/2024</w:t>
      </w:r>
    </w:p>
    <w:p>
      <w:r>
        <w:t>DỰ ÁN 8: ĐẦU TƯ XÂY DỰNG DỰ ÁN KHU DU LỊCH, NGHỈ DƯỠNG CAO CẤP VÀ VUI CHƠI GIẢI TRÍ TỔNG HỢP CÓ SÂN GÔN HÒN LỚN (DIỆN TÍCH DỰ KIẾN 1.600 HA)</w:t>
      </w:r>
    </w:p>
    <w:p>
      <w:r>
        <w:t>Nội dung thực hiện</w:t>
      </w:r>
    </w:p>
    <w:p>
      <w:r>
        <w:t>Cơ quan chủ trì</w:t>
      </w:r>
    </w:p>
    <w:p>
      <w:r>
        <w:t>Thời gian Hoàn thành</w:t>
      </w:r>
    </w:p>
    <w:p>
      <w:r>
        <w:t>Phê duyệt Đồ án Quy hoạch chung</w:t>
      </w:r>
    </w:p>
    <w:p>
      <w:r>
        <w:t>BQL KKT VP</w:t>
      </w:r>
    </w:p>
    <w:p>
      <w:r>
        <w:t>Hoàn thành</w:t>
      </w:r>
    </w:p>
    <w:p>
      <w:r>
        <w:t>Phê duyệt Đồ án Quy hoạch phân khu 1/2000</w:t>
      </w:r>
    </w:p>
    <w:p>
      <w:r>
        <w:t>BQL KKT VP</w:t>
      </w:r>
    </w:p>
    <w:p>
      <w:r>
        <w:t>Tháng 10/2023</w:t>
      </w:r>
    </w:p>
    <w:p>
      <w:r>
        <w:t>Quy hoạch sử dụng đất / Kế hoạch sử dụng đất</w:t>
      </w:r>
    </w:p>
    <w:p>
      <w:r>
        <w:t>UBND Vạn Ninh</w:t>
      </w:r>
    </w:p>
    <w:p>
      <w:r>
        <w:t>Tháng 9/2023</w:t>
      </w:r>
    </w:p>
    <w:p>
      <w:r>
        <w:t>HĐND tỉnh thông qua Danh mục thu hồi đất</w:t>
      </w:r>
    </w:p>
    <w:p>
      <w:r>
        <w:t>UBND Vạn Ninh</w:t>
      </w:r>
    </w:p>
    <w:p>
      <w:r>
        <w:t>Tháng 10/2023</w:t>
      </w:r>
    </w:p>
    <w:p>
      <w:r>
        <w:t>Tổ chức thực hiện kiểm đếm</w:t>
      </w:r>
    </w:p>
    <w:p>
      <w:r>
        <w:t>UBND Vạn Ninh</w:t>
      </w:r>
    </w:p>
    <w:p>
      <w:r>
        <w:t>Tháng 11/2023</w:t>
      </w:r>
    </w:p>
    <w:p>
      <w:r>
        <w:t>Lập Hồ sơ đề nghị chấp thuận chủ trương đầu tư</w:t>
      </w:r>
    </w:p>
    <w:p>
      <w:r>
        <w:t>Nhà đầu tư</w:t>
      </w:r>
    </w:p>
    <w:p>
      <w:r>
        <w:t>Tháng 11/2023</w:t>
      </w:r>
    </w:p>
    <w:p>
      <w:r>
        <w:t>Thẩm định/Chuyển mục đích sử dụng đất rừng</w:t>
      </w:r>
    </w:p>
    <w:p>
      <w:r>
        <w:t>Bộ NNPTNT/TTgCP</w:t>
      </w:r>
    </w:p>
    <w:p>
      <w:r>
        <w:t>Tháng 5/2024</w:t>
      </w:r>
    </w:p>
    <w:p>
      <w:r>
        <w:t>Thẩm định/Phê duyệt Chấp thuận chủ trương đầu tư</w:t>
      </w:r>
    </w:p>
    <w:p>
      <w:r>
        <w:t>BQL VP/UBND tỉnh</w:t>
      </w:r>
    </w:p>
    <w:p>
      <w:r>
        <w:t>Tháng 5/2024</w:t>
      </w:r>
    </w:p>
    <w:p>
      <w:r>
        <w:t>Thủ tục lựa chọn Nhà đầu tư</w:t>
      </w:r>
    </w:p>
    <w:p>
      <w:r>
        <w:t>BQL KKT VP</w:t>
      </w:r>
    </w:p>
    <w:p>
      <w:r>
        <w:t>Tháng 8/2024</w:t>
      </w:r>
    </w:p>
    <w:p>
      <w:r>
        <w:t>Chấp thuận Nhà đầu tư</w:t>
      </w:r>
    </w:p>
    <w:p>
      <w:r>
        <w:t>BQL KKT VP</w:t>
      </w:r>
    </w:p>
    <w:p>
      <w:r>
        <w:t>Tháng 9/2024</w:t>
      </w:r>
    </w:p>
    <w:p>
      <w:r>
        <w:t>DỰ ÁN 9: KHU HỖN HỢP DỊCH VỤ, DU LỊCH CAO CẤP VÀ VUI CHƠI GIẢI TRÍ TỔNG HỢP NÚI KHẢI LƯƠNG (DIỆN TÍCH DỰ KIẾN 400 HA)</w:t>
      </w:r>
    </w:p>
    <w:p>
      <w:r>
        <w:t>Nội dung thực hiện</w:t>
      </w:r>
    </w:p>
    <w:p>
      <w:r>
        <w:t>Cơ quan chủ trì</w:t>
      </w:r>
    </w:p>
    <w:p>
      <w:r>
        <w:t>Thời gian Hoàn thành</w:t>
      </w:r>
    </w:p>
    <w:p>
      <w:r>
        <w:t>Phê duyệt Đồ án Quy hoạch chung</w:t>
      </w:r>
    </w:p>
    <w:p>
      <w:r>
        <w:t>BQLKKT VP</w:t>
      </w:r>
    </w:p>
    <w:p>
      <w:r>
        <w:t>Hoàn thành</w:t>
      </w:r>
    </w:p>
    <w:p>
      <w:r>
        <w:t>Phê duyệt Đồ án Quy hoạch phân khu 1 /2000</w:t>
      </w:r>
    </w:p>
    <w:p>
      <w:r>
        <w:t>BQL KKT VP</w:t>
      </w:r>
    </w:p>
    <w:p>
      <w:r>
        <w:t>Tháng 10/2023</w:t>
      </w:r>
    </w:p>
    <w:p>
      <w:r>
        <w:t>Quy hoạch sử dụng đất / Kế hoạch sử dụng đất</w:t>
      </w:r>
    </w:p>
    <w:p>
      <w:r>
        <w:t>UBND Vạn Ninh</w:t>
      </w:r>
    </w:p>
    <w:p>
      <w:r>
        <w:t>Tháng 9/2023</w:t>
      </w:r>
    </w:p>
    <w:p>
      <w:r>
        <w:t>HĐND tỉnh thông qua Danh mục thu hồi đất</w:t>
      </w:r>
    </w:p>
    <w:p>
      <w:r>
        <w:t>UBND Vạn Ninh</w:t>
      </w:r>
    </w:p>
    <w:p>
      <w:r>
        <w:t>Tháng 10/2023</w:t>
      </w:r>
    </w:p>
    <w:p>
      <w:r>
        <w:t>Tổ chức thực hiện kiểm đếm</w:t>
      </w:r>
    </w:p>
    <w:p>
      <w:r>
        <w:t>UBND Vạn Ninh</w:t>
      </w:r>
    </w:p>
    <w:p>
      <w:r>
        <w:t>Tháng 11/2023</w:t>
      </w:r>
    </w:p>
    <w:p>
      <w:r>
        <w:t>Lập Hồ sơ đề nghị chấp thuận chủ trương đầu tư</w:t>
      </w:r>
    </w:p>
    <w:p>
      <w:r>
        <w:t>Nhà đầu tư</w:t>
      </w:r>
    </w:p>
    <w:p>
      <w:r>
        <w:t>Tháng 11/2023</w:t>
      </w:r>
    </w:p>
    <w:p>
      <w:r>
        <w:t>Thẩm định/Chuyển mục đích sử dụng đất rừng</w:t>
      </w:r>
    </w:p>
    <w:p>
      <w:r>
        <w:t>Bộ NNPTNT/TTg CP</w:t>
      </w:r>
    </w:p>
    <w:p>
      <w:r>
        <w:t>Tháng 5/2024</w:t>
      </w:r>
    </w:p>
    <w:p>
      <w:r>
        <w:t>Thẩm định/Phê duyệt Chấp thuận chủ trương đầu tư</w:t>
      </w:r>
    </w:p>
    <w:p>
      <w:r>
        <w:t>BQLVP/UBND tỉnh</w:t>
      </w:r>
    </w:p>
    <w:p>
      <w:r>
        <w:t>Tháng 5/2024</w:t>
      </w:r>
    </w:p>
    <w:p>
      <w:r>
        <w:t>Thủ tục lựa chọn Nhà đầu tư</w:t>
      </w:r>
    </w:p>
    <w:p>
      <w:r>
        <w:t>BQL KKT VP</w:t>
      </w:r>
    </w:p>
    <w:p>
      <w:r>
        <w:t>Tháng 8/2024</w:t>
      </w:r>
    </w:p>
    <w:p>
      <w:r>
        <w:t>Chấp thuận Nhà đầu tư</w:t>
      </w:r>
    </w:p>
    <w:p>
      <w:r>
        <w:t>BQL KKT VP</w:t>
      </w:r>
    </w:p>
    <w:p>
      <w:r>
        <w:t>Tháng 9/2024</w:t>
      </w:r>
    </w:p>
    <w:p>
      <w:r>
        <w:t>PHỤ LỤC 2:</w:t>
      </w:r>
    </w:p>
    <w:p>
      <w:r>
        <w:t>TIẾN ĐỘ THỰC HIỆN CÁC DỰ ÁN TRỌNG ĐIỂM KÊU GỌI ĐẦU TƯ</w:t>
      </w:r>
    </w:p>
    <w:p>
      <w:r>
        <w:t>(ban hành kèm Kế hoạch số 5471/KH-UBND ngày 05/6/2023 của UBND tỉnh)</w:t>
      </w:r>
    </w:p>
    <w:p>
      <w:r>
        <w:t>DỰ ÁN 1: DỰ ÁN BỆNH VIỆN QUỐC TẾ TẠI LÔ BV03, KHU ĐÔ THỊ MỸ GIA</w:t>
      </w:r>
    </w:p>
    <w:p>
      <w:r>
        <w:t>Nội dung thực hiện</w:t>
      </w:r>
    </w:p>
    <w:p>
      <w:r>
        <w:t>Cơ quan chủ trì</w:t>
      </w:r>
    </w:p>
    <w:p>
      <w:r>
        <w:t>Thời gian Hoàn thành</w:t>
      </w:r>
    </w:p>
    <w:p>
      <w:r>
        <w:t>Phê duyệt Đồ án Quy hoạch chung</w:t>
      </w:r>
    </w:p>
    <w:p>
      <w:r>
        <w:t>Sở Xây dựng</w:t>
      </w:r>
    </w:p>
    <w:p>
      <w:r>
        <w:t>Tháng 6/2023</w:t>
      </w:r>
    </w:p>
    <w:p>
      <w:r>
        <w:t>Quy hoạch chi tiết 1/500</w:t>
      </w:r>
    </w:p>
    <w:p>
      <w:r>
        <w:t>UBND Nha Trang</w:t>
      </w:r>
    </w:p>
    <w:p>
      <w:r>
        <w:t>Hoàn thành</w:t>
      </w:r>
    </w:p>
    <w:p>
      <w:r>
        <w:t>Quy hoạch sử dụng đất / Kế hoạch sử dụng đất</w:t>
      </w:r>
    </w:p>
    <w:p>
      <w:r>
        <w:t>UBND Nha Trang</w:t>
      </w:r>
    </w:p>
    <w:p>
      <w:r>
        <w:t>Tháng 9/2023</w:t>
      </w:r>
    </w:p>
    <w:p>
      <w:r>
        <w:t>Lập Hồ sơ đề nghị chấp thuận chủ trương đầu tư</w:t>
      </w:r>
    </w:p>
    <w:p>
      <w:r>
        <w:t>Nhà đầu tư</w:t>
      </w:r>
    </w:p>
    <w:p>
      <w:r>
        <w:t>Tháng 6/2023</w:t>
      </w:r>
    </w:p>
    <w:p>
      <w:r>
        <w:t>Thẩm định/Phê duyệt Chấp thuận chủ trương đầu tư</w:t>
      </w:r>
    </w:p>
    <w:p>
      <w:r>
        <w:t>SKHĐT</w:t>
      </w:r>
    </w:p>
    <w:p>
      <w:r>
        <w:t>Tháng 7/2023</w:t>
      </w:r>
    </w:p>
    <w:p>
      <w:r>
        <w:t>Thủ tục lựa chọn Nhà đầu tư (Đấu giá QSD đất)</w:t>
      </w:r>
    </w:p>
    <w:p>
      <w:r>
        <w:t>Sở TNMT</w:t>
      </w:r>
    </w:p>
    <w:p>
      <w:r>
        <w:t>Tháng 9/2023</w:t>
      </w:r>
    </w:p>
    <w:p>
      <w:r>
        <w:t>Chấp thuận Nhà đầu tư</w:t>
      </w:r>
    </w:p>
    <w:p>
      <w:r>
        <w:t>SKHĐT</w:t>
      </w:r>
    </w:p>
    <w:p>
      <w:r>
        <w:t>Tháng 10/2023</w:t>
      </w:r>
    </w:p>
    <w:p>
      <w:r>
        <w:t>DỰ ÁN 2: DỰ ÁN NHÀ MÁY XỬ LÝ CHẤT THẢI RẮN VĨNH LƯƠNG</w:t>
      </w:r>
    </w:p>
    <w:p>
      <w:r>
        <w:t>Nội dung thực hiện</w:t>
      </w:r>
    </w:p>
    <w:p>
      <w:r>
        <w:t>Cơ quan chủ trì</w:t>
      </w:r>
    </w:p>
    <w:p>
      <w:r>
        <w:t>Thời gian Hoàn thành</w:t>
      </w:r>
    </w:p>
    <w:p>
      <w:r>
        <w:t>Phê duyệt Đồ án Quy hoạch chung</w:t>
      </w:r>
    </w:p>
    <w:p>
      <w:r>
        <w:t>Sở Xây dựng</w:t>
      </w:r>
    </w:p>
    <w:p>
      <w:r>
        <w:t>Tháng 6/2023</w:t>
      </w:r>
    </w:p>
    <w:p>
      <w:r>
        <w:t>Phê duyệt Đồ án Quy hoạch phân khu 1/2000</w:t>
      </w:r>
    </w:p>
    <w:p>
      <w:r>
        <w:t>UBND Nha Trang</w:t>
      </w:r>
    </w:p>
    <w:p>
      <w:r>
        <w:t>Tháng 11/2023</w:t>
      </w:r>
    </w:p>
    <w:p>
      <w:r>
        <w:t>Quy hoạch sử dụng đất / Kế hoạch sử dụng đất</w:t>
      </w:r>
    </w:p>
    <w:p>
      <w:r>
        <w:t>UBND Nha Trang</w:t>
      </w:r>
    </w:p>
    <w:p>
      <w:r>
        <w:t>Tháng 9/2023</w:t>
      </w:r>
    </w:p>
    <w:p>
      <w:r>
        <w:t>HĐND tỉnh thông qua Danh mục thu hồi đất</w:t>
      </w:r>
    </w:p>
    <w:p>
      <w:r>
        <w:t>UBND Nha Trang</w:t>
      </w:r>
    </w:p>
    <w:p>
      <w:r>
        <w:t>Tháng 10/2023</w:t>
      </w:r>
    </w:p>
    <w:p>
      <w:r>
        <w:t>Lập Hồ sơ đề nghị chấp thuận chủ trương đầu tư</w:t>
      </w:r>
    </w:p>
    <w:p>
      <w:r>
        <w:t>Sở TNMT</w:t>
      </w:r>
    </w:p>
    <w:p>
      <w:r>
        <w:t>Tháng 11/2023</w:t>
      </w:r>
    </w:p>
    <w:p>
      <w:r>
        <w:t>Thẩm định/Phê duyệt Chấp thuận chủ trương đầu tư</w:t>
      </w:r>
    </w:p>
    <w:p>
      <w:r>
        <w:t>UBND tỉnh</w:t>
      </w:r>
    </w:p>
    <w:p>
      <w:r>
        <w:t>Tháng 12/2023</w:t>
      </w:r>
    </w:p>
    <w:p>
      <w:r>
        <w:t>Thủ tục lựa chọn Nhà đầu tư</w:t>
      </w:r>
    </w:p>
    <w:p>
      <w:r>
        <w:t>Sở KHĐT</w:t>
      </w:r>
    </w:p>
    <w:p>
      <w:r>
        <w:t>Tháng 3/2024</w:t>
      </w:r>
    </w:p>
    <w:p>
      <w:r>
        <w:t>Chấp thuận Nhà đầu tư</w:t>
      </w:r>
    </w:p>
    <w:p>
      <w:r>
        <w:t>SKHĐT</w:t>
      </w:r>
    </w:p>
    <w:p>
      <w:r>
        <w:t>Tháng 4/2024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