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5444/KH-UBND năm 2025 thực hiện Chiến lược ngoại giao văn hóa đến năm 2030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5444/KH-UBND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17/10/2025</w:t>
            </w:r>
          </w:p>
        </w:tc>
      </w:tr>
      <w:tr>
        <w:tc>
          <w:tcPr>
            <w:tcW w:type="dxa" w:w="4320"/>
          </w:tcPr>
          <w:p>
            <w:r>
              <w:t>Ngày hiệu lực</w:t>
            </w:r>
          </w:p>
        </w:tc>
        <w:tc>
          <w:tcPr>
            <w:tcW w:type="dxa" w:w="4320"/>
          </w:tcPr>
          <w:p>
            <w:r>
              <w:t>17/10/2025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5444/KH-UBND</w:t>
      </w:r>
    </w:p>
    <w:p>
      <w:r>
        <w:t>Lâm Đồng, ngày 17 tháng 10 năm 2025</w:t>
      </w:r>
    </w:p>
    <w:p>
      <w:r>
        <w:t>KẾ HOẠCH</w:t>
      </w:r>
    </w:p>
    <w:p>
      <w:r>
        <w:t>TRIỂN KHAI THỰC HIỆN CHIẾN LƯỢC NGOẠI GIAO VĂN HÓA ĐẾN NĂM 2030 TRÊN ĐỊA BÀN TỈNH LÂM ĐỒNG</w:t>
      </w:r>
    </w:p>
    <w:p>
      <w:r>
        <w:t>Thực hiện Quyết định số 2013/QĐ-TTg ngày 30/11/2021 của Thủ tướng Chính phủ phê duyệt Chiến lược Ngoại giao văn hóa đến năm 2030  (sau đây gọi tắt là Chiến lược) ; Ủy ban nhân dân tỉnh Lâm Đồng ban hành Kế hoạch triển khai thực hiện Chiến lược Ngoại giao văn hóa đến năm 2030 trên địa bàn tỉnh, nội dung cụ thể như sau:</w:t>
      </w:r>
    </w:p>
    <w:p>
      <w:r>
        <w:t>I. MỤC ĐÍCH, YÊU CẦU</w:t>
      </w:r>
    </w:p>
    <w:p>
      <w:r>
        <w:t>1. Mục đích</w:t>
      </w:r>
    </w:p>
    <w:p>
      <w:r>
        <w:t>a) Triển khai thực hiện đồng bộ, thống nhất và hiệu quả Chiến lược Ngoại giao văn hóa đến năm 2030 của Chính phủ, phù hợp với tình hình thực tiễn của tỉnh.</w:t>
      </w:r>
    </w:p>
    <w:p>
      <w:r>
        <w:t>b) Nâng cao nhận thức của các cấp, các ngành, các tầng lớp Nhân dân về vị trí, vai trò của ngoại giao văn hóa đối với sự phát triển của đất nước và của địa phương trong thời kỳ hội nhập quốc tế sâu rộng. Phát huy vai trò, trách nhiệm của các sở, ban, ngành, địa phương, doanh nghiệp và các tầng lớp Nhân dân trên địa bàn tỉnh trong công tác ngoại giao văn hóa.</w:t>
      </w:r>
    </w:p>
    <w:p>
      <w:r>
        <w:t>c) Tổ chức, thực hiện hiệu quả các hoạt động ngoại giao văn hóa nhằm giới thiệu, quảng bá hình ảnh thiên nhiên, con người, tôn vinh các giá trị, nét đặc sắc văn hóa của tỉnh Lâm Đồng đến với bạn bè quốc tế, qua đó thúc đẩy mở rộng mối quan hệ hợp tác với các địa phương, tổ chức, cá nhân nước ngoài, các tổ chức quốc tế, thu hút nguồn đầu tư, thúc đẩy thương mại, du lịch góp phần phát triển kinh tế - xã hội của tỉnh; đồng thời tiếp thu tinh hoa văn hóa nhân loại, làm phong phú và sâu sắc thêm những giá trị văn hóa truyền thống của tỉnh.</w:t>
      </w:r>
    </w:p>
    <w:p>
      <w:r>
        <w:t>2. Yêu cầu</w:t>
      </w:r>
    </w:p>
    <w:p>
      <w:r>
        <w:t>a) Tổ chức triển khai các hoạt động ngoại giao văn hóa đảm bảo đúng chủ trương, đường lối của Đảng, chính sách, pháp luật của Nhà nước; chủ động, có trọng tâm, trọng điểm, hiệu quả, tiết kiệm và phù hợp với tình hình của địa phương.</w:t>
      </w:r>
    </w:p>
    <w:p>
      <w:r>
        <w:t>b) Gắn kết chặt chẽ các hoạt động ngoại giao văn hóa với ngoại giao kinh tế, ngoại giao chính trị và đối ngoại nhân dân, góp phần tăng cường đoàn kết, hữu nghị, hợp tác với bạn bè quốc tế, đẩy mạnh phát triển kinh tế - xã hội, đảm bảo an ninh - quốc phòng trên địa bàn tỉnh.</w:t>
      </w:r>
    </w:p>
    <w:p>
      <w:r>
        <w:t>II. MỤC TIÊU</w:t>
      </w:r>
    </w:p>
    <w:p>
      <w:r>
        <w:t>1. Mục tiêu chung:</w:t>
      </w:r>
    </w:p>
    <w:p>
      <w:r>
        <w:t>Sử dụng hiệu quả, triệt để công cụ văn hóa trong ngoại giao văn hóa nhằm đưa mối quan hệ của tỉnh Lâm Đồng với các đối tác đi vào chiều sâu, ổn định, bảo đảm lợi ích quốc gia, địa phương, dân tộc, tạo lập và giữ vững môi trường hoà bình, ổn định, huy động mọi nguồn lực bên ngoài để phát triển kinh tế - xã hội; đồng thời triển khai các biện pháp ngoại giao để tôn vinh, quảng bá các giá trị, nét đẹp của văn hóa địa phương, tiếp thu tinh hoa văn hóa nhân loại.</w:t>
      </w:r>
    </w:p>
    <w:p>
      <w:r>
        <w:t>2. Mục tiêu cụ thể:</w:t>
      </w:r>
    </w:p>
    <w:p>
      <w:r>
        <w:t>a) Đẩy mạnh công tác tuyên truyền, quán triệt nâng cao nhận thức của các cấp, các ngành, tổ chức, cá nhân trên địa bàn tỉnh về vị trí, vai trò của văn hóa nói chung, ngoại giao văn hóa nói riêng, các quan điểm, mục tiêu của Chiến lược Ngoại giao văn hóa trong xu thế toàn cầu hóa và hội nhập quốc tế. Tăng cường đào tạo, nâng cao trình độ, kiến thức, kỹ năng cần thiết để thực hiện nhiệm vụ cho đội ngũ cán bộ, công chức làm công tác đối ngoại, ngoại giao văn hóa.</w:t>
      </w:r>
    </w:p>
    <w:p>
      <w:r>
        <w:t>b) Tăng cường triển khai Chiến lược Ngoại giao văn hóa của tỉnh trong giai đoạn từ nay đến năm 2030, thúc đẩy phát triển của các ngành công nghiệp văn hóa, song hành với công tác thông tin đối ngoại, chiến lược văn hóa đối ngoại, chiến lược phát triển văn hóa gắn kết trong tổng thể chính sách đối ngoại, phát triển kinh tế - xã hội. Thúc đẩy phát triển văn hóa số, chú trọng ứng dụng khoa học, công nghệ, thành tựu của Cách mạng công nghiệp lần thứ tư, đẩy mạnh triển khai hoạt động ngoại giao văn hóa.</w:t>
      </w:r>
    </w:p>
    <w:p>
      <w:r>
        <w:t>c) Tổ chức các hoạt động ngoại giao văn hóa, các hoạt động văn hóa trong khuôn khổ Tuần/Ngày Việt Nam, Tuần/Ngày Văn hóa Việt Nam; tổ chức Tuần lễ văn hóa/Ngày văn hóa Lâm Đồng tại các địa phương có quan hệ đối tác, hữu nghị với tỉnh, đưa Lâm Đồng trở thành địa chỉ hấp dẫn về giao lưu văn hóa quốc tế và thúc đẩy phát triển thương hiệu địa phương. Quảng bá các giá trị văn hóa, hình ảnh vùng đất, con người tỉnh Lâm Đồng tại các sự kiện, lễ hội văn hóa, du lịch trong nước và quốc tế. Xây dựng một số sản phẩm văn hóa, du lịch đặc trưng, mang dấu ấn riêng của Lâm Đồng và trở thành thương hiệu quốc gia có khả năng quảng bá ra quốc tế. Tạo điều kiện thuận lợi để các nước, tổ chức quốc tế và cơ quan văn hóa, du lịch ở nước ngoài giới thiệu đất nước, con người, văn hóa, du lịch tại Lâm Đồng.</w:t>
      </w:r>
    </w:p>
    <w:p>
      <w:r>
        <w:t>d) Hội nhập chủ động, sâu rộng trong các lĩnh vực về văn hóa tại các tổ chức, diễn đàn khu vực và quốc tế; hỗ trợ các địa phương, tổ chức, cá nhân, doanh nghiệp hội nhập quốc tế, góp phần nâng cao dân trí, giúp người dân, doanh nghiệp tiếp cận nhanh với tri thức mới của nhân loại, nâng cao chất lượng lao động và chất lượng hưởng thụ. Xây dựng các quan hệ quốc tế của Việt Nam và các nước về lĩnh vực văn hóa đi vào chiều sâu, ổn định. Mở rộng quan hệ với các quốc gia, các vùng lãnh thổ, các tổ chức văn hóa quốc tế, các tập đoàn kinh tế, các cơ quan văn hóa trong khu vực và trên thế giới, hướng đến triển khai các chương trình hợp tác thực chất, hiệu quả, phù hợp với điều kiện của địa phương.</w:t>
      </w:r>
    </w:p>
    <w:p>
      <w:r>
        <w:t>đ) Bảo tồn và phát huy các giá trị văn hóa truyền thống, di sản văn hóa, danh hiệu đã được quốc tế công nhận góp phần vào sự phát triển nhanh và bền vững của địa phương. Tiếp thu có chọn lọc tinh hoa văn hóa của nhân loại, làm phong phú và sâu sắc thêm những giá trị văn hóa truyền thống, xây dựng văn hóa con người Việt Nam phát triển toàn diện, hướng đến chân - thiện - mỹ.</w:t>
      </w:r>
    </w:p>
    <w:p>
      <w:r>
        <w:t>e) Huy động sự tham gia, đóng góp tích cực từ các nguồn lực xã hội đầu tư vào các hoạt động văn hóa, ngoại giao văn hóa.  Quan tâm công tác vận động người Việt Nam ở nước ngoài, đặc biệt là kiều bào gốc Lâm Đồng, xây dựng quê hương, tạo cầu nối phát triển quan hệ hữu nghị và hợp tác của tỉnh với các địa phương các nước trên thế giới.</w:t>
      </w:r>
    </w:p>
    <w:p>
      <w:r>
        <w:t>III. NHIỆM VỤ VÀ GIẢI PHÁP THỰC HIỆN</w:t>
      </w:r>
    </w:p>
    <w:p>
      <w:r>
        <w:t>1. Xây dựng, hoàn thiện cơ chế, chính sách về ngoại giao văn hóa trên địa bàn tỉnh</w:t>
      </w:r>
    </w:p>
    <w:p>
      <w:r>
        <w:t>a) Rà soát điều chỉnh, bổ sung cơ chế, chính sách về ngoại giao văn hóa đảm bảo phù hợp với thực tiễn phát triển của tỉnh, quốc gia và cam kết quốc tế. Quy định rõ chức năng, nhiệm vụ của các cơ quan, đơn vị trong việc duy trì, phối hợp tổ chức, quản lý các chương trình, hoạt động ngoại giao văn hóa có yếu tố nước ngoài ở trong và ngoài nước. Xây dựng cơ chế phối hợp chặt chẽ, thống nhất và linh hoạt giữa các sở, ban, ngành, UBND các xã, phường, đặc khu trong tỉnh.</w:t>
      </w:r>
    </w:p>
    <w:p>
      <w:r>
        <w:t>b) Gắn công tác ngoại giao văn hóa với các chương trình, kế hoạch phát triển kinh tế - xã hội hàng năm và giai đoạn của tỉnh, phù hợp với các chiến lược phát triển văn hóa.</w:t>
      </w:r>
    </w:p>
    <w:p>
      <w:r>
        <w:t>c) Tiếp tục triển khai hiệu quả các điều ước, thoả thuận quốc tế đã ký kết; nghiên cứu, tham mưu đàm phán, ký kết các văn bản mới liên quan tới lĩnh vực văn hóa, khoa học, giáo dục,… nhằm thu hút nguồn lực trong và ngoài nước, tạo động lực cho sự phát triển bền vững của địa phương, đất nước.</w:t>
      </w:r>
    </w:p>
    <w:p>
      <w:r>
        <w:t>2. Tăng cường công tác thông tin, tuyên truyền</w:t>
      </w:r>
    </w:p>
    <w:p>
      <w:r>
        <w:t>a) Kết hợp nhuần nhuyễn ngoại giao văn hóa và thông tin đối ngoại, từng bước triển khai ngoại giao công chúng, tạo “sức mạnh mềm” cho đất nước và địa phương.</w:t>
      </w:r>
    </w:p>
    <w:p>
      <w:r>
        <w:t>b) Tăng cường công tác thông tin, tuyên truyền về chủ trương, đường lối của Đảng, chính sách, pháp luật của Nhà nước và của tỉnh liên quan đến ngoại giao văn hóa, văn hóa đối ngoại thực chất, hiệu quả bằng nhiều hình thức. Xác định nhiệm vụ ngoại giao văn hóa không chỉ là giới thiệu, quảng bá thông qua truyền tải thông tin đơn thuần mà cần lan tỏa các giá trị cao đẹp của dân tộc, qua đó định hướng cảm xúc, hành vi, thói quen và thái độ yêu mến của người dân thế giới đối với Việt Nam nói chung và tỉnh Lâm Đồng nói riêng.</w:t>
      </w:r>
    </w:p>
    <w:p>
      <w:r>
        <w:t>c) Kết hợp nhiều hình thức tuyên truyền một cách đa dạng, sáng tạo; tận dụng những lợi thế của cuộc cách mạng công nghiệp lần thứ tư về tốc độ, hàm lượng thông tin, khả năng tiếp cận công chúng; thúc đẩy kết hợp với ngoại giao số, ngoại giao công chúng.</w:t>
      </w:r>
    </w:p>
    <w:p>
      <w:r>
        <w:t>d) Nâng cao chất lượng trang tiếng Anh trên Cổng thông tin điện tử phục vụ công tác điều hành và thông tin đối ngoại, Chiến lược Ngoại giao văn hóa đến năm 2030 của tỉnh Lâm Đồng.</w:t>
      </w:r>
    </w:p>
    <w:p>
      <w:r>
        <w:t>3. Thúc đẩy quan hệ, hợp tác, xây dựng lòng tin với các quốc gia, tổ chức khu vực và quốc tế</w:t>
      </w:r>
    </w:p>
    <w:p>
      <w:r>
        <w:t>a) Quán triệt đầy đủ các chủ trương, đường lối, quan điểm, tư tưởng chỉ đạo của Đảng về đối ngoại và văn hóa; triển khai Chiến lược Ngoại giao văn hóa cần gắn với việc triển khai thực hiện các chiến lược phát triển kinh tế - xã hội của tỉnh.</w:t>
      </w:r>
    </w:p>
    <w:p>
      <w:r>
        <w:t>b) Tiếp tục đưa ngoại giao văn hóa trở thành một nội dung quan trọng trong trao đổi tại các cơ chế hợp tác song phương và đa phương trong việc phối hợp triển khai các đề án, chương trình, kế hoạch hoạt động của các cấp, các ngành và địa phương.</w:t>
      </w:r>
    </w:p>
    <w:p>
      <w:r>
        <w:t>c) Tham gia hưởng ứng các hoạt động Ngày, Tuần, Tháng Việt Nam tại các nước theo kế hoạch của Bộ Ngoại giao, của Chính phủ; phối hợp với các Bộ, ngành, cơ quan, tổ chức trong đăng cai các sự kiện văn hóa khu vực và thế giới.</w:t>
      </w:r>
    </w:p>
    <w:p>
      <w:r>
        <w:t>4. Quảng bá các giá trị văn hóa, hình ảnh đất nước, con người Lâm Đồng đến với bạn bè quốc tế</w:t>
      </w:r>
    </w:p>
    <w:p>
      <w:r>
        <w:t>a) Xây dựng các chương trình biểu diễn nghệ thuật mang đậm nét văn hóa dân tộc vùng đất Lâm Đồng như: dân ca, dân vũ phù hợp văn hóa, phong tục tập quán sinh sống của các dân tộc tỉnh Lâm Đồng xen kẽ, tiếp thu các tác phẩm mới có chọn lọc mang tính hiện đại trong nước và quốc tế; chương trình biểu diễn nghệ thuật phục vụ các chương trình giao lưu, chiêu đãi sự kiện ngoại giao, khách đối ngoại; giao lưu văn hóa nghệ thuật kết hợp triển lãm ảnh giới thiệu danh lam thắng cảnh, quảng bá du lịch Lâm Đồng tại các địa phương nước ngoài có quan hệ hữu nghị, hợp tác với tỉnh Lâm Đồng.</w:t>
      </w:r>
    </w:p>
    <w:p>
      <w:r>
        <w:t>b) Tạo điều kiện cho các đoàn phóng viên, báo chí nước ngoài đến tác nghiệp tại tỉnh; phối hợp với báo, đài Trung ương, địa phương, các kênh thông tấn, báo chí trong nước và quốc tế xây dựng các chuyên đề, phóng sự, ký sự về thiên nhiên, du lịch, văn hóa, quảng bá thương hiệu địa phương  [1] và những di sản, danh hiệu được UNESCO công nhận, các danh lam thắng cảnh, lễ hội, làng nghề truyền thống đậm nét văn hóa của các dân tộc tỉnh Lâm Đồng.</w:t>
      </w:r>
    </w:p>
    <w:p>
      <w:r>
        <w:t>c) Đẩy mạnh công tác tuyên truyền về xúc tiến đầu tư, thương mại và du lịch thông qua hoạt động ngoại giao văn hóa trên các kênh truyền thông số, các ấn phẩm bằng nhiều ngôn ngữ khác nhau. Triển khai các chương trình xúc tiến thương mại - du lịch, chính sách khuyến khích đầu tư, tham gia hội chợ, triển lãm lồng ghép trong các chương trình quảng bá thông tin về tiềm năng và cơ hội đầu tư, giao lưu văn hóa, du lịch góp phần quảng bá văn hóa, tiềm năng, thế mạnh con người, danh lam thắng cảnh Lâm Đồng. Trao đổi các đoàn nghệ thuật chuyên nghiệp, đoàn nghệ thuật dân gian giữa Lâm Đồng với các địa phương nước ngoài đang có hợp tác.</w:t>
      </w:r>
    </w:p>
    <w:p>
      <w:r>
        <w:t>d) Triển khai thực hiện có hiệu quả Chiến lược văn hóa đối ngoại, Chiến lược phát triển văn hóa Việt Nam, Chiến lược phát triển các ngành công nghiệp văn hóa Việt Nam, Chiến lược phát triển thông tin đối ngoại, Chiến lược phát triển du lịch Việt Nam; duy trì và tiếp tục phát huy công tác quảng bá hình ảnh địa phương thông qua việc tổ chức các lễ hội, sự kiện văn hóa du lịch tại địa phương  [2] nhằm quảng bá hình ảnh, văn hóa, con người Lâm Đồng.</w:t>
      </w:r>
    </w:p>
    <w:p>
      <w:r>
        <w:t>đ) Chú trọng thể hiện nét đặc trưng của văn hóa Việt Nam nói chung và văn hóa tỉnh Lâm Đồng nói riêng trong việc chuẩn bị quà tặng đối ngoại, chiêu đãi ẩm thực, biểu diễn văn hóa nghệ thuật, bố trí cho các đoàn khách quốc tế tham quan di tích lịch sử - văn hóa, danh lam thắng cảnh của địa phương; từ đó tạo hiệu ứng tích cực nhằm nâng cao hiệu quả và thúc đẩy các hoạt động chính trị.</w:t>
      </w:r>
    </w:p>
    <w:p>
      <w:r>
        <w:t>e) Tạo điều kiện cho các cá nhân người Lâm Đồng tham gia các cuộc thi khu vực, quốc tế trong các lĩnh vực văn hóa, khoa học, giáo dục,…; xây dựng kế hoạch phổ biến kiến thức cơ bản về văn hóa, ngoại giao văn hóa cho người dân Lâm Đồng đi lao động, học tập, công tác trung và dài hạn ở nước ngoài,… góp phần xây dựng hình ảnh người Việt Nam có văn hóa, tôn trọng pháp luật và có hiểu biết về văn hóa bản địa.</w:t>
      </w:r>
    </w:p>
    <w:p>
      <w:r>
        <w:t>g) Đầu tư nghiên cứu phát triển các sản phẩm văn hóa đặc sắc; chú trọng xuất bản và phổ biến ra nước ngoài các tác phẩm nghệ thuật có giá trị, chất lượng; thúc đẩy giới thiệu ngôn ngữ, phong tục tập quán, lễ hội, trang phục các dân tộc tỉnh Lâm Đồng, các danh lam, thắng cảnh, các làng nghề truyền thống, các tác phẩm trên các lĩnh vực điện ảnh, âm nhạc, mỹ thuật, nhiếp ảnh, kiến trúc,…</w:t>
      </w:r>
    </w:p>
    <w:p>
      <w:r>
        <w:t>5. Đẩy mạnh đào tạo, bồi dưỡng nguồn nhân lực</w:t>
      </w:r>
    </w:p>
    <w:p>
      <w:r>
        <w:t>a) Chú trọng xây dựng, đào tạo đội ngũ cán bộ công chức bài bản, chuyên nghiệp  có hiểu biết về văn hóa Việt Nam và quốc tế, cũng như có kinh nghiệm thực tế trong tổ chức sự kiện, hoạt động văn hóa.</w:t>
      </w:r>
    </w:p>
    <w:p>
      <w:r>
        <w:t>b)  Phối hợp với các Bộ, ngành Trung ương tổ chức các lớp cập nhật kiến thức, các lớp bồi dưỡng chuyên môn nghiệp vụ về ngoại giao văn hóa, thông tin đối ngoại, văn hóa đối ngoại;  tạo điều kiện cho cán bộ, công chức địa phương tham gia các lớp tập huấn, bồi dưỡng, cập nhật kiến thức, kỹ năng  ; xây dựng mạng lưới liên kết hỗ trợ triển khai công tác ngoại giao văn hóa.</w:t>
      </w:r>
    </w:p>
    <w:p>
      <w:r>
        <w:t>6. Gắn kết ngoại giao văn hóa với ngoại giao chính trị và ngoại giao kinh tế</w:t>
      </w:r>
    </w:p>
    <w:p>
      <w:r>
        <w:t>a) Triển khai Kế hoạch thực hiện Chiến lược ngoại giao văn hóa trên địa bàn tỉnh trên cơ sở gắn kết chặt chẽ các hoạt động ngoại giao văn hóa với ngoại giao chính trị và ngoại giao kinh tế phục vụ mục tiêu phát triển và hội nhập; tiếp tục tăng cường quảng bá hình ảnh đất nước và con người Việt Nam nói chung, Lâm Đồng nói riêng đến bạn bè quốc tế.</w:t>
      </w:r>
    </w:p>
    <w:p>
      <w:r>
        <w:t>b)  Tiếp tục triển khai hiệu quả các nội dung hợp tác, thỏa thuận quốc tế đã ký kết với các địa phương nước ngoài có mối quan hệ hợp tác hữu nghị với tỉnh Lâm Đồng, như: Tỉnh Champasak (Lào), tỉnh Bolykhamxay (Lào), thành phố Guri (tỉnh Gyeonggi, Hàn Quốc), tỉnh Kochi (Nhật Bản), thành phố Westland (Hà Lan), tỉnh Matanzas (Cuba) tỉnh Mondulkiri (Campuchia) và các tổ chức quốc tế, các đối tác nước ngoài có quan hệ hợp tác như: Cơ quan hợp tác quốc tế Nhật Bản (JICA), Cơ quan hợp tác quốc tế Hàn Quốc (KOICA),…</w:t>
      </w:r>
    </w:p>
    <w:p>
      <w:r>
        <w:t>c) Gắn kết ngoại giao văn hóa của địa phương với các xu thế lớn của thế giới như phát triển xanh, bảo vệ môi trường, chuyển đổi số, công bằng xã hội, bình đẳng giới,… và các vấn đề mà người dân, doanh nghiệp quan tâm.</w:t>
      </w:r>
    </w:p>
    <w:p>
      <w:r>
        <w:t>d) Chủ động tổ chức các sự kiện, trao đổi văn hóa trong khuôn khổ các chuyến thăm cấp cao, nhân kỷ niệm năm chẵn, năm tròn quan hệ ngoại giao giữa Việt Nam với các nước hoặc nhân dịp các chuyến thăm của lãnh đạo tỉnh đến các địa phương có quan hệ hợp tác theo hướng chú trọng kết hợp yếu tố văn hóa trong các hoạt động chính trị, kinh tế. Đặc biệt là các địa phương nước ngoài có mối quan hệ hợp tác hữu nghị với tỉnh Lâm Đồng.</w:t>
      </w:r>
    </w:p>
    <w:p>
      <w:r>
        <w:t>7. Gắn kết các hoạt động ngoại giao văn hóa với công tác người Việt Nam ở nước ngoài</w:t>
      </w:r>
    </w:p>
    <w:p>
      <w:r>
        <w:t>a) Tiếp tục triển khai, quán triệt Nghị quyết số 36/NQ-TW ngày 26/3/2004 của Bộ Chính trị về công tác đối với người Việt Nam ở nước ngoài trong việc hỗ trợ cộng động người Việt Nam ở nước ngoài duy trì và quảng bá bản sắc văn hóa dân tộc ở nước sở tại. Tạo điều kiện để Kiều bào ở nước ngoài được tiếp nhận thông tin, sản phẩm văn hóa trong nước để giữ gìn, phát huy bản sắc, truyền thống văn hóa Việt Nam ở nước sở tại; đồng thời, thông qua người Lâm Đồng đang sinh sống, làm việc, học tập ở nước ngoài, quảng bá giới thiệu thiên nhiên, văn hóa, con người Lâm Đồng đến với bạn bè quốc tế.</w:t>
      </w:r>
    </w:p>
    <w:p>
      <w:r>
        <w:t>b) Đẩy mạnh công tác tuyên truyền, vận động cộng đồng Kiều bào người Lâm Đồng hướng về quê hương; phát huy tài năng, tâm huyết của lực lượng trí thức và nghệ sĩ người Việt Nam ở nước ngoài trong tham gia phát triển văn hóa, văn học, nghệ thuật của tỉnh.</w:t>
      </w:r>
    </w:p>
    <w:p>
      <w:r>
        <w:t>c) Định kỳ tổ chức chương trình “Gặp mặt Kiều bào”, mời bà con Kiều bào về quê giao lưu, đón tết tại quê hương để hiểu thêm về tình hình phát triển kinh tế - xã hội và những nét văn hóa tỉnh nhà.</w:t>
      </w:r>
    </w:p>
    <w:p>
      <w:r>
        <w:t>d) Đa dạng hóa các hoạt động hỗ trợ đồng bào Lâm Đồng ở nước ngoài trong việc giữ gìn tiếng Việt, phát huy bản sắc văn hóa và truyền thống tốt đẹp của dân tộc Việt Nam; tiếp tục giảng dạy tiếng Việt cho các du học sinh nước ngoài đang theo học tại các cơ sở giáo dục trên địa bàn tỉnh.</w:t>
      </w:r>
    </w:p>
    <w:p>
      <w:r>
        <w:t>8. Vận động, đa dạng hóa và bảo tồn, phát huy giá trị di sản văn hóa, danh hiệu quốc tế:</w:t>
      </w:r>
    </w:p>
    <w:p>
      <w:r>
        <w:t>a) Tiếp tục lồng ghép hiệu quả, thực chất việc bảo tồn và phát huy các di sản văn hóa được UNESCO công nhận, như:  Không gian văn hóa cồng chiêng Tây Nguyên, Mộc bản Triều Nguyễn, Khu dự trữ sinh quyển Langbiang, Lễ hội Katê, Nghề làm gốm thủ công của người Chăm, Lễ hội Dinh Thầy Thím, Lễ hội Cầu Ngư ở Vạn Thủy Tú, Công viên địa chất toàn cầu UNESCO Đắk Nông và danh hiệu thành phố sáng tạo Âm nhạc của UNESCO vào các đề án, dự án, kế hoạch phát triển kinh tế - xã hội của địa phương qua đó thúc đẩy việc giới thiệu, quảng bá, tạo thành nguồn lực để phát triển toàn diện các mặt của đời sống xã hội.</w:t>
      </w:r>
    </w:p>
    <w:p>
      <w:r>
        <w:t>b) Tổ chức nghiên cứu, khảo sát, thực hiện các bước xây dựng Hồ sơ trình Tổ chức giáo dục, khoa học và văn hóa của Liên hiệp quốc (UNESCO) ghi danh di tích Quốc gia đặc biệt khảo cổ Cát Tiên là di sản văn hóa thế giới góp phần quảng bá hình ảnh văn hóa con người Lâm Đồng ra thế giới.</w:t>
      </w:r>
    </w:p>
    <w:p>
      <w:r>
        <w:t>IV. KINH PHÍ THỰC HIỆN</w:t>
      </w:r>
    </w:p>
    <w:p>
      <w:r>
        <w:t>1. Các sở, ban, ngành, địa phương cân đối từ nguồn kinh phí được giao hàng năm, nguồn thu khác để thực hiện chiến lược. Đối với kinh phí thực hiện các đề án, chương trình hàng năm, các sở, ban, ngành, địa phương căn cứ khả năng cân đối của ngân sách địa phương và phân cấp ngân sách, các đơn vị xây dựng vào dự toán hàng năm trình cấp có thẩm quyền quyết định theo quy định của Luật Ngân sách nhà nước và các văn bản hướng dẫn.</w:t>
      </w:r>
    </w:p>
    <w:p>
      <w:r>
        <w:t>2. Huy động nguồn xã hội hóa và các nguồn kinh phí hợp pháp khác để triển khai Chiến lược theo quy định.</w:t>
      </w:r>
    </w:p>
    <w:p>
      <w:r>
        <w:t>V. TỔ CHỨC THỰC HIỆN</w:t>
      </w:r>
    </w:p>
    <w:p>
      <w:r>
        <w:t>1. Sở Ngoại vụ</w:t>
      </w:r>
    </w:p>
    <w:p>
      <w:r>
        <w:t>a) Chủ trì, phối hợp với các sở, ngành, địa phương liên quan tổ chức triển khai thực hiện Kế hoạch này; xây dựng và tổ chức thực hiện Kế hoạch hoạt động ngoại giao văn hóa hàng năm phù hợp với Chiến lược Ngoại giao văn hóa và kế hoạch phát triển kinh tế - xã hội của tỉnh; định kỳ hàng năm tổng hợp báo cáo UBND tỉnh về tình hình, kết quả thực hiện  trước ngày 01 tháng 12 hàng năm.</w:t>
      </w:r>
    </w:p>
    <w:p>
      <w:r>
        <w:t>b) Chủ trì, phối hợp với Sở Văn hóa, Thể thao và Du lịch làm đầu mối của tỉnh trong trao đổi, hợp tác với Bộ Ngoại giao và các cơ quan đại diện Việt Nam ở nước ngoài, các cơ quan đại diện nước ngoài tại Việt Nam, các tổ chức nước ngoài và các chủ thể có yếu tố nước ngoài khác trong việc triển khai các hoạt động ngoại giao văn hóa tại địa phương, giới thiệu, quảng bá hình ảnh, con người, văn hóa của địa phương ở nước ngoài.</w:t>
      </w:r>
    </w:p>
    <w:p>
      <w:r>
        <w:t>c) Tham mưu triển khai hiệu quả đường lối đối ngoại của Đảng, Nhà nước; kết hợp chặt chẽ giữa ngoại giao văn hóa với ngoại giao chính trị, ngoại giao kinh tế nhằm phục vụ các mục tiêu hoà bình, an ninh, phát triển đất nước và nâng cao vị thế, uy tín của Việt Nam nói chung và tỉnh Lâm Đồng nói riêng.</w:t>
      </w:r>
    </w:p>
    <w:p>
      <w:r>
        <w:t>2. Sở Văn hóa, Thể thao và Du lịch:</w:t>
      </w:r>
    </w:p>
    <w:p>
      <w:r>
        <w:t>a) Đầu tư, xây dựng các sự kiện, chương trình nghệ thuật mang đậm bản sắc văn hóa các dân tộc phục vụ các hoạt động ngoại giao văn hóa; phối hợp với các cơ quan liên quan thực hiện các hoạt động văn hóa có yếu tố nước ngoài trên địa bàn tỉnh; các chương trình đón tiếp các đoàn văn hóa, nghệ thuật của nước ngoài đến biểu diễn tại tỉnh. Tham mưu UBND tỉnh trong việc bảo tồn, giới thiệu và phát huy các giá trị di sản văn hóa, các danh lam thắng cảnh, các làng nghề truyền thống của tỉnh đến bạn bè quốc tế.</w:t>
      </w:r>
    </w:p>
    <w:p>
      <w:r>
        <w:t>b) Tham mưu các nhiệm vụ liên quan trong việc triển khai chương trình, kế hoạch thực hiện Chiến lược phát triển các ngành công nghiệp văn hóa Việt Nam trên địa bàn tỉnh; gắn kết triển khai hiệu quả giữa Kế hoạch triển khai thực hiện Chiến lược Ngoại giao văn hóa với Kế hoạch thực hiện Chiến lược Văn hóa đối ngoại.</w:t>
      </w:r>
    </w:p>
    <w:p>
      <w:r>
        <w:t>c) Chủ trì, phối hợp với các cơ quan liên quan tham mưu thực hiện các nhiệm vụ về thông tin đối ngoại; lồng ghép các hoạt động thông tin đối ngoại với ngoại giao văn hóa; đề xuất xây dựng cơ chế, chính sách để phát triển và quản lý việc xuất bản, phổ biến những ấn phẩm quảng bá hình ảnh Việt Nam nói chung, tỉnh Lâm Đồng nói riêng trên địa bàn tỉnh.</w:t>
      </w:r>
    </w:p>
    <w:p>
      <w:r>
        <w:t>d) Phối hợp với các cơ quan, đơn vị liên quan:</w:t>
      </w:r>
    </w:p>
    <w:p>
      <w:r>
        <w:t>- Xây dựng nội dung xúc tiến, quảng bá văn hóa, du lịch của tỉnh phù hợp với nhu cầu, thị hiếu của từng địa bàn quốc tế, tổ chức các đợt xúc tiến, quảng bá văn hóa, du lịch Lâm Đồng ở nước ngoài.</w:t>
      </w:r>
    </w:p>
    <w:p>
      <w:r>
        <w:t>-   Hướng dẫn, định hướng cho các cơ quan báo chí địa phương nâng cao chất lượng các tin, bài viết, phóng sự, xây dựng chương trình kế hoạch và triển khai tuyên truyền về mối quan hệ truyền thống tốt đẹp của tỉnh với các địa phương các nước, quảng bá, giới thiệu hình ảnh tiềm năng, thế mạnh hợp tác, những thành tựu phát triển của tỉnh Lâm Đồng.</w:t>
      </w:r>
    </w:p>
    <w:p>
      <w:r>
        <w:t>- Phối hợp các cơ quan, đơn vị liên quan hướng dẫn, tạo điều kiện thuận lợi cho các đoàn phóng viên báo chí, các đoàn làm phim nước ngoài đến tác nghiệp tại tỉnh.</w:t>
      </w:r>
    </w:p>
    <w:p>
      <w:r>
        <w:t>- Rà soát, cập nhật cơ sở dữ liệu, thông tin, nội dung quảng bá văn hóa, du lịch trên Cổng Thông tin điện tử tỉnh.</w:t>
      </w:r>
    </w:p>
    <w:p>
      <w:r>
        <w:t>3. Sở Tài chính</w:t>
      </w:r>
    </w:p>
    <w:p>
      <w:r>
        <w:t>Hàng năm, trên cơ sở dự toán kinh phí thực hiện Chiến lược Ngoại giao văn hóa trên địa bàn tỉnh của các cơ quan, đơn vị được giao nhiệm vụ; khả năng cân đối của ngân sách địa phương và nguồn kinh phí bổ sung có mục tiêu từ ngân sách trung ương cho ngân sách địa phương (nếu có); thẩm định và tổng hợp dự toán kinh phí thực hiện hoặc cân đối trong dự toán chi sự nghiệp văn hóa của ngân sách địa phương; báo cáo cấp có thẩm quyền xem xét, phê duyệt theo quy định của Luật Ngân sách và các văn bản hướng dẫn liên quan.</w:t>
      </w:r>
    </w:p>
    <w:p>
      <w:r>
        <w:t>4. Báo và Phát thanh, Truyền hình tỉnh</w:t>
      </w:r>
    </w:p>
    <w:p>
      <w:r>
        <w:t>Tăng cường tuyên truyền các chủ trương, chính sách, quy định của Trung ương, địa phương có liên quan đến ngoại giao văn hóa. Xây dựng chuyên trang, chuyên mục, tin, bài phản ánh kịp thời các hoạt động ngoại giao văn hóa; giới thiệu, quảng bá hình ảnh về thiên nhiên, con người, tiềm năng, thế mạnh của tỉnh Lâm Đồng đến với quốc tế. Xây dựng chuyên mục văn hóa, bản tin văn hóa bằng tiếng Anh phát trên sóng truyền thanh, truyền hình của tỉnh và các nền tảng số khác. Tiếp tục ứng dụng hiệu quả công nghệ thông tin và chuyển đổi số trong việc tuyên truyền, giới thiệu, quảng bá về tỉnh Lâm Đồng ra nước ngoài.</w:t>
      </w:r>
    </w:p>
    <w:p>
      <w:r>
        <w:t>5. Trung tâm Xúc tiến đầu tư, Thương mại và Du lịch tỉnh</w:t>
      </w:r>
    </w:p>
    <w:p>
      <w:r>
        <w:t>Chủ trì, phối hợp với các Sở, ban, ngành, địa phương, đơn vị liên quan tổ chức các hoạt động xúc tiến đầu tư, thương mại, du lịch của tỉnh thông qua các sự kiện, hội chợ, triển lãm tại các thị trường trong và ngoài nước, lồng ghép với quảng bá văn hóa nghệ thuật của tỉnh; giới thiệu, quảng bá các sản phẩm văn hóa, các làng nghề truyền thống, tiềm năng ,  thế mạnh ,  cơ hội đầu tư tại địa phương, nhằm thúc đẩy hợp tác đầu tư, xúc tiến thương mại, du lịch. Triển khai xây dựng chương trình, kế hoạch và nội dung xúc tiến quảng bá du lịch phù hợp với chương trình, kế hoạch phát triển du lịch của tỉnh cũng như kế hoạch xúc tiến du lịch theo từng năm, từng giai đoạn.</w:t>
      </w:r>
    </w:p>
    <w:p>
      <w:r>
        <w:t>6. Các sở, ban, ngành và UBND các xã, phường, đặc khu Phú Quý</w:t>
      </w:r>
    </w:p>
    <w:p>
      <w:r>
        <w:t>a) Tăng cường tuyên truyền, phổ biến Kế hoạch này đến toàn thể đảng viên, cán bộ, công chức, viên chức, người lao động và Nhân dân nhằm nâng cao nhận thức về vị trí, vai trò của văn hóa nói chung, ngoại giao văn hóa nói riêng trong xu thế toàn cầu hóa và hội nhập quốc tế.</w:t>
      </w:r>
    </w:p>
    <w:p>
      <w:r>
        <w:t>b) Căn cứ chức năng, nhiệm vụ và tình hình thực tế của cơ quan, đơn vị, địa phương chủ động xây dựng Kế hoạch, Chương trình của đơn vị, địa phương triển khai thực hiện nhiệm vụ được giao và tổ chức thực hiện trong phạm vi thẩm quyền; sử dụng dự toán chi thường xuyên theo định mức được bố trí trong dự toán hàng năm để tổ chức thực hiện Chiến lược.</w:t>
      </w:r>
    </w:p>
    <w:p>
      <w:r>
        <w:t>c) Định kỳ báo cáo UBND tỉnh kết quả triển khai thực hiện  trước ngày 05 tháng 11 hàng năm  (thông qua Sở Ngoại vụ).</w:t>
      </w:r>
    </w:p>
    <w:p>
      <w:r>
        <w:t>UBND tỉnh yêu cầu các sở, ban, ngành, UBND các xã, phường, đặc khu Phú Quý và các cơ quan, đơn vị liên quan căn cứ Kế hoạch này tổ chức triển khai thực hiện; trong quá trình triển khai nếu có khó khăn, vướng mắc phản ánh về Sở Ngoại vụ tổng hợp báo cáo, đề xuất UBND tỉnh xem xét, giải quyết theo thẩm quyền./.</w:t>
      </w:r>
    </w:p>
    <w:p>
      <w:r>
        <w:t>Nơi nhận:</w:t>
      </w:r>
    </w:p>
    <w:p>
      <w:r>
        <w:t>- Bộ Ngoại giao (b/c);</w:t>
      </w:r>
    </w:p>
    <w:p>
      <w:r>
        <w:t>- Thường trực Tỉnh ủy;</w:t>
      </w:r>
    </w:p>
    <w:p>
      <w:r>
        <w:t>- Chủ tịch, các PCT UBND tỉnh;</w:t>
      </w:r>
    </w:p>
    <w:p>
      <w:r>
        <w:t>- Cục Ngoại vụ và Ngoại giao văn hóa (Bộ Ngoại giao);</w:t>
      </w:r>
    </w:p>
    <w:p>
      <w:r>
        <w:t>- UBMTTQVN tỉnh;</w:t>
      </w:r>
    </w:p>
    <w:p>
      <w:r>
        <w:t>- Các sở, ban, ngành, đoàn thể;</w:t>
      </w:r>
    </w:p>
    <w:p>
      <w:r>
        <w:t>- UBND các xã, phường, đặc khu;</w:t>
      </w:r>
    </w:p>
    <w:p>
      <w:r>
        <w:t>- Báo và PTTH tỉnh;</w:t>
      </w:r>
    </w:p>
    <w:p>
      <w:r>
        <w:t>- CVP, các PCVP UBND tỉnh;</w:t>
      </w:r>
    </w:p>
    <w:p>
      <w:r>
        <w:t>- Lưu VT, NC.</w:t>
      </w:r>
    </w:p>
    <w:p>
      <w:r>
        <w:t>KT. CHỦ TỊCH</w:t>
      </w:r>
    </w:p>
    <w:p>
      <w:r>
        <w:t>PHÓ CHỦ TỊCH</w:t>
      </w:r>
    </w:p>
    <w:p>
      <w:r>
        <w:t>Nguyễn Minh</w:t>
      </w:r>
    </w:p>
    <w:p>
      <w:r>
        <w:t>[1] “Đà Lạt - Kết tinh kỳ diệu từ đất lành”, “Lâm Đồng - điểm đến an toàn hấp dẫn”, “Một hành trình - Ba trải nghiệm”, “Từ biển xanh đến núi cao”, “Thanh long Bình Thuận”, “Nước mắm Phan Thiết”,…</w:t>
      </w:r>
    </w:p>
    <w:p>
      <w:r>
        <w:t>[2] Festival Hoa Đà Lạt, Festival Cồng chiêng Tây Nguyên, Festival Văn hóa Chăm, Lễ hội Katê của người Chăm, Lễ hội Dinh Thầy Thím,…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