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54/KH-UBND tổ chức các hoạt động kỷ niệm những ngày lễ lớn và phát triển du lịch tỉnh Yên Bái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29/02/2024</w:t>
            </w:r>
          </w:p>
        </w:tc>
      </w:tr>
      <w:tr>
        <w:tc>
          <w:tcPr>
            <w:tcW w:type="dxa" w:w="4320"/>
          </w:tcPr>
          <w:p>
            <w:r>
              <w:t>Ngày hiệu lực</w:t>
            </w:r>
          </w:p>
        </w:tc>
        <w:tc>
          <w:tcPr>
            <w:tcW w:type="dxa" w:w="4320"/>
          </w:tcPr>
          <w:p>
            <w:r>
              <w:t>29/02/2024</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54/KH-UBND</w:t>
      </w:r>
    </w:p>
    <w:p>
      <w:r>
        <w:t>Yên Bái, ngày 29 tháng 02 năm 2024</w:t>
      </w:r>
    </w:p>
    <w:p>
      <w:r>
        <w:t>KẾ HOẠCH</w:t>
      </w:r>
    </w:p>
    <w:p>
      <w:r>
        <w:t>TỔ CHỨC CÁC HOẠT ĐỘNG KỶ NIỆM NHỮNG NGÀY LỄ LỚN VÀ PHÁT TRIỂN DU LỊCH TỈNH YÊN BÁI NĂM 2024</w:t>
      </w:r>
    </w:p>
    <w:p>
      <w:r>
        <w:t>Thực hiện Chỉ thị số 45-CT/TW ngày 22/7/2010 của Bộ Chính trị về “Đổi mới, nâng cao hiệu quả tổ chức các ngày kỷ niệm, nghi thức trao tặng, đón nhận danh hiệu vinh dự Nhà nước và các hình thức khen thưởng cao”; Nghị định số 145/2013/NĐ-CP ngày 29/10/2013 của Chính phủ quy định về tổ chức kỷ niệm; nghi thức trao tặng, đón nhận hình thức khen thưởng, danh hiệu thi đua, nghi lễ đối ngoại và đón tiếp khách nước ngoài; Nghị định số 111/2018/NĐ-CP ngày 31/8/2018 của Chính phủ quy định về ngày thành lập, ngày truyền thống, ngày hưởng ứng của các bộ, ngành, địa phương; Hướng dẫn số 69-HD/BTGTW ngày 20/9/2022 của Ban Tuyên giáo Trung ương về tổ chức các hoạt động kỷ niệm các ngày lễ lớn và sự kiện lịch sử quan trọng 03 năm từ năm 2023-2025; Nghị quyết số 82/NQ-CP ngày 18/5/2023 của Chính phủ về nhiệm vụ, giải pháp chủ yếu đẩy nhanh phục hồi, tăng tốc phát triển du lịch hiệu quả, bền vững; Chỉ thị số 08/CT-TTg ngày 23/02/2024 của Thủ tướng Chính phủ về phát triển du lịch toàn diện, nhanh và bền vững thời gian tới; Hướng dẫn số 126-HD/BTGTW ngày 19/12/2023 của Ban Tuyên giáo Trung ương về việc tuyên truyền kỷ niệm các ngày lễ lớn và sự kiện lịch sử quan trọng trong năm 2024; Công văn số 1242/VHCS-QCTT ngày 27/12/2023 của Cục Văn hóa cơ sở về tuyên truyền kỷ niệm các ngày lễ lớn và sự kiện lịch sử quan trọng trong năm 2024; Hướng dẫn số 84-HD/BTGTU ngày 25/12/2023 của Ban Tuyên giáo Tỉnh ủy về tuyên truyền kỷ niệm các ngày lễ lớn và sự kiện lịch sử quan trọng trong năm 2024.</w:t>
      </w:r>
    </w:p>
    <w:p>
      <w:r>
        <w:t>Thực hiện Nghị quyết số 28-NQ/TU ngày 24/02/2021 của Ban Chấp hành Đảng bộ tỉnh khóa XIX về phát triển du lịch tỉnh Yên Bái giai đoạn 2021 - 2025, định hướng đến năm 2030; Chương trình hành động số 188-CTr/TU ngày 25/11/2023 về lãnh đạo thực hiện nhiệm vụ chính trị năm 2024, với chủ đề của năm 2024 là: "Nâng cao năng lực lãnh đạo, sức chiến đấu của các cấp ủy, tổ chức Đảng. Triển khai thực hiện hiệu quả quy hoạch tỉnh, các Chương trình mục tiêu quốc gia; đẩy mạnh thực hiện ba khâu đột phá chiến lược; tích cực thu hút đầu tư, chuyển đổi số; tập trung phát triển kinh tế - xã hội nhanh, bền vững, thiết thực nâng cao đời sống vật chất, tinh thần và chỉ số hạnh phúc của Nhân dân. Phấn đấu cơ bản về đích các chỉ tiêu, nhiệm vụ Nghị quyết Đại hội XIX Đảng bộ tỉnh" gắn với phương châm hành động: "Quyết liệt, đồng bộ, sáng tạo, bứt phá, hiệu quả";</w:t>
      </w:r>
    </w:p>
    <w:p>
      <w:r>
        <w:t>Được sự thống nhất của Thường trực Tỉnh ủy tại Kết luận số 814-KL/TU ngày 26/02/2024, Ủy ban nhân dân tỉnh Yên Bái ban hành Kế hoạch tổ chức các hoạt động kỷ niệm những ngày lễ lớn và phát triển du lịch tỉnh Yên Bái năm 2024 với các nội dung cụ thể như sau:</w:t>
      </w:r>
    </w:p>
    <w:p>
      <w:r>
        <w:t>Phần thứ nhất</w:t>
      </w:r>
    </w:p>
    <w:p>
      <w:r>
        <w:t>MỤC ĐÍCH, YÊU CẦU</w:t>
      </w:r>
    </w:p>
    <w:p>
      <w:r>
        <w:t>I. MỤC ĐÍCH</w:t>
      </w:r>
    </w:p>
    <w:p>
      <w:r>
        <w:t>- Tuyên truyền sâu rộng truyền thống lịch sử, văn hóa của dân tộc, giáo dục tư tưởng chính trị, đạo đức cách mạng, lòng yêu nước, khơi dậy chủ nghĩa anh hùng cách mạng, tinh thần đại đoàn kết, niềm tự hào và ý chí tự lực, tự cường của nhân dân trong sự nghiệp đổi mới và hội nhập quốc tế góp phần củng cố niềm tin của nhân dân đối với Đảng, Nhà nước và chế độ xã hội.</w:t>
      </w:r>
    </w:p>
    <w:p>
      <w:r>
        <w:t>- Tạo không khí vui tươi, phấn khởi, động viên cổ vũ, tạo động lực cho toàn Đảng, toàn dân, toàn quân; phát huy vai trò, trách nhiệm của cả hệ thống chính trị và xã hội để tiếp tục thực hiện thắng lợi Nghị quyết Đại hội đại biểu toàn quốc lần thứ XIII của Đảng Cộng sản Việt Nam và Nghị quyết Đại hội XIX Đảng bộ tỉnh.</w:t>
      </w:r>
    </w:p>
    <w:p>
      <w:r>
        <w:t>- Triển khai có hiệu quả các hoạt động phát triển du lịch theo tinh thần Nghị quyết số 08/NQ-TW, ngày 16/01/2017 của Bộ Chính trị về phát triển du lịch Việt Nam thành ngành kinh tế mũi nhọn; Nghị quyết số 82/NQ-CP ngày 18/5/2023 của Chính phủ về nhiệm vụ, giải pháp chủ yếu đẩy nhanh phục hồi, tăng tốc phát triển du lịch hiệu quả, bền vững; Nghị quyết số 28-NQ/TU ngày 24/02/2021 của Ban Chấp hành Đảng bộ tỉnh khóa XIX về phát triển du lịch tỉnh Yên Bái giai đoạn 2021 - 2025, định hướng đến năm 2030.</w:t>
      </w:r>
    </w:p>
    <w:p>
      <w:r>
        <w:t>- Thông qua các hoạt động kỷ niệm những ngày lễ lớn và các hoạt động phát triển du lịch để tuyên truyền, giới thiệu, quảng bá về vùng đất và con người Yên Bái  “Thân thiện, nhân ái, đoàn kết, sáng tạo, hội nhập”;  giới thiệu, lan tỏa những hình ảnh đẹp, bản sắc, những tiềm năng thế mạnh của tỉnh đến bạn bè trong nước và quốc tế.</w:t>
      </w:r>
    </w:p>
    <w:p>
      <w:r>
        <w:t>- Tạo sự đồng thuận, nhất trí cao trong nhận thức và hành động của toàn ngành du lịch, các ngành liên quan, địa phương, doanh nghiệp và người dân để du lịch phát triển trọng tâm, trọng điểm, với phương châm “Sản phẩm đặc sắc - Dịch vụ chuyên nghiệp “ Thủ tục thuận tiện, đơn giản - Giá cả cạnh tranh - Môi trường vệ sinh sạch, đẹp - Điểm đến an toàn, văn minh, thân thiện”, thực sự trở thành ngành kinh tế quan trọng.</w:t>
      </w:r>
    </w:p>
    <w:p>
      <w:r>
        <w:t>- Tập trung phát triển sản phẩm du lịch đặc trưng ở mỗi địa phương theo hướng chuyên nghiệp, chất lượng, có thương hiệu và sức cạnh tranh cao, phù hợp với lợi thế tài nguyên du lịch, ưu tiên khai thác có hiệu quả các giá trị văn hóa đặc trưng nổi bật của từng địa phương theo  chủ đề du lịch năm 2024: "Yên Bái - Hành trình xanh, bản sắc, khác biệt".  Phấn đấu đạt chỉ tiêu: Số lượt khách đạt  1.700.000  lượt (trong đó khách quốc tế: 300.000 lượt), doanh thu ước đạt 1.500 tỷ đồng.</w:t>
      </w:r>
    </w:p>
    <w:p>
      <w:r>
        <w:t>II. YÊU CẦU</w:t>
      </w:r>
    </w:p>
    <w:p>
      <w:r>
        <w:t>- Gắn các hoạt động kỷ niệm các ngày lễ lớn và sự kiện lịch sử quan trọng của đất nước, của tỉnh với đẩy mạnh các phong trào thi đua yêu nước, quyết tâm thực hiện thắng lợi các chỉ tiêu, kế hoạch phát triển Kinh tế - Xã hội năm 2024, Nghị quyết Đại hội Đảng toàn quốc lần thứ XIII, Nghị quyết Đại hội XIX Đảng bộ tỉnh.</w:t>
      </w:r>
    </w:p>
    <w:p>
      <w:r>
        <w:t>- Các hoạt động phải được tổ chức theo hướng thiết thực chăm lo, nâng cao đời sống vật chất, tinh thần của nhân dân, nhất là đồng bào ở vùng đặc biệt khó khăn, vùng sâu, vùng xa và các đối tượng chính sách xã hội trên địa bàn tỉnh;</w:t>
      </w:r>
    </w:p>
    <w:p>
      <w:r>
        <w:t>- Các hoạt động tổ chức kỷ niệm những ngày lễ lớn và phát triển du lịch phải được tổ chức trang trọng, sáng tạo, hiệu quả, có chiều sâu, đổi mới, tránh phô trương, hình thức, đảm bảo an toàn, tiết kiệm, phù hợp với tính chất, ý nghĩa của sự kiện, gắn kết chặt chẽ giữa phát triển du lịch với giữ gìn bản sắc văn hóa dân tộc, bảo tồn các di tích lịch sử văn hóa, danh lam thắng cảnh, khôi phục các lễ hội truyền thống, bảo vệ môi trường, xây dựng sản phẩm du lịch đặc trưng, riêng có của từng địa phương và điều kiện thực tế của đơn vị, địa phương.</w:t>
      </w:r>
    </w:p>
    <w:p>
      <w:r>
        <w:t>- Nội dung của các hoạt động được triển khai đồng bộ với sự vào cuộc chủ động, trách nhiệm, sự phối hợp chặt chẽ, khoa học, thường xuyên của các cơ quan, đơn vị và địa phương; phân công cụ thể trách nhiệm trong chỉ đạo và tổ chức các hoạt động kỷ niệm đối với các đơn vị, địa phương, đảm bảo không chồng chéo.</w:t>
      </w:r>
    </w:p>
    <w:p>
      <w:r>
        <w:t>- Căn cứ nhiệm vụ trọng tâm của Kế hoạch, các đơn vị liên quan theo chức năng, nhiệm vụ xây dựng phương án thực hiện, đề xuất bố trí ngân sách và huy động các nguồn lực triển khai nhiệm vụ được giao, đảm bảo tiến độ, chất lượng và hiệu quả.</w:t>
      </w:r>
    </w:p>
    <w:p>
      <w:r>
        <w:t>Phần thứ hai</w:t>
      </w:r>
    </w:p>
    <w:p>
      <w:r>
        <w:t>CÁC HOẠT ĐỘNG KỶ NIỆM NHỮNG NGÀY LỄ LỚN NĂM 2024</w:t>
      </w:r>
    </w:p>
    <w:p>
      <w:r>
        <w:t>Năm 2024, có tổng cộng 14 ngày lễ lớn của đất nước và của tỉnh, trong đó có 06 ngày lễ là năm tròn, năm chẵn và 08 ngày lễ năm lẻ  1.</w:t>
      </w:r>
    </w:p>
    <w:p>
      <w:r>
        <w:t>I. TỔ CHỨC CÁC HOẠT ĐỘNG KỶ NIỆM NHỮNG NGÀY LỄ LỚN CỦA ĐẤT NƯỚC, CỦA TỈNH NĂM TRÒN, NĂM CHẴN</w:t>
      </w:r>
    </w:p>
    <w:p>
      <w:r>
        <w:t>1. Tổ chức chuỗi các hoạt động kỷ niệm 70 năm Chiến thắng Điện Biên Phủ (07/5/1954 - 07/5/2024)</w:t>
      </w:r>
    </w:p>
    <w:p>
      <w:r>
        <w:t>1.1. Các hoạt động tuyên truyền:</w:t>
      </w:r>
    </w:p>
    <w:p>
      <w:r>
        <w:t>- Chủ đề tuyên truyền:  “Chiến thắng Điện Biên Phủ - Sức mạnh Việt Nam, tầm vóc thời đại”.</w:t>
      </w:r>
    </w:p>
    <w:p>
      <w:r>
        <w:t>- Hình thức tuyên truyền:  Tuyên truyền trên các phương tiện thông tin đại chúng; các trang mạng, fanpage, trang thông tin điện tử... cộng tác tin, bài, phóng sự với Đài, báo tỉnh.</w:t>
      </w:r>
    </w:p>
    <w:p>
      <w:r>
        <w:t>- Thời gian thực hiện:  Từ tháng 3 - tháng 5/2024.</w:t>
      </w:r>
    </w:p>
    <w:p>
      <w:r>
        <w:t>- Đơn vị thực hiện:</w:t>
      </w:r>
    </w:p>
    <w:p>
      <w:r>
        <w:t>+ Đề nghị Ban Tuyên giáo Tỉnh ủy định hướng công tác thông tin tuyên truyền cho các cơ quan, đơn vị, địa phương.</w:t>
      </w:r>
    </w:p>
    <w:p>
      <w:r>
        <w:t>+ Sở Thông tin và Truyền thông, Sở Văn hóa, Thể thao và Du lịch, Bộ Chỉ huy Quân sự tỉnh, Báo Yên Bái; Đài Phát thanh và Truyền hình tỉnh; Hội Liên hiệp Văn học Nghệ thuật tỉnh; Trung tâm Điều hành thông minh - Văn phòng Ủy ban nhân dân tỉnh, Ủy ban nhân dân các huyện, thị xã, thành phố thực hiện các nhiệm vụ tuyên truyền theo hướng dẫn và các nhiệm vụ chi tiết khác theo phụ lục kèm theo Kế hoạch.</w:t>
      </w:r>
    </w:p>
    <w:p>
      <w:r>
        <w:t>1.2. Các hoạt động kỷ niệm:</w:t>
      </w:r>
    </w:p>
    <w:p>
      <w:r>
        <w:t>a. Tổ chức gặp mặt chiến sỹ Điện Biên, thanh niên xung phong, dân công hỏa tuyến (trực tiếp tham gia Chiến dịch Điện Biên Phủ) - Có Kế hoạch riêng</w:t>
      </w:r>
    </w:p>
    <w:p>
      <w:r>
        <w:t>Giao Bộ Chỉ huy Quân sự tỉnh  chủ trì, phối hợp với Ủy ban Mặt trận Tổ quốc Việt Nam tỉnh, Ban Tuyên giáo Tỉnh ủy và các đơn vị có liên quan tham mưu cho Ủy ban nhân dân tỉnh xây dựng kế hoạch triển khai thực hiện theo Hướng dẫn số 114/HD-MTTQ-BTT ngày 16/01/2024 của Ban Thường trực Ủy ban Trung ương Mặt trận Tổ quốc Việt Nam về tổ chức các hoạt động tôn vinh, tri ân các Anh hùng liệt sĩ, chiến sĩ Điện Biên, thanh niên xung phong, dân công hỏa tuyến (trực tiếp tham gia chiến dịch Điện Biên Phủ) của tỉnh Yên Bái và Công văn số 1819-CV/TU ngày 23/02/2024 của Tỉnh ủy  (báo cáo Ủy ban nhân dân tỉnh  trước ngày 25/3/2024 ).</w:t>
      </w:r>
    </w:p>
    <w:p>
      <w:r>
        <w:t>Lưu ý:   Sau khi rà soát số lượng chiến sỹ Điện Biên, thanh niên xung phong, dân công hỏa tuyến (trực tiếp tham gia Chiến dịch Điện Biên Phủ) của tỉnh đảm bảo về quy mô tổ chức theo Hướng dẫn số 114/HD-MTTQ-BTT ngày 16/01/2024 của Ban Thường trực Ủy ban Trung ương Mặt trận Tổ quốc Việt Nam, Bộ Chỉ huy Quân sự tỉnh chủ động tham mưu đề xuất tổ chức gặp mặt chiến sỹ Điện Biên, thanh niên xung phong, dân công hỏa tuyến (trực tiếp tham gia Chiến dịch Điện Biên Phụ) của tỉnh với các nội dung ôn lại kỷ niệm về những năm tháng tham gia chiến dịch Điện Biên Phủ, đóng góp vào chiến công lịch sử, chiến thắng "lừng lẫy năm châu, chấn động địa cầu", viết nên trang sử hào hùng của quân đội ta 70 năm về trước và tổ chức đưa các đại biểu tham quan tại các địa danh: Di tích lịch sử Quốc gia Bến Âu Lâu, di tích lịch sử Khu tưởng niệm Nguyễn Thái Học và các chiến sỹ hy sinh trong Cuộc khởi nghĩa Yên Bái, di tích lịch sử Quốc gia Căng và Đồn Nghĩa Lộ, thị xã Nghĩa Lộ; di tích lịch sử Quốc gia Đèo Lũng Lô, huyện Văn Chấn.</w:t>
      </w:r>
    </w:p>
    <w:p>
      <w:r>
        <w:t>b. Tổ chức các hoạt động tri ân, đền ơn đáp nghĩa, chăm lo đời sống của các đối tượng chính sách, người có công, các cựu chiến binh là chiến sĩ Điện Biên</w:t>
      </w:r>
    </w:p>
    <w:p>
      <w:r>
        <w:t>- Thời gian:  Tháng 4 - tháng 5/2024.</w:t>
      </w:r>
    </w:p>
    <w:p>
      <w:r>
        <w:t>- Đơn vị thực hiện:  Sở Lao động, Thương binh và Xã hội chủ trì, phối hợp với Bộ Chỉ huy Quân sự tỉnh tham mưu tổ chức triển khai các hoạt động.</w:t>
      </w:r>
    </w:p>
    <w:p>
      <w:r>
        <w:t>c. Hoàn thiện các dự án tu bổ, tôn tạo; thực hiện chỉnh trang, khắc phục sửa chữa các hạng mục bị hư hỏng, xuống cấp của di tích lịch sử có liên quan đến Chiến dịch Điện Biên Phủ.</w:t>
      </w:r>
    </w:p>
    <w:p>
      <w:r>
        <w:t>- Địa điểm:  Di tích lịch sử Quốc gia Bến Âu Lâu, thành phố Yên Bái; di tích lịch sử Quốc gia Căng và Đồn Nghĩa Lộ, thị xã Nghĩa Lộ; di tích lịch sử Quốc gia Đèo Lũng Lô, huyện Văn Chấn.</w:t>
      </w:r>
    </w:p>
    <w:p>
      <w:r>
        <w:t>- Thời gian:  Tháng 4 - tháng 5/2024.</w:t>
      </w:r>
    </w:p>
    <w:p>
      <w:r>
        <w:t>- Nội dung:</w:t>
      </w:r>
    </w:p>
    <w:p>
      <w:r>
        <w:t>+ Hoàn thành các dự án tu bổ, tôn tạo di tích đang triển khai, chỉnh trang, khắc phục sửa chữa các hạng mục bị hư hỏng, xuống cấp của các di tích, tổng vệ sinh, trang trí khánh tiết, treo băng rôn, khẩu hiệu, tạo cảnh quan xanh, sạch đẹp  (hoàn thành  trước ngày 25/4/2024 ).</w:t>
      </w:r>
    </w:p>
    <w:p>
      <w:r>
        <w:t>+ Xây dựng phương án bố trí lực lượng trực, đón tiếp, phục vụ (hướng dẫn và trông giữ phương tiện, tăng âm, ánh sáng và các điều kiện đảm bảo phục vụ các hoạt động dâng hương, tưởng niệm,...), hướng dẫn nhân dân và du khách tham quan trong dịp kỷ niệm 70 năm Chiến thắng Điện Biên Phủ (xây dựng lịch trình thăm quan, lời dẫn thuyết minh giới thiệu đầy đủ về vai trò, ý nghĩa, các mốc lịch sử có liên quan của di tích).</w:t>
      </w:r>
    </w:p>
    <w:p>
      <w:r>
        <w:t>- Đơn vị thực hiện:</w:t>
      </w:r>
    </w:p>
    <w:p>
      <w:r>
        <w:t>+ Ủy ban nhân dân thành phố Yên Bái khẩn trương hoàn thành các hạng mục của dự án tu bổ, tôn tạo di tích lịch sử Quốc gia Bến Âu Lâu.</w:t>
      </w:r>
    </w:p>
    <w:p>
      <w:r>
        <w:t>+ Ủy ban nhân dân thị xã Nghĩa Lộ chỉnh trang, khắc phục sửa chữa các hạng mục bị hư hỏng, xuống cấp của di tích lịch sử Quốc gia Căng và Đồn Nghĩa Lộ.</w:t>
      </w:r>
    </w:p>
    <w:p>
      <w:r>
        <w:t>+ Tỉnh đoàn Thanh niên chỉnh trang, khắc phục sửa chữa các hạng mục bị hư hỏng, xuống cấp của di tích lịch sử Quốc gia Đèo Lũng Lô.</w:t>
      </w:r>
    </w:p>
    <w:p>
      <w:r>
        <w:t>+ Ủy ban nhân dân huyện Văn Chấn có trách nhiệm phối hợp với Tỉnh Đoàn thanh niên chỉnh trang, khắc phục sửa chữa các hạng mục bị hư hỏng, xuống cấp của di tích lịch sử Quốc gia Đèo Lũng Lô; chỉ đạo tổ chức trang trí khánh tiết, treo băng rôn, khẩu hiệu tại di tích nhân dịp kỷ niệm;</w:t>
      </w:r>
    </w:p>
    <w:p>
      <w:r>
        <w:t>+ Sở Văn hóa, Thể thao và Du lịch, Sở Xây dựng phối hợp với Tỉnh đoàn Thanh niên, UBND các địa phương thực hiện nhiệm vụ trên.</w:t>
      </w:r>
    </w:p>
    <w:p>
      <w:r>
        <w:t>* UBND các địa phương bố trí lực lượng phục vụ tại các di tích nhân dịp Lễ kỷ niệm đảm bảo theo yêu cầu.</w:t>
      </w:r>
    </w:p>
    <w:p>
      <w:r>
        <w:t>d) Chỉ đạo tổ chức các hoạt động kỷ niệm, chào mừng tại khu vực di tích lịch sử Quốc gia Bến Âu Lâu gắn với tổ chức gắn biển công trình.</w:t>
      </w:r>
    </w:p>
    <w:p>
      <w:r>
        <w:t>- Thời gian:  Đầu tháng 5/2024 (trước ngày 07/5/2024).</w:t>
      </w:r>
    </w:p>
    <w:p>
      <w:r>
        <w:t>- Địa điểm:  Tại Di tích lịch sử Quốc gia Bến Âu Lâu.</w:t>
      </w:r>
    </w:p>
    <w:p>
      <w:r>
        <w:t>- Đơn vị chủ trì thực hiện:  Ủy ban nhân dân thành phố Yên Bái.</w:t>
      </w:r>
    </w:p>
    <w:p>
      <w:r>
        <w:t>- Đơn vị phối hợp:  Sở Văn hóa, Thể thao và Du lịch, Sở Xây dựng.</w:t>
      </w:r>
    </w:p>
    <w:p>
      <w:r>
        <w:t>e) Tổ chức các hoạt động sinh hoạt truyền thống, hành trình về nguồn tại các di tích lịch sử có liên quan đến Chiến dịch Điện Biên Phủ; dâng hương tri ân các anh hùng liệt sỹ.</w:t>
      </w:r>
    </w:p>
    <w:p>
      <w:r>
        <w:t>- Địa điểm:  Di tích lịch sử Quốc gia Bến Âu Lâu, thành phố Yên Bái; di tích lịch sử Quốc gia Căng và Đồn Nghĩa Lộ, thị xã Nghĩa Lộ; di tích lịch sử Quốc gia Đèo Lũng Lô, huyện Văn Chấn.</w:t>
      </w:r>
    </w:p>
    <w:p>
      <w:r>
        <w:t>- Nội dung:</w:t>
      </w:r>
    </w:p>
    <w:p>
      <w:r>
        <w:t>+ Tổ chức các hoạt động sinh hoạt truyền thống, hành trình về nguồn tại các di tích lịch sử có liên quan đến Chiến dịch Điện Biên Phủ.</w:t>
      </w:r>
    </w:p>
    <w:p>
      <w:r>
        <w:t>+ Tổ chức dâng hương tại Nghĩa trang liệt sỹ khu vực trung tâm tỉnh và Khu di tích lịch sử Quốc gia Căng và Đồn Nghĩa Lộ, thị xã Nghĩa Lộ.</w:t>
      </w:r>
    </w:p>
    <w:p>
      <w:r>
        <w:t>- Thời gian:  Tháng 4 - tháng 5/2024</w:t>
      </w:r>
    </w:p>
    <w:p>
      <w:r>
        <w:t>- Đơn vị thực hiện:</w:t>
      </w:r>
    </w:p>
    <w:p>
      <w:r>
        <w:t>+ Tỉnh đoàn thanh niên chủ trì, phối hợp với Sở Văn hóa, Thể thao và Du lịch, Sở Giáo dục và Đào tạo, Trường Cao đẳng Yên Bái, các cơ sở giáo dục trên địa bàn tỉnh, Ủy ban nhân dân các huyện, thị xã, thành phố xây dựng kế hoạch chi tiết thực hiện các hoạt động sinh hoạt truyền thống, hành trình về nguồn, đảm bảo thiết thực, ý nghĩa.</w:t>
      </w:r>
    </w:p>
    <w:p>
      <w:r>
        <w:t>+ Sở Lao động, Thương binh và Xã hội, Văn phòng Ủy ban nhân dân tỉnh, Ủy ban nhân dân thị xã Nghĩa Lộ, Ủy ban nhân dân thành phố Yên Bái tham mưu thực hiện việc tổ chức dâng hương các anh hùng liệt sỹ.</w:t>
      </w:r>
    </w:p>
    <w:p>
      <w:r>
        <w:t>g. Tổ chức tọa đàm với chủ đề “70 năm - Tự hào tiến bước”</w:t>
      </w:r>
    </w:p>
    <w:p>
      <w:r>
        <w:t>- Địa điểm:  Tại Đài Phát thanh và Truyền hình tỉnh.</w:t>
      </w:r>
    </w:p>
    <w:p>
      <w:r>
        <w:t>- Thời gian:  Đầu tháng 5/2024.</w:t>
      </w:r>
    </w:p>
    <w:p>
      <w:r>
        <w:t>- Đơn vị thực hiện:  Đài Phát thanh và Truyền hình tỉnh chủ trì, phối hợp với Bộ Chỉ huy Quân sự tỉnh.</w:t>
      </w:r>
    </w:p>
    <w:p>
      <w:r>
        <w:t>h. Tổ chức đêm văn nghệ, múa sạp tại thành phố Yên Bái.</w:t>
      </w:r>
    </w:p>
    <w:p>
      <w:r>
        <w:t>- Địa điểm:  Quảng trường 19/8 (km5, thành phố Yên Bái).</w:t>
      </w:r>
    </w:p>
    <w:p>
      <w:r>
        <w:t>- Thời gian:  Đầu tháng 5/2024 (trước ngày 07/5/2024).</w:t>
      </w:r>
    </w:p>
    <w:p>
      <w:r>
        <w:t>- Đơn vị thực hiện:  Ủy ban nhân dân thành phố Yên Bái chủ trì, phối hợp với Sở Văn hóa, Thể thao và Du lịch, các cơ quan, đơn vị liên quan.</w:t>
      </w:r>
    </w:p>
    <w:p>
      <w:r>
        <w:t>i. Tổ chức đêm hội múa xòe, múa sạp kỷ niệm 70 năm Chiến thắng Điện Biên Phủ tại thị xã Nghĩa Lộ.</w:t>
      </w:r>
    </w:p>
    <w:p>
      <w:r>
        <w:t>- Địa điểm:  Quảng trường Bông Lúa, thị xã Nghĩa Lộ.</w:t>
      </w:r>
    </w:p>
    <w:p>
      <w:r>
        <w:t>- Thời gian:  Đầu tháng 5/2024 (trước ngày 07/5/2024).</w:t>
      </w:r>
    </w:p>
    <w:p>
      <w:r>
        <w:t>- Đơn vị thực hiện:  Ủy ban nhân dân thị xã Nghĩa Lộ chủ trì, phối hợp với Sở Văn hóa, Thể thao và Du lịch, các cơ quan, đơn vị liên quan.</w:t>
      </w:r>
    </w:p>
    <w:p>
      <w:r>
        <w:t>k. Tổ chức cuộc thi trắc nghiệm trực tuyến dành cho học sinh các trường THCS, THPT trên địa bàn tỉnh về chủ đề "Tìm hiểu về Chiến thắng lịch sử Điện Biên Phủ"</w:t>
      </w:r>
    </w:p>
    <w:p>
      <w:r>
        <w:t>- Thời gian:  Tháng 4 - tháng 5/2024.</w:t>
      </w:r>
    </w:p>
    <w:p>
      <w:r>
        <w:t>- Đơn vị thực hiện:  Sở Giáo dục và Đào tạo chủ trì, phối hợp với Tỉnh đoàn Thanh niên tham mưu tổ chức phát động cuộc thi.</w:t>
      </w:r>
    </w:p>
    <w:p>
      <w:r>
        <w:t>l. Tổ chức các hoạt động văn hóa, văn nghệ khác;</w:t>
      </w:r>
    </w:p>
    <w:p>
      <w:r>
        <w:t>- Xây dựng Chương trình nghệ thuật "Dấu ấn Yên Bái trong chiến dịch lịch sử Điện Biên Phủ" nhân dịp kỷ niệm 70 năm Chiến thắng Điện Biên Phủ biểu diễn tại Quảng trường 19/8 (km5, thành phố Yên Bái).</w:t>
      </w:r>
    </w:p>
    <w:p>
      <w:r>
        <w:t>- Tổ chức triển lãm ảnh  "Yên Bái với Chiến thắng lịch sử Điện Biên Phủ"  tại Di tích lịch sử Quốc gia Căng và Đồn Nghĩa Lộ với những hình ảnh về Chiến dịch Điện Biên Phủ năm 1954, những đóng góp của quân và dân tỉnh Yên Bái và sắc màu văn hóa các dân tộc tỉnh Yên Bái (Thời gian tổ chức: Đầu tháng 5/2024 - trước ngày 07/5/2024).</w:t>
      </w:r>
    </w:p>
    <w:p>
      <w:r>
        <w:t>- Tổ chức triển lãm, trưng bày chuyên đề tại Bảo tàng tỉnh, Thư viện tỉnh, Di tích lịch sử Quốc gia Căng và Đồn, thị xã Nghĩa Lộ nhằm giới thiệu những tài liệu, hình ảnh về dấu ấn của tỉnh Yên Bái trong chiến dịch lịch sử Điện Biên Phủ . (Thời gian tổ chức: Cuối tháng 3 đến hết tháng 5/2024).</w:t>
      </w:r>
    </w:p>
    <w:p>
      <w:r>
        <w:t>- Tổ chức các hoạt động văn hóa, văn nghệ, chiếu phim lưu động, thư viện lưu động phục vụ nhân dân các dân tộc trong tỉnh, đặc biệt là khu vực vùng cao, vùng sâu, vùng đồng bào dân tộc thiểu số của tỉnh. (Thời gian thực hiện: Tháng 4-5/2024).</w:t>
      </w:r>
    </w:p>
    <w:p>
      <w:r>
        <w:t>- Tham gia các hoạt động trong khuôn khổ Hội thi Tuyên truyền lưu động kỷ niệm 70 năm Chiến thắng Điện Biên Phủ, cụ thể:</w:t>
      </w:r>
    </w:p>
    <w:p>
      <w:r>
        <w:t>(1) Diễu hành xe tuyên truyền lưu động;</w:t>
      </w:r>
    </w:p>
    <w:p>
      <w:r>
        <w:t>(2) Chương trình văn nghệ, cổ động  (kịch bản thông tin, văn nghệ cổ động; thời gian tham gia: Từ ngày 26/3 - 02/4/2024) ;</w:t>
      </w:r>
    </w:p>
    <w:p>
      <w:r>
        <w:t>(3) Đón tiếp 22 Đoàn của các tỉnh tham gia Hội thi Tuyên truyền lưu động với chủ đề  “Về với Điện Biên ” dự kiến lưu diễn phục vụ nhân dân tại 03 địa phương: Huyện Văn Yên, huyện Yên Bình và thành phố Yên Bái  (Thời gian lưu diễn:  Dự kiến 19h30’ ngày 28/3/2024  (theo Văn bản số 302/BVHTTDL-VHCS ngày 23/01/2024 của Bộ Văn hóa, Thể thao và Du lịch).</w:t>
      </w:r>
    </w:p>
    <w:p>
      <w:r>
        <w:t>- Đơn vị thực hiện:</w:t>
      </w:r>
    </w:p>
    <w:p>
      <w:r>
        <w:t>+ Hội Liên hiệp Văn học Nghệ thuật tỉnh chủ trì, phối hợp với Sở Văn hóa, Thể thao và Du lịch tổ chức triển lãm ảnh "Yên Bái với Chiến thắng lịch sử Điện Biên Phủ" tại Di tích lịch sử quốc gia Căng và Đồn Nghĩa Lộ (Thời gian tổ chức: Đầu tháng 5/2024 - trước ngày 07/5/2024).</w:t>
      </w:r>
    </w:p>
    <w:p>
      <w:r>
        <w:t>+ Sở Văn hóa, Thể thao và Du lịch chỉ đạo các đơn vị trực thuộc thực hiện các hoạt động trưng bày, triển lãm, văn hóa, văn nghệ, chiếu phim lưu động, thư viện lưu động; tham gia các hoạt động trong khuôn khổ Hội thi Tuyên truyền lưu động kỷ niệm 70 năm Chiến thắng Điện Biên Phủ.</w:t>
      </w:r>
    </w:p>
    <w:p>
      <w:r>
        <w:t>m. Tham gia sự kiện do Bộ Văn hóa, Thể thao và Du lịch tổ chức năm 2024 nhân dịp kỷ niệm 70 năm chiến thắng Điện Biên Phủ tại tỉnh Điện Biên:</w:t>
      </w:r>
    </w:p>
    <w:p>
      <w:r>
        <w:t>(1) Sự kiện du lịch tại Lễ hội Hoa Ban gắn với khai mạc Năm du lịch Quốc gia - Điện Biên 2024 với chủ đề “về miền Hoa Ban”  (Thời gian: Tháng 3/2024) ;</w:t>
      </w:r>
    </w:p>
    <w:p>
      <w:r>
        <w:t>(2) Triển lãm “Du lịch qua các miền di sản và danh thắng Việt Nam” trong khuôn khổ Năm Du lịch quốc gia 2024 tại tỉnh Điện Biên và kỷ niệm 70 năm chiến thắng Điện Biên Phủ  (Thời gian: Tháng 5/2024).</w:t>
      </w:r>
    </w:p>
    <w:p>
      <w:r>
        <w:t>- Đơn vị thực hiện:  Sở Văn hóa, Thể thao và Du lịch chỉ đạo các đơn vị trực thuộc thực hiện các hoạt động trưng bày, triển lãm, văn hóa, văn nghệ; tham gia các Hội thi do Bộ Văn hóa, Thể thao và Du lịch tổ chức; tham gia các sự kiện du lịch tại Lễ hội Hoa Ban.</w:t>
      </w:r>
    </w:p>
    <w:p>
      <w:r>
        <w:t>2. Kỷ niệm 65 năm Ngày mở đường Hồ Chí M  inh - Ngày truyền thống Bộ đội Trường Sơn (19/5/1959 -19/5/2024)</w:t>
      </w:r>
    </w:p>
    <w:p>
      <w:r>
        <w:t>2.1. Các hoạt động tuyên truyền:</w:t>
      </w:r>
    </w:p>
    <w:p>
      <w:r>
        <w:t>Tổ chức các hoạt động tuyên truyền trên các phương tiện thông tin đại chúng; các trang mạng, fanpage, trang thông tin điện tử... cộng tác tin, bài, phóng sự với Đài, báo tỉnh.</w:t>
      </w:r>
    </w:p>
    <w:p>
      <w:r>
        <w:t>- Thời gian thực hiện: Từ tháng 5/2024.</w:t>
      </w:r>
    </w:p>
    <w:p>
      <w:r>
        <w:t>- Đơn vị thực hiện:</w:t>
      </w:r>
    </w:p>
    <w:p>
      <w:r>
        <w:t>+ Đề nghị Ban Tuyên giáo Tỉnh ủy định hướng công tác thông tin tuyên truyền cho các cơ quan, đơn vị, địa phương.</w:t>
      </w:r>
    </w:p>
    <w:p>
      <w:r>
        <w:t>+ Sở Thông tin và Truyền thông, Sở Văn hóa, Thể thao và Du lịch, Báo Yên Bái; Đài Phát thanh và Truyền hình tỉnh; Hội Liên hiệp Văn học Nghệ thuật tỉnh; Trung tâm Điều hành thông minh - Văn phòng Ủy ban nhân dân tỉnh, Ủy ban nhân dân các huyện, thị xã, thành phố thực hiện các nhiệm vụ tuyên truyền theo hướng dẫn và các nhiệm vụ chi tiết khác theo phụ lục kèm theo Kế hoạch.</w:t>
      </w:r>
    </w:p>
    <w:p>
      <w:r>
        <w:t>2.2. Các hoạt động văn hóa, văn nghệ:</w:t>
      </w:r>
    </w:p>
    <w:p>
      <w:r>
        <w:t>Tổ chức các hoạt động văn hóa, văn nghệ chiếu phim lưu động, thư viện lưu động phục vụ nhân dân các dân tộc trong tỉnh, đặc biệt là khu vực vùng cao, vùng sâu, vùng đồng bào dân tộc thiểu số của tỉnh.</w:t>
      </w:r>
    </w:p>
    <w:p>
      <w:r>
        <w:t>- Thời gian thực hiện:  Tháng 5/2024.</w:t>
      </w:r>
    </w:p>
    <w:p>
      <w:r>
        <w:t>- Đơn vị thực hiện:  Sở Văn hóa, Thể thao và Du lịch chỉ đạo Trung tâm Văn hóa tỉnh, Thư viện tỉnh triển khai thực hiện.</w:t>
      </w:r>
    </w:p>
    <w:p>
      <w:r>
        <w:t>3. Kỷ niệm 70 năm Ngày ký Hiệp định Giơ-ne-vơ về đình chỉ chiến sự ở Việt Nam (21/7/1954 - 21/7/2024)</w:t>
      </w:r>
    </w:p>
    <w:p>
      <w:r>
        <w:t>3.1. Các hoạt động tuyên truyền:</w:t>
      </w:r>
    </w:p>
    <w:p>
      <w:r>
        <w:t>Tổ chức các hoạt động tuyên truyền rộng rãi trên các phương tiện thông tin đại chúng; các trang mạng, fanpage, trang thông tin điện tử của các sở, ban, ngành, địa phương..., mở các chuyên trang, chuyên mục trên Báo Yên Bái, Đài Phát thanh, Truyền hình tỉnh, Cổng Thông tin điện tử tỉnh.</w:t>
      </w:r>
    </w:p>
    <w:p>
      <w:r>
        <w:t>- Thời gian thực hiện:  Từ tháng 7/2024.</w:t>
      </w:r>
    </w:p>
    <w:p>
      <w:r>
        <w:t>- Đơn vị thực hiện:</w:t>
      </w:r>
    </w:p>
    <w:p>
      <w:r>
        <w:t>+ Đề nghị Ban Tuyên giáo Tỉnh ủy định hướng công tác thông tin tuyên truyền cho các cơ quan, đơn vị, địa phương.</w:t>
      </w:r>
    </w:p>
    <w:p>
      <w:r>
        <w:t>+ Sở Thông tin và Truyền thông, Sở Văn hóa, Thể thao và Du lịch, Báo Yên Bái; Đài Phát thanh và Truyền hình tỉnh; Hội Liên hiệp Văn học Nghệ thuật tỉnh; Trung tâm Điều hành thông minh - Văn phòng Ủy ban nhân dân tỉnh, Ủy ban nhân dân các huyện, thị xã, thành phố thực hiện các nhiệm vụ tuyên truyền theo hướng dẫn và các nhiệm vụ chi tiết khác theo phụ lục kèm theo Kế hoạch.</w:t>
      </w:r>
    </w:p>
    <w:p>
      <w:r>
        <w:t>3.2. Tổ chức các hoạt động văn hóa, văn nghệ, chiếu phim lưu động, thư viện lưu động   phục vụ nhân dân các dân tộc trong tỉnh, đặc biệt là khu vực vùng cao, vùng sâu, vùng đồng bào dân tộc thiểu số của tỉnh.</w:t>
      </w:r>
    </w:p>
    <w:p>
      <w:r>
        <w:t>- Thời gian thực hiện:  Tháng 7/2024.</w:t>
      </w:r>
    </w:p>
    <w:p>
      <w:r>
        <w:t>- Đơn vị thực hiện:  Sở Văn hóa, Thể thao và Du lịch chỉ đạo Trung tâm Văn hóa tỉnh, Thư viện tỉnh triển khai thực hiện.</w:t>
      </w:r>
    </w:p>
    <w:p>
      <w:r>
        <w:t>4. Tổ chức chuỗi các hoạt động kỷ niệm 55 năm thực hiện Di chúc của Chủ tịch Hồ Chí Minh (1969-2024) và 55 năm Ngày mất của Người (02/9/1969 - 02/9/2024)</w:t>
      </w:r>
    </w:p>
    <w:p>
      <w:r>
        <w:t>4.1. Tổ chức các hoạt động tuyên truyền   trên các phương tiện thông tin đại chúng; các trang mạng, fanpage, trang thông tin điện tử của các sở, ban, ngành, địa phương... gắn với kỷ niệm 66 năm Ngày Bác Hồ lên thăm Yên Bái (25/9/1958 - 25/9/2024)</w:t>
      </w:r>
    </w:p>
    <w:p>
      <w:r>
        <w:t>- Thời gian thực hiện:  Tháng 9/2024.</w:t>
      </w:r>
    </w:p>
    <w:p>
      <w:r>
        <w:t>- Đơn vị thực hiện:</w:t>
      </w:r>
    </w:p>
    <w:p>
      <w:r>
        <w:t>+ Đề nghị Ban Tuyên giáo Tỉnh ủy định hướng công tác thông tin tuyên truyền cho các cơ quan, đơn vị, địa phương.</w:t>
      </w:r>
    </w:p>
    <w:p>
      <w:r>
        <w:t>+ Sở Thông tin và Truyền thông, Sở Văn hóa, Thể thao và Du lịch, Báo Yên Bái; Đài Phát thanh và Truyền hình tỉnh; Hội Liên hiệp Văn học Nghệ thuật tỉnh; Trung tâm Điều hành thông minh - Văn phòng Ủy ban nhân dân tỉnh, Ủy ban nhân dân các huyện, thị xã, thành phố thực hiện các nhiệm vụ tuyên truyền theo hướng dẫn và các nhiệm vụ chi tiết khác theo phụ lục kèm theo Kế hoạch.</w:t>
      </w:r>
    </w:p>
    <w:p>
      <w:r>
        <w:t>4.2. Các hoạt động kỷ niệm:</w:t>
      </w:r>
    </w:p>
    <w:p>
      <w:r>
        <w:t>a. Tổ chức các hoạt động văn hóa, văn nghệ  , trưng bày, triển lãm, chiếu phim lưu động, thư viện lưu động, thể dục thể thao</w:t>
      </w:r>
    </w:p>
    <w:p>
      <w:r>
        <w:t>- Thời gian thực hiện:  Tháng 9/2024.</w:t>
      </w:r>
    </w:p>
    <w:p>
      <w:r>
        <w:t>- Đơn vị thực hiện:  Sở Văn hóa, Thể thao và Du lịch xây dựng kế hoạch triển khai thực hiện.</w:t>
      </w:r>
    </w:p>
    <w:p>
      <w:r>
        <w:t>b. Tổ chức dâng hương   tại Lễ đài sân vận động thành phố Yên Bái và Khu tưởng niệm Chủ tịch Hồ Chí Minh tại thị xã Nghĩa Lộ.</w:t>
      </w:r>
    </w:p>
    <w:p>
      <w:r>
        <w:t>- Thời gian:  Dự kiến ngày 02/9/2024.</w:t>
      </w:r>
    </w:p>
    <w:p>
      <w:r>
        <w:t>- Đơn vị thực hiện:  Ủy ban nhân dân thành phố Yên Bái, Ủy ban nhân dân thị xã Nghĩa Lộ, Văn phòng Ủy ban nhân dân tỉnh tham mưu thực hiện.</w:t>
      </w:r>
    </w:p>
    <w:p>
      <w:r>
        <w:t>c. Phát động đợt thi đua yêu nước rộng rãi trong hệ thống chính trị và toàn dân, toàn quân nhân kỷ niệm 55 năm thực hiện Di chúc của Chủ tịch Hồ Chí Minh (1969-2024) và 55 năm Ngày mất của Người (02/9/1969-02/9/2024)</w:t>
      </w:r>
    </w:p>
    <w:p>
      <w:r>
        <w:t>- Thời gian:  Từ tháng 3/2024 đến tháng 9/2024.</w:t>
      </w:r>
    </w:p>
    <w:p>
      <w:r>
        <w:t>- Đơn vị thực hiện:  Sở Nội vụ tham mưu thực hiện.</w:t>
      </w:r>
    </w:p>
    <w:p>
      <w:r>
        <w:t>d. Thực hiện các công trình, phần việc thanh niên với chủ đề “Công trình thanh niên làm theo lời Bác”</w:t>
      </w:r>
    </w:p>
    <w:p>
      <w:r>
        <w:t>- Thời gian thực hiện:  Tháng 8 - tháng 9/2024.</w:t>
      </w:r>
    </w:p>
    <w:p>
      <w:r>
        <w:t>- Đơn vị thực hiện:  Tỉnh đoàn Thanh niên cộng sản Hồ Chí Minh triển khai thực hiện.</w:t>
      </w:r>
    </w:p>
    <w:p>
      <w:r>
        <w:t>5. Kỷ niệm 70 năm Ngày Giải phóng Thủ đô (10/10/1954 - 10/10/2024)</w:t>
      </w:r>
    </w:p>
    <w:p>
      <w:r>
        <w:t>5.1. Tổ chức các hoạt động tuyên truyền   với chủ đề: “Hà Nội - Thủ đô của lương tri và phẩm giá con người - Nơi hội tụ, kết tinh và tỏa sáng những giá trị cao quý, tiêu biểu của dân tộc”.</w:t>
      </w:r>
    </w:p>
    <w:p>
      <w:r>
        <w:t>- Thời gian thực hiện:  Từ tháng 10/2024.</w:t>
      </w:r>
    </w:p>
    <w:p>
      <w:r>
        <w:t>- Đơn vị thực hiện:</w:t>
      </w:r>
    </w:p>
    <w:p>
      <w:r>
        <w:t>+ Đề nghị Ban Tuyên giáo Tỉnh ủy định hướng công tác thông tin tuyên truyền cho các cơ quan, đơn vị, địa phương.</w:t>
      </w:r>
    </w:p>
    <w:p>
      <w:r>
        <w:t>+ Sở Thông tin và Truyền thông, Sở Văn hóa, Thể thao và Du lịch, các cơ quan báo chí của tỉnh, Ủy ban nhân dân các huyện, thị xã, thành phố tổ chức các hoạt động thông tin, tuyên truyền theo yêu cầu.</w:t>
      </w:r>
    </w:p>
    <w:p>
      <w:r>
        <w:t>5.2. Tổ chức các hoạt động văn hóa, văn nghệ, chiếu phim lưu động, thư viện lưu động   phục vụ nhân dân các dân tộc trong tỉnh, đặc biệt là khu vực vùng cao, vùng sâu, vùng đồng bào dân tộc thiểu số của tỉnh.</w:t>
      </w:r>
    </w:p>
    <w:p>
      <w:r>
        <w:t>- Thời gian thực hiện:  Tháng 10/2024.</w:t>
      </w:r>
    </w:p>
    <w:p>
      <w:r>
        <w:t>- Đơn vị thực hiện:  Sở Văn hóa, Thể thao và Du lịch chỉ đạo Trung tâm Văn hóa tỉnh, Thư viện tỉnh triển khai thực hiện.</w:t>
      </w:r>
    </w:p>
    <w:p>
      <w:r>
        <w:t>6. Tổ chức chuỗi các hoạt động kỷ niệm 80 năm Ngày thành lập Quân đội nhân dân Việt Nam (22/12/1944 - 22/12/2024) và 35 năm Ngày hội quốc phòng toàn dân (22/12/1989 - 22/12/2024)   (Giao Bộ Chỉ huy Quân sự tỉnh chủ trì, tham mưu cho Ủy ban nhân dân tỉnh xây dựng kế hoạch triển khai thực hiện nội dung này).</w:t>
      </w:r>
    </w:p>
    <w:p>
      <w:r>
        <w:t>6.1. Các hoạt động tuyên truyền</w:t>
      </w:r>
    </w:p>
    <w:p>
      <w:r>
        <w:t>- Chủ đề tuyên truyền:  “Xây dựng Quân đội nhân dân Việt Nam vững mạnh về chính trị, tinh, gọn, mạnh, tiến lên hiện đại”.</w:t>
      </w:r>
    </w:p>
    <w:p>
      <w:r>
        <w:t>- Thời gian thực hiện:  Từ tháng 12/2024.</w:t>
      </w:r>
    </w:p>
    <w:p>
      <w:r>
        <w:t>- Đơn vị thực hiện:</w:t>
      </w:r>
    </w:p>
    <w:p>
      <w:r>
        <w:t>+ Đề nghị Ban Tuyên giáo Tỉnh ủy định hướng công tác thông tin tuyên truyền cho các cơ quan, đơn vị, địa phương.</w:t>
      </w:r>
    </w:p>
    <w:p>
      <w:r>
        <w:t>+ Sở Thông tin và Truyền thông, các cơ quan báo chí của tỉnh, Bộ Chỉ huy Quân sự tỉnh, Sở Văn hóa, Thể thao và Du lịch, Ủy ban nhân dân các huyện, thị xã, thành phố tổ chức các hoạt động tuyên truyền.</w:t>
      </w:r>
    </w:p>
    <w:p>
      <w:r>
        <w:t>6.2. Các hoạt động kỷ niệm:</w:t>
      </w:r>
    </w:p>
    <w:p>
      <w:r>
        <w:t>a. Tổ chức gặp mặt cán bộ quân đội nghỉ hưu, nghỉ công tác trên địa bàn nhân dịp kỷ niệm 80 năm Ngày thành lập Quân đội nhân dân Việt Nam, 35 năm Ngày hội Quốc phòng toàn dân</w:t>
      </w:r>
    </w:p>
    <w:p>
      <w:r>
        <w:t>- Thời gian thực hiện:  Tháng 12/2024.</w:t>
      </w:r>
    </w:p>
    <w:p>
      <w:r>
        <w:t>- Đơn vị thực hiện:  Bộ Chỉ huy Quân sự tỉnh chủ trì thực hiện.</w:t>
      </w:r>
    </w:p>
    <w:p>
      <w:r>
        <w:t>b. Tổ chức Lễ dâng hương tưởng niệm các anh hùng liệt sĩ tại Nghĩa trang Liệt sĩ tỉnh.</w:t>
      </w:r>
    </w:p>
    <w:p>
      <w:r>
        <w:t>- Thời gian thực hiện:  Dự kiến ngày 20/12/2024.</w:t>
      </w:r>
    </w:p>
    <w:p>
      <w:r>
        <w:t>- Đơn vị thực hiện:  Sở Lao động, Thương binh và Xã hội chủ trì, phối hợp Bộ Chỉ huy Quân sự tỉnh tham mưu triển khai thực hiện.</w:t>
      </w:r>
    </w:p>
    <w:p>
      <w:r>
        <w:t>c. Tổ chức gặp mặt, thăm hỏi, giúp đỡ, động viên các đối tượng là người có công, gia đình chính sách, nhất là vùng căn cứ cách mạng, vùng sâu, vùng xa..., thể hiện đạo lý “Đền ơn đáp nghĩa”, “Uống nước nhớ nguồn”...</w:t>
      </w:r>
    </w:p>
    <w:p>
      <w:r>
        <w:t>- Thời gian thực hiện:  Tháng 12/2024.</w:t>
      </w:r>
    </w:p>
    <w:p>
      <w:r>
        <w:t>- Đơn vị thực hiện:  Bộ Chỉ huy Quân sự tỉnh tổ chức triển khai thực hiện.</w:t>
      </w:r>
    </w:p>
    <w:p>
      <w:r>
        <w:t>d. Tổ chức khánh thành nhà ở cho các gia đình có công với cách mạng</w:t>
      </w:r>
    </w:p>
    <w:p>
      <w:r>
        <w:t>- Thời gian thực hiện:  Tháng 12/2024.</w:t>
      </w:r>
    </w:p>
    <w:p>
      <w:r>
        <w:t>- Đơn vị thực hiện:  Sở Lao động, Thương binh và Xã hội chủ trì, phối hợp với các đơn vị, địa phương có liên quan tham mưu tổ chức triển khai thực hiện.</w:t>
      </w:r>
    </w:p>
    <w:p>
      <w:r>
        <w:t>e. Tổ chức các hoạt động văn hóa, văn nghệ, trưng bày, triển lãm, chiếu phim lưu động, thư viện lưu động</w:t>
      </w:r>
    </w:p>
    <w:p>
      <w:r>
        <w:t>- Tổ chức chương trình nghệ thuật kỷ niệm 80 năm Ngày thành lập Quân đội nhân dân Việt Nam, 35 năm Ngày hội Quốc phòng toàn dân tại Quảng trường 19/8, thành phố Yên Bái.</w:t>
      </w:r>
    </w:p>
    <w:p>
      <w:r>
        <w:t>- Tổ chức triển lãm, trưng bày chuyên đề tại Bảo tàng tỉnh, Thư viện tỉnh... nhân dịp kỷ niệm.</w:t>
      </w:r>
    </w:p>
    <w:p>
      <w:r>
        <w:t>- Tổ chức các hoạt động văn hóa, văn nghệ, chiếu phim lưu động, thư viện lưu động phục vụ nhân dân các dân tộc trong tỉnh, đặc biệt là khu vực vùng cao, vùng sâu, vùng đồng bào dân tộc thiểu số của tỉnh.</w:t>
      </w:r>
    </w:p>
    <w:p>
      <w:r>
        <w:t>- Thời gian thực hiện:  Tháng 12/2024.</w:t>
      </w:r>
    </w:p>
    <w:p>
      <w:r>
        <w:t>- Đơn vị thực hiện:  Sở Văn hóa, Thể thao và Du lịch chủ trì, phối hợp với Bộ Chỉ huy Quân sự tỉnh tổ chức triển khai thực hiện.</w:t>
      </w:r>
    </w:p>
    <w:p>
      <w:r>
        <w:t>II. TỔ CHỨC CÁC HOẠT ĐỘNG KỶ NIỆM NHỮNG NGÀY LỄ LỚN NĂM LẺ:</w:t>
      </w:r>
    </w:p>
    <w:p>
      <w:r>
        <w:t>1.  Các sở, ngành, địa phương căn cứ hướng dẫn của Ban Tuyên giáo Tỉnh ủy để tổ chức các hoạt động thông tin tuyên truyền cho phù hợp; bên cạnh đó tổ chức các hoạt động văn hóa, văn nghệ, tri ân đền ơn đáp nghĩa, thăm hỏi các gia đình, đối tượng chính sách phù hợp với điều kiện thực tế.</w:t>
      </w:r>
    </w:p>
    <w:p>
      <w:r>
        <w:t>2.  Sở Văn hóa, Thể thao và Du lịch có trách nhiệm chủ trì, phối hợp với các sở, ngành, cơ quan, đơn vị có liên quan xây dựng kế hoạch chi tiết để tổ chức kỷ niệm với từng hoạt động cụ thể, phù hợp với hướng dẫn của Ban Tuyên giáo Tỉnh ủy, đảm bảo thiết thực, hiệu quả, ý nghĩa.</w:t>
      </w:r>
    </w:p>
    <w:p>
      <w:r>
        <w:t>(Căn cứ các nội dung tại phần thứ hai và các nội dung tại Phụ lục 1 bảng phân công chi tiết hoạt động tổ chức kỷ niệm những ngày lễ lớn năm 2024, các cơ quan, đơn vị, địa phương chủ động xây dựng kế hoạch chi tiết triển khai thực hiện đảm bảo thiết thực, hiệu quả, phù hợp với điều kiện của từng đơn vị, địa phương).</w:t>
      </w:r>
    </w:p>
    <w:p>
      <w:r>
        <w:t>Phần thứ ba</w:t>
      </w:r>
    </w:p>
    <w:p>
      <w:r>
        <w:t>CÁC HOẠT ĐỘNG PHÁT TRIỂN DU LỊCH NĂM 2024</w:t>
      </w:r>
    </w:p>
    <w:p>
      <w:r>
        <w:t>I. CÔNG TÁC TUYÊN TRUYỀN, QUẢNG BÁ, XÚC TIẾN DU LỊCH</w:t>
      </w:r>
    </w:p>
    <w:p>
      <w:r>
        <w:t>1. Về công tác tuyên truyền, quảng bá du lịch</w:t>
      </w:r>
    </w:p>
    <w:p>
      <w:r>
        <w:t>1.1. Tiếp tục triển khai Kế hoạch truyền thông, quảng bá du lịch tỉnh Yên Bái năm 2024</w:t>
      </w:r>
    </w:p>
    <w:p>
      <w:r>
        <w:t>- Thời gian: Năm 2024</w:t>
      </w:r>
    </w:p>
    <w:p>
      <w:r>
        <w:t>- Đơn vị thực hiện: Sở Thông tin và Truyền thông.</w:t>
      </w:r>
    </w:p>
    <w:p>
      <w:r>
        <w:t>- Đơn vị phối hợp: Các, sở, ngành địa phương.</w:t>
      </w:r>
    </w:p>
    <w:p>
      <w:r>
        <w:t>1.2.   Tổ chức tốt công tác tuyên truyền, quảng bá hình ảnh du lịch, các điểm đến, các sản phẩm du lịch của tỉnh, giới thiệu và cập nhật thường xuyên các chương trình, sự kiện và các hoạt động du lịch của tỉnh Yên Bái trên các phương tiện thông tin đại chúng, các trang thông tin điện tử của địa phương, nền tảng mạng xã hội  (youtube, facebook, fanpage, Tiktok,….)  đường dây hỗ trợ khách du lịch; tuyên truyền trên các hãng hàng không của Việt Nam để giới thiệu đến Nhân dân và du khách trong và ngoài nước; quảng bá phim du lịch của tỉnh Yên Bái.</w:t>
      </w:r>
    </w:p>
    <w:p>
      <w:r>
        <w:t>- Thời gian: Trong năm 2024.</w:t>
      </w:r>
    </w:p>
    <w:p>
      <w:r>
        <w:t>- Đơn vị thực hiện: Sở Văn hóa, Thể thao và Du lịch.</w:t>
      </w:r>
    </w:p>
    <w:p>
      <w:r>
        <w:t>1.3. Xây dựng, xuất bản, phát hành các ấn phẩm phục vụ du lịch:</w:t>
      </w:r>
    </w:p>
    <w:p>
      <w:r>
        <w:t>a.   Xây dựng phim quảng cáo tại các sự kiện du lịch trong và ngoài nước; sản xuất các tin, bài, phóng sự, phim tài liệu, video clip phát sóng phát thanh - truyền hình, đăng tải trên Internet và cộng tác phát sóng với các đài trung ương, đài phát thanh - truyền hình các tỉnh, thành phố.</w:t>
      </w:r>
    </w:p>
    <w:p>
      <w:r>
        <w:t>- Thời gian: Năm 2024</w:t>
      </w:r>
    </w:p>
    <w:p>
      <w:r>
        <w:t>- Đơn vị thực hiện: Đài Phát thanh và Truyền hình tỉnh chủ trì, phối hợp với Sở Văn hóa, Thể thao và Du lịch.</w:t>
      </w:r>
    </w:p>
    <w:p>
      <w:r>
        <w:t>b.   Tiếp tục nghiên cứu, tổng hợp và biên tập các câu chuyện về các di tích, danh lam thắng cảnh, điểm du lịch.... xuất bản sách  "Yên Bái - Con đường di sản"  (song ngữ Việt - Anh).</w:t>
      </w:r>
    </w:p>
    <w:p>
      <w:r>
        <w:t>- Thời gian: Năm 2024</w:t>
      </w:r>
    </w:p>
    <w:p>
      <w:r>
        <w:t>- Đơn vị thực hiện: Sở Văn hóa, Thể thao và Du lịch chủ trì, phối hợp với Trường Cao đẳng Yên Bái, Hội Liên hiệp VHNT tỉnh, UBND các huyện, thị xã, thành phố.</w:t>
      </w:r>
    </w:p>
    <w:p>
      <w:r>
        <w:t>c.   Xây dựng, xuất bản các tờ rơi chương trình du lịch nội tỉnh và liên tỉnh để cung cấp cho các đơn vị lữ hành, các cơ sở kinh doanh du lịch, khách du lịch trong nước và quốc tế.</w:t>
      </w:r>
    </w:p>
    <w:p>
      <w:r>
        <w:t>- Thời gian: Năm 2024</w:t>
      </w:r>
    </w:p>
    <w:p>
      <w:r>
        <w:t>- Đơn vị thực hiện: Sở Văn hóa, Thể thao và Du lịch chủ trì, phối hợp với Hội Liên hiệp VHNT tỉnh, UBND các huyện, thị xã, thành phố.</w:t>
      </w:r>
    </w:p>
    <w:p>
      <w:r>
        <w:t>2. Về công tác xúc tiến du lịch</w:t>
      </w:r>
    </w:p>
    <w:p>
      <w:r>
        <w:t>2.1. Tổ chức “Hội nghị đối thoại giữa lãnh đạo tỉnh và các doanh nghiệp nhằm tháo gỡ khó khăn, vướng mắc trong hoạt động kinh doanh dịch vụ, du lịch trên địa bàn tỉnh Yên Bái”</w:t>
      </w:r>
    </w:p>
    <w:p>
      <w:r>
        <w:t>- Thời gian thực hiện: Dự kiến trong quý II/2024.</w:t>
      </w:r>
    </w:p>
    <w:p>
      <w:r>
        <w:t>- Địa điểm tổ chức Hội nghị: Tại thành phố Yên Bái.</w:t>
      </w:r>
    </w:p>
    <w:p>
      <w:r>
        <w:t>- Đơn vị thực hiện: Sở Văn hóa, Thể thao và Du lịch chủ trì, phối hợp các, sở, ngành liên quan; Chủ tịch UBND các huyện, thị xã, thành phố.</w:t>
      </w:r>
    </w:p>
    <w:p>
      <w:r>
        <w:t>2.2. Tổ chức đoàn cán bộ, doanh nghiệp, cơ sở kinh doanh du lịch tiêu biểu của tỉnh đi học tập kinh nghiệm quản lý, phát triển du lịch tại các tỉnh có hoạt động du lịch nổi bật và tương đồng</w:t>
      </w:r>
    </w:p>
    <w:p>
      <w:r>
        <w:t>- Thời gian: Trong năm 2024.</w:t>
      </w:r>
    </w:p>
    <w:p>
      <w:r>
        <w:t>- Địa điểm: Dự kiến tại các tỉnh có mô hình sản phẩm du lịch đặc trưng và tương đồng với tỉnh Yên Bái.</w:t>
      </w:r>
    </w:p>
    <w:p>
      <w:r>
        <w:t>- Đơn vị thực hiện: Sở Văn hóa, Thể thao và Du lịch chủ trì, phối hợp với Văn phòng UBND tỉnh, Ủy ban nhân dân các huyện, thị xã thành phố.</w:t>
      </w:r>
    </w:p>
    <w:p>
      <w:r>
        <w:t>2.3. Tổ chức các sự kiện văn hóa, du lịch tại các thị trường du lịch trọng điểm trong nước và thị trường du lịch tại 8 tỉnh Tây Bắc mở rộng và Thành phố Hồ Chí Minh năm 2024.</w:t>
      </w:r>
    </w:p>
    <w:p>
      <w:r>
        <w:t>- Thời gian: Trong năm 2024</w:t>
      </w:r>
    </w:p>
    <w:p>
      <w:r>
        <w:t>- Địa điểm: Các tỉnh, thành phố đã ký kết hợp tác phát triển du lịch (Hà Nội, Quảng Ninh, Ninh Bình, Nghệ An) và các tỉnh trong nhóm 8 tỉnh Tây Bắc mở rộng và Thành phố Hồ Chí Minh...</w:t>
      </w:r>
    </w:p>
    <w:p>
      <w:r>
        <w:t>+ Tổ chức sự kiện lồng ghép vào các hoạt động xúc tiến của các tỉnh, thành phố ký kết hợp tác và các hoạt động trong khuôn khổ chương trình hợp tác phát triển du lịch 8 tỉnh Tây Bắc mở rộng và Thành phố Hồ Chí Minh năm 2024.</w:t>
      </w:r>
    </w:p>
    <w:p>
      <w:r>
        <w:t>- Đơn vị thực hiện: Sở Văn hóa, Thể thao và Du lịch chủ trì, phối hợp với các sở, ngành của tỉnh, Ủy ban nhân dân các huyện, thị xã, thành phố.</w:t>
      </w:r>
    </w:p>
    <w:p>
      <w:r>
        <w:t>3. Tổ chức cuộc thi “Hướng dẫn v  iên du lịch tại điểm tỉnh Yên Bái năm 2024”</w:t>
      </w:r>
    </w:p>
    <w:p>
      <w:r>
        <w:t>- Thời gian: Quý II - III năm 2024.</w:t>
      </w:r>
    </w:p>
    <w:p>
      <w:r>
        <w:t>- Đơn vị thực hiện: Sở Văn hóa, Thể thao và Du lịch chủ trì phối hợp với Ủy ban nhân dân các huyện, thị xã, thành phố và các tổ chức liên quan.</w:t>
      </w:r>
    </w:p>
    <w:p>
      <w:r>
        <w:t>II. PHÁT TRIỂN SẢN PHẨM DU LỊCH TẠI CÁC VÙNG</w:t>
      </w:r>
    </w:p>
    <w:p>
      <w:r>
        <w:t>1. Tiếp tục duy trì, nâng cao chất lượng sản phẩm du lịch</w:t>
      </w:r>
    </w:p>
    <w:p>
      <w:r>
        <w:t>1.1. Phát triển các sản phẩm du lịch văn hóa, lịch sử, tâm linh</w:t>
      </w:r>
    </w:p>
    <w:p>
      <w:r>
        <w:t>a. Khai thác tài nguyên du lịch văn hóa:</w:t>
      </w:r>
    </w:p>
    <w:p>
      <w:r>
        <w:t>- Khai thác các di sản văn hóa đã được UNESCO ghi danh là di sản văn hóa phi vật thể đại diện của nhân loại và các di sản đã được Bộ Văn hóa, Thể thao và Du lịch đưa vào danh mục di sản văn hóa phi vật thể quốc gia  (như: Nghệ thuật Xòe Thái, Hạn khuống dân tộc Thái, thị xã Nghĩa Lộ; Lễ Cấp sắc người Dao đỏ, huyện Văn Yên; Lễ mừng cơm mới của dân tộc Mông, huyện Mù Cang Chải; Lễ Hội Đền Đông Cuông, xã Đông Cuông, huyện Văn Yên; Nghệ thuật khèn của Người Mông Mù Cang Chải, Trạm Tấu, Văn Chấn; Nghệ thuật dùng sáp ong tạo hoa văn trên vải của người Mông các huyện Mù Cang Chải, Trạm Tấu, Văn Chấn) ;  khai thác các giá trị văn hóa của các di sản để xây dựng sản phẩm du lịch lễ hội và trở thành sản phẩm du lịch chủ lực của tỉnh   (như: Lễ hội văn hoá du lịch Mường Lò, Lễ hội Đền Đông Cuông, Festival Khèn Mông; Lễ hội đền Thác Bà, huyện Yên Bình; Lễ Tôn vinh cây chè tổ Suối Giàng, huyện Văn Chấn; Lễ hội Đền Đại Cại; các Lễ hội: Xo May, Pay Tái, Cắc Kéng huyện Lục Yên...)</w:t>
      </w:r>
    </w:p>
    <w:p>
      <w:r>
        <w:t>- Khai thác các giá trị văn hóa truyền thống để xây dựng sản phẩm du lịch trải nghiệm văn hóa bản địa phục vụ khách du lịch:  Lễ mừng cơm mới huyện Mù Cang Chải; du lịch trải nghiệm văn hóa dân tộc Mông gắn với cây chè Shan tuyết; trải nghiệm nghề rèn, nghề trồng và chế biến trà Shan tuyết huyện Văn Chấn; Nghệ thuật Khèn Mông và Nghệ thuật dùng sáp ong tạo hoa văn trên vải của người Mông của huyện Mù Cang Chải, Trạm Tấu, Văn Chấn; Trải nghiệm tìm hiểu tập quán xã hội: Tục cưới hỏi truyền thống của người Mông; Nghệ thuật trình, diễn khèn bè của tộc người Thái Nghĩa Lộ; Lễ hội Lồng tồng (xuống đồng) xã Xuân Lai, huyện Yên Bình...</w:t>
      </w:r>
    </w:p>
    <w:p>
      <w:r>
        <w:t>b. Duy trì và nâng cao chất lượng sản phẩm Du lịch tâm linh:   Tập trung nâng cao tính chuyên nghiệp trong xây dựng các tour du lịch về nguồn tìm hiểu lịch sử tại các di tích cấp quốc gia: Di tích lịch sử Lễ đài sân vận động, nơi Bác Hồ đứng nói chuyện với nhân dân ngày 25/9/1958; Khu mộ Nguyễn Thái Học và các chiến sỹ hy sinh trong cuộc khởi nghĩa Yên Bái; Chiến khu Vần; Di tích Căng và Đồn Nghĩa Lộ; Đền Đông Cuông; Đèo Lũng Lô trong kháng chiến chống Pháp; Bến Âu Lâu; Nơi thành lập đội du kích Khau Phạ, xã Cao Phạ, huyện Mù Cang Chải...</w:t>
      </w:r>
    </w:p>
    <w:p>
      <w:r>
        <w:t>c. Củng cố, phát triển du lịch ẩm thực các dân tộc Yên Bái:   Nâng cao tính chuyên nghiệp trong xây dựng sản phẩm du lịch ẩm thực các dân tộc Mông, Thái, Tày... cho du khách trải nghiệm từ thu hái, chế biến và thưởng thức ẩm thực, xây dựng các mô hình chợ quê, bán và giới thiệu các sản phẩm ẩm thực truyền thống và các sản phẩm OCOP của tỉnh.</w:t>
      </w:r>
    </w:p>
    <w:p>
      <w:r>
        <w:t>1.2. Phát triển các sản phẩm du lịch sinh thái, nghỉ dưỡng, du lịch xanh trở thành sản phẩm du lịch chủ đạo của tỉnh Yên Bái</w:t>
      </w:r>
    </w:p>
    <w:p>
      <w:r>
        <w:t>a. Du lịch sinh thái, trải nghiệm các giá trị đa dạng sinh học, cảnh quan:   Tập trung thu hút đầu tư chuyên nghiệp cho sản phẩm du lịch tại Di tích quốc gia đặc biệt Ruộng bậc thang Mù Cang Chải (xã La Pán Tẩn, Chế Cu Nha, Dế Xu Phình); trải nghiệm hệ sinh thái xã Nậm Khắt, huyện Mù Cang Chải; rừng Chè cổ thụ Suối Giàng (huyện Văn Chấn); Di tích lịch sử và Danh lam thắng cảnh Quốc gia Hồ Thác Bà (huyện Yên Bình và Lục Yên); Khu rừng nguyên sinh Nà Hẩu (huyện Văn Yên).</w:t>
      </w:r>
    </w:p>
    <w:p>
      <w:r>
        <w:t>b. Du lịch nghỉ dưỡng:   Tiếp tục khai thác, nâng cao chất lượng dịch vụ đáp ứng các phân khúc khách du lịch tại Suối khoáng nóng Trạm Tấu; khu du lịch nghỉ dưỡng Le Champ Tú Lệ, không gian văn hóa Trà Suối Giàng, huyện Văn Chấn; Resort La Pán Tẩn, Ecolodge Nậm Khắt, huyện Mù Cang Chải; khu nghỉ dưỡng hồ Thác Bà; Khu Resort Đại Phú An (huyện Văn Yên); du lịch nghỉ dưỡng gắn với trải nghiệm văn hóa, ẩm thực dân tộc Thái, thị xã Nghĩa Lộ.</w:t>
      </w:r>
    </w:p>
    <w:p>
      <w:r>
        <w:t>1.3. Nâng cao chất lượng sản phẩm du lịch cộng đồng</w:t>
      </w:r>
    </w:p>
    <w:p>
      <w:r>
        <w:t>Tiếp tục xây dựng các sản phẩm du lịch cộng đồng, hướng dẫn, nâng cao chất lượng các mô hình kinh doanh homestay tại các địa phương để tiếp cận các tiêu chuẩn chuyên nghiệp về nhà ở có phòng cho khách du lịch thuế; tập huấn nâng cao kỹ năng phục vụ, khả năng giao tiếp ngoại ngữ, hướng dẫn xây dựng làng du lịch cộng đồng tiếp cận các tiêu chuẩn ASEAN tại bản Xà Rèn, thị xã Nghĩa Lộ; nâng cao chất lượng du lịch trải nghiệm làng nghề chế tác đá và tranh đá quý, huyện Lục Yên.</w:t>
      </w:r>
    </w:p>
    <w:p>
      <w:r>
        <w:t>1.4. Sản phẩm du lịch khám phá, trải nghiệm, mạo hiểm</w:t>
      </w:r>
    </w:p>
    <w:p>
      <w:r>
        <w:t>- Phát triển sản phẩm du lịch mạo hiểm - trải nghiệm các giá trị địa hình núi cao, thám hiểm hang động, thác nước: Tập trung thu hút đầu tư chuyên nghiệp cho các mô hình du lịch leo núi, khám phá tại Đỉnh Tà Xùa, xã Bản Công, đỉnh Tà Chì Nhù, xã Xà Hồ, Thác Háng Đề Chơ, Thác Tà Xùa, trải nghiệm dù lượn tại xã Phình Hồ (huyện Trạm Tấu), đỉnh Lùng Cúng, xã Nậm Có; đỉnh Púng Luông, xã Púng Luông (huyện Mù Cang Chải); trải nghiệm săn mây bằng dù lượn trên đỉnh Khau Phạ (Mù Cang Chải); Động Tiên Nữ (huyện Văn Chấn), động Xuân Long (huyện Yên Bình); hang Diêm (xã Khai Trung, huyện Lục Yên)...</w:t>
      </w:r>
    </w:p>
    <w:p>
      <w:r>
        <w:t>- Xây dựng, phát triển các sản phẩm du lịch thể thao, như: du lịch golf tại huyện Trấn Yên, Khu trung tâm huấn luyện và trải nghiệm Tú Lệ (Aeris Hill) huyện Văn Chấn; các trò chơi dưới nước tại hồ Thác Bà, huyện Yên Bình; dù lượn tại huyện Mù Cang Chải, Văn Chấn và thị xã Nghĩa Lộ...</w:t>
      </w:r>
    </w:p>
    <w:p>
      <w:r>
        <w:t>2. Xây dựng mới các sản phẩm du lịch</w:t>
      </w:r>
    </w:p>
    <w:p>
      <w:r>
        <w:t>Tiếp tục nghiên cứu xây dựng mới các sản phẩm du lịch của tỉnh Yên Bái như:</w:t>
      </w:r>
    </w:p>
    <w:p>
      <w:r>
        <w:t>2.1. Các sản phẩm du lịch văn hóa, lễ hội:</w:t>
      </w:r>
    </w:p>
    <w:p>
      <w:r>
        <w:t>+ Tiếp tục khai thác, phát huy bản sắc văn hóa các dân tộc trên địa bàn tỉnh phục vụ phát triển du lịch   (yêu cầu mỗi xã, phường, thị trấn tổ chức 01 hoạt động - lễ hội, sự kiện phát huy bản sắc văn hóa dân tộc của địa phương phục vụ phát triển du lịch)  ; Khuyến khích sự tham gia của người dân, doanh nghiệp trong xây dựng môi trường du lịch văn hóa, văn minh, thân thiện, mến khách theo phương châm  “Mỗi người dân là một đại sứ du lịch”.</w:t>
      </w:r>
    </w:p>
    <w:p>
      <w:r>
        <w:t>+ Tiếp tục khai thác một số Lễ hội (lần đầu được tổ chức quy mô) để đón du khách trải nghiệm, như: Lễ hội xuống đồng (Lồng tồng) huyện Yên Bình; Lễ cấp sắc, hát Pá Dung của người Dao đỏ huyện Văn Yên.</w:t>
      </w:r>
    </w:p>
    <w:p>
      <w:r>
        <w:t>2.2. Sản phẩm du lịch sinh thái, nghỉ dưỡng, du lịch xanh:</w:t>
      </w:r>
    </w:p>
    <w:p>
      <w:r>
        <w:t>+ Tiếp tục khai thác tài nguyên thiên nhiên để phát triển du lịch, như: Du lịch trải nghiệm hệ sinh thái kết hợp nghỉ dưỡng, chăm sóc sức khoẻ tại rừng chè xã Phình Hồ, huyện Trạm Tấu; xây dựng sản phẩm du lịch khám phá thiên nhiên thác Minh Khai, thác Khe Mạng; thác Khe Cam huyện Văn Yên; trải nghiệm hệ sinh thái tại rừng chè cổ thụ, thác Kiên Thành, huyện Trấn Yên; phát triển sản phẩm du lịch nghỉ dưỡng tại đầm Vân Hội, Trấn Yên.</w:t>
      </w:r>
    </w:p>
    <w:p>
      <w:r>
        <w:t>+ Xây dựng các mô hình du lịch nông nghiệp gắn với cây ăn quả (lê, đào, hồng) tại xã Púng Luông, táo mèo xã Nậm Có, huyện Mù Cang Chải.</w:t>
      </w:r>
    </w:p>
    <w:p>
      <w:r>
        <w:t>2.3. Đa dạng hóa và xây dựng mời các sản phẩm du lịch cộng đồng:   Khảo sát xây dựng mới một số mô hình Homestay; Du lịch nông nghiệp trải nghiệm tại các khu trồng cây ăn quả, các trang trại trồng cam Lục Yên; Xây dựng sản phẩm quà tặng du lịch từ nghệ thuật dệt, thêu hoa văn của người Thái và tri thức dân gian trong ẩm thực của người Thái đen. Triển khai ra mắt, thí điểm xây dựng làng du lịch cộng đồng tiếp cận tiêu chuẩn Việt Nam tại bản Cu Vai, huyện Trạm Tấu; Khảo sát, xây dựng kế hoạch thí điểm bản du lịch cộng đồng dân tộc Mông tại xã Suối Giàng, huyện Văn Chấn.</w:t>
      </w:r>
    </w:p>
    <w:p>
      <w:r>
        <w:t>2.4. Tiếp tục xây dựng mới, phát triển sản phẩm du lịch mạo hiểm - trải nghiệm   tại các vùng núi cao, danh lam thắng cảnh nổi tiếng của tỉnh, trải nghiệm các trò chơi mạo hiểm  (như: Đồi thông Eo Gió tại huyện Trạm Tấu),  tổ chức các sự kiện gắn với phát triển du lịch thể thao  (như: giải chạy Marathon trên đồi chè Nghĩa Lộ; các cuộc thi leo núi...).</w:t>
      </w:r>
    </w:p>
    <w:p>
      <w:r>
        <w:t>3. Xây dựng hồ sơ đăng ký quyền tác giả đối với một số lễ hội tại huyện Mù Cang Chải, huyện Văn Yên và thị xã Nghĩa Lộ</w:t>
      </w:r>
    </w:p>
    <w:p>
      <w:r>
        <w:t>- Nội dung: Xây dựng hồ sơ đề nghị Cục Bản quyền tác giả - Bộ Văn hóa, Thể thao và du lịch đăng ký quyền tác giả với các lễ hội: Lễ hội hoa Tớ dày; Lễ hội Khám phá danh thắng quốc gia đặc biệt ruộng bậc thang Mù Cang Chải; Lễ hội Văn hóa, Du lịch Mường Lò; Lễ hội Quế Văn Yên; Festival Khèn Mông;</w:t>
      </w:r>
    </w:p>
    <w:p>
      <w:r>
        <w:t>- Thời gian: Quý II/2024.</w:t>
      </w:r>
    </w:p>
    <w:p>
      <w:r>
        <w:t>- Đơn vị thực hiện: Sở Văn hóa, Thể thao và Du lịch chủ trì, phối hợp với UBND: huyện Mù Cang Chải, huyện Văn Yên, thị xã Nghĩa Lộ.</w:t>
      </w:r>
    </w:p>
    <w:p>
      <w:r>
        <w:t>4. Xây dựng sản phẩm du lịch liên tỉnh: "Một cung đường 5 điểm đến"</w:t>
      </w:r>
    </w:p>
    <w:p>
      <w:r>
        <w:t>- Nội dung: Xây dựng các tour, tuyến và ra mắt sản phẩm du lịch “Một cung đường 5 điểm đến” theo cung đường Trạm Tấu (tỉnh Yên Bái) - Bắc Yên (tỉnh Sơn La).</w:t>
      </w:r>
    </w:p>
    <w:p>
      <w:r>
        <w:t>- Thời gian: Quý III/2024</w:t>
      </w:r>
    </w:p>
    <w:p>
      <w:r>
        <w:t>- Đơn vị thực hiện: UBND huyện Trạm Tấu chủ trì, phối hợp với Sở Văn hóa, Thể thao và Du lịch, UBND các địa phương và các cơ quan có liên quan.</w:t>
      </w:r>
    </w:p>
    <w:p>
      <w:r>
        <w:t>(Nhiệm vụ chi tiết về phát triển sản phẩm du lịch theo Phụ lục 2 kèm theo)</w:t>
      </w:r>
    </w:p>
    <w:p>
      <w:r>
        <w:t>III. VỀ TỔ CHỨC CÁC HOẠT ĐỘNG SỰ KIỆN LỄ HỘI</w:t>
      </w:r>
    </w:p>
    <w:p>
      <w:r>
        <w:t>1. Các sự kiện, lễ hội quy mô cấp tỉnh (dự kiến)</w:t>
      </w:r>
    </w:p>
    <w:p>
      <w:r>
        <w:t>1.1. Lễ hội Văn hóa Du lịch Mường Lò và Lễ hội văn hóa ẩm thực tỉnh Yên Bái năm 2024; công bố quyết định và trao chứng nhận di sản văn hóa phi vật thể quốc gia Lễ “Xên Đông” của người Thái, thị xã Nghĩa Lộ</w:t>
      </w:r>
    </w:p>
    <w:p>
      <w:r>
        <w:t>- Thời gian: Dự kiến tháng 9/2024.</w:t>
      </w:r>
    </w:p>
    <w:p>
      <w:r>
        <w:t>- Đơn vị thực hiện: UBND thị xã Nghĩa Lộ.</w:t>
      </w:r>
    </w:p>
    <w:p>
      <w:r>
        <w:t>- Đơn vị phối hợp: Sở Văn hóa, Thể thao và Du lịch phối hợp với các sở, ngành, Ủy ban nhân dân các huyện, thị xã, thành phố, các cơ quan, đơn vị liên quan xây dựng Kế hoạch chi tiết để tổ chức triển khai thực hiện, báo cáo Ủy ban nhân dân tỉnh Kế hoạch chi tiết trước ngày 30/6/2024.</w:t>
      </w:r>
    </w:p>
    <w:p>
      <w:r>
        <w:t>1.2. Căn cứ vào kết quả nhiệm vụ trình hồ sơ đưa vào danh mục di sản văn hóa phi vật thể Quốc gia đối với Nghệ thuật trình diễn Khắp cọi (huyện Lục Yên và Yên Bình), Tết rừng của người Mông (xã Nà Hẩu, huyện Văn Yên), Sở Văn hóa, Thể thao và Du lịch tham mưu cho UBND tỉnh xem xét quyết định việc tổ chức các Lễ hội gắn với công bố, trao chứng nhận các di sản với quy mô phù hợp, đảm bảo thiết thực, hiệu quả và phù hợp tình hình thực tế.</w:t>
      </w:r>
    </w:p>
    <w:p>
      <w:r>
        <w:t>2. Các lễ hội quy mô cấp huyện</w:t>
      </w:r>
    </w:p>
    <w:p>
      <w:r>
        <w:t>2.1. Thị xã Nghĩa Lộ</w:t>
      </w:r>
    </w:p>
    <w:p>
      <w:r>
        <w:t>(1) Tổ chức cuộc thi “Lung linh vòng xoè” mùa 2, năm 2024.</w:t>
      </w:r>
    </w:p>
    <w:p>
      <w:r>
        <w:t>- Thời gian: Tháng 4/2024.</w:t>
      </w:r>
    </w:p>
    <w:p>
      <w:r>
        <w:t>(2) Tổ chức giải chạy Marathon trên đồi chè Nghĩa Lộ.</w:t>
      </w:r>
    </w:p>
    <w:p>
      <w:r>
        <w:t>- Thời gian: Tháng 6/2024</w:t>
      </w:r>
    </w:p>
    <w:p>
      <w:r>
        <w:t>(3) Thường xuyên tổ chức các hoạt động, sự kiện văn hóa, văn nghệ phục vụ khách du lịch và nhân dân vào các dịp cuối tuần.</w:t>
      </w:r>
    </w:p>
    <w:p>
      <w:r>
        <w:t>* Đơn vị thực hiện: Ủy ban nhân dân thị xã Nghĩa Lộ chủ trì, phối hợp Sở Văn hóa, Thể thao &amp; Du lịch và các cơ quan, đơn vị, địa phương có liên quan.</w:t>
      </w:r>
    </w:p>
    <w:p>
      <w:r>
        <w:t>2.2. Huyện Mù Cang Chải</w:t>
      </w:r>
    </w:p>
    <w:p>
      <w:r>
        <w:t>(1) Lễ hội giã bánh giầy và các hoạt động chào xuân 2024.</w:t>
      </w:r>
    </w:p>
    <w:p>
      <w:r>
        <w:t>- Thời gian: Tháng 01/2024.</w:t>
      </w:r>
    </w:p>
    <w:p>
      <w:r>
        <w:t>(2) Ngày hội thống nhất đất nước 30/4; các hoạt động du lịch “Mùa nước đổ”và Lễ phát động “Phong trào du lịch xanh cùng Mù Cang Chải”</w:t>
      </w:r>
    </w:p>
    <w:p>
      <w:r>
        <w:t>- Thời gian: Vào dịp 30/4 - 1/5/2024</w:t>
      </w:r>
    </w:p>
    <w:p>
      <w:r>
        <w:t>(3) Tết độc lập và Lễ hội khám phá Danh thắng quốc gia đặc biệt Ruộng bậc thang Mù Cang Chải năm 2024</w:t>
      </w:r>
    </w:p>
    <w:p>
      <w:r>
        <w:t>- Thời gian: Tháng 9/2024</w:t>
      </w:r>
    </w:p>
    <w:p>
      <w:r>
        <w:t>(4) Lễ hội Hoa tớ dày và Festival Khèn Mông năm 2024</w:t>
      </w:r>
    </w:p>
    <w:p>
      <w:r>
        <w:t>- Thời gian: Cuối tháng 12/2024</w:t>
      </w:r>
    </w:p>
    <w:p>
      <w:r>
        <w:t>* Đơn vị thực hiện: Ủy ban nhân dân huyện Mù Cang Chải chủ trì, phối hợp Sở Văn hóa, Thể thao &amp; Du lịch và các cơ quan, đơn vị, địa phương có liên quan.</w:t>
      </w:r>
    </w:p>
    <w:p>
      <w:r>
        <w:t>2.3. Huyện Yên Bình</w:t>
      </w:r>
    </w:p>
    <w:p>
      <w:r>
        <w:t>(1) Tổ chức chương trình “Âm vang hồ Thác Bà” và các hoạt động vui chơi giải trí dưới nước</w:t>
      </w:r>
    </w:p>
    <w:p>
      <w:r>
        <w:t>- Thời gian: Vào dịp 30/4 - 01/5/2024.</w:t>
      </w:r>
    </w:p>
    <w:p>
      <w:r>
        <w:t>Ủy ban nhân dân huyện Yên Bình phối hợp với Ủy ban nhân dân thành phố Yên Bái trong việc tổ chức các hoạt động, sự kiện tạo thành chuỗi hoạt động liên kết giữa huyện Yên Bình và thành phố Yên Bái thu hút khách du lịch dịp nghỉ lễ 30/4 - 01/5/2024.</w:t>
      </w:r>
    </w:p>
    <w:p>
      <w:r>
        <w:t>(2) Ngày hội Khám phá danh thắng quốc gia hồ Thác Bà và sản vật bưởi Đại Minh.</w:t>
      </w:r>
    </w:p>
    <w:p>
      <w:r>
        <w:t>- Thời gian: Tháng 11/2024</w:t>
      </w:r>
    </w:p>
    <w:p>
      <w:r>
        <w:t>* Đơn vị thực hiện: Ủy ban nhân dân huyện Yên Bình chủ trì, phối hợp Sở Văn hóa, Thể thao &amp; Du lịch và các cơ quan, đơn vị, địa phương có liên quan.</w:t>
      </w:r>
    </w:p>
    <w:p>
      <w:r>
        <w:t>2.4. Huyện Văn Yên</w:t>
      </w:r>
    </w:p>
    <w:p>
      <w:r>
        <w:t>(1) Lễ hội Đền Đông Cuông Văn Yên</w:t>
      </w:r>
    </w:p>
    <w:p>
      <w:r>
        <w:t>- Thời gian: Tháng 02/2024.</w:t>
      </w:r>
    </w:p>
    <w:p>
      <w:r>
        <w:t>(2) Lễ hội ẩm thực dân tộc huyện Văn Yên</w:t>
      </w:r>
    </w:p>
    <w:p>
      <w:r>
        <w:t>- Thời gian: Dự kiến tháng 4/2024</w:t>
      </w:r>
    </w:p>
    <w:p>
      <w:r>
        <w:t>(3) Lễ cúng rừng Nà Hẩu và phát động “Phong trào du lịch xanh cùng Văn Yên” với khẩu hiệu: “Tặng cây cho nơi bạn đến, giữ sạch những nơi bạn qua”</w:t>
      </w:r>
    </w:p>
    <w:p>
      <w:r>
        <w:t>- Nội dung: Phát động tháng trồng cây, vệ sinh môi trường của khách du lịch cùng người dân địa phương tại các khu, điểm du lịch, khu bảo tồn thiên nhiên Nà Hẩu, các điểm có tài nguyên thiên nhiên thu hút khách du lịch với khẩu hiệu:    “Tặng cây cho nơi bạn đến, giữ sạch những nơi bạn qua”.</w:t>
      </w:r>
    </w:p>
    <w:p>
      <w:r>
        <w:t>- Thời gian: Tháng 3/2024.</w:t>
      </w:r>
    </w:p>
    <w:p>
      <w:r>
        <w:t>(4) Lễ kỷ niệm 60 năm thành lập huyện Văn Yên, Lễ hội Quế huyện Văn Yên lần thứ V; công bố huyện đạt chuẩn nông thôn mới; công bố quyết định và trao chứng nhận di sản văn hóa phi vật thể quốc gia Tết rừng của người Mông, Nà Hẩu, xã Nà Hẩu, huyện Văn Yên.</w:t>
      </w:r>
    </w:p>
    <w:p>
      <w:r>
        <w:t>- Thời gian: Tháng 12/2024.</w:t>
      </w:r>
    </w:p>
    <w:p>
      <w:r>
        <w:t>* Đơn vị thực hiện:</w:t>
      </w:r>
    </w:p>
    <w:p>
      <w:r>
        <w:t>- Ủy ban nhân dân huyện Văn Yên chủ trì, phối hợp Sở Văn hóa, Thể thao &amp; Du lịch và các cơ quan, đơn vị, địa phương có liên quan.</w:t>
      </w:r>
    </w:p>
    <w:p>
      <w:r>
        <w:t>- Sở Văn hóa, Thể thao và Du lịch có trách nhiệm tham gia trực tiếp trong việc tổ chức công bố quyết định và trao chứng nhận di sản văn hóa phi vật thể, trong đó chịu trách nhiệm trực tiếp về chương trình, kịch bản, nội dung của phần Lễ tại sự kiện, đảm bảo phù hợp với các quy định của Bộ Văn hóa, Thể thao và Du lịch, nội dung tương tự các sự kiện đã được tỉnh tổ chức.</w:t>
      </w:r>
    </w:p>
    <w:p>
      <w:r>
        <w:t>2.5. Thành phố Yên Bái</w:t>
      </w:r>
    </w:p>
    <w:p>
      <w:r>
        <w:t>(1) Tổ chức Chương trình “Vũ điệu xuân” năm 2024</w:t>
      </w:r>
    </w:p>
    <w:p>
      <w:r>
        <w:t>- Thời gian: Tháng 02/2024.</w:t>
      </w:r>
    </w:p>
    <w:p>
      <w:r>
        <w:t>(2) Ra mắt tour du lịch giáo dục: “Cung đường huyền thoại” nhân dịp Kỷ niệm 70 năm Chiến thắng Điện Biên Phủ (7/5/1954 - 7/5/2024) (hành trình từ Lễ đài Sân vận động Thành phố Yên Bái, qua bến Âu Lâu, đèo Lũng Lô tới Đài tưởng niệm ngã ba Cò Nòi (tỉnh Sơn La).</w:t>
      </w:r>
    </w:p>
    <w:p>
      <w:r>
        <w:t>- Thời gian: Tháng 4-5/2024.</w:t>
      </w:r>
    </w:p>
    <w:p>
      <w:r>
        <w:t>Lưu ý: Giao Sở Văn hóa, Thể thao và Du lịch hướng dẫn xây dựng tour; Giao UBND Thành phố Yên Bái, Sở Giáo dục và Đào tạo phối hợp với các đơn vị lữ hành tổ chức tour mẫu, bàn giao khai thác tour cho các đơn vị lữ hành.</w:t>
      </w:r>
    </w:p>
    <w:p>
      <w:r>
        <w:t>(3) Festival múa sạp</w:t>
      </w:r>
    </w:p>
    <w:p>
      <w:r>
        <w:t>- Thời gian: Tháng 5/2024.</w:t>
      </w:r>
    </w:p>
    <w:p>
      <w:r>
        <w:t>(4) Lễ hội trăng rằm năm 2024</w:t>
      </w:r>
    </w:p>
    <w:p>
      <w:r>
        <w:t>- Thời gian: Tháng 9/2024.</w:t>
      </w:r>
    </w:p>
    <w:p>
      <w:r>
        <w:t>* Đơn vị thực hiện: Ủy ban nhân dân thành phố Yên Bái chủ trì, phối hợp Sở Văn hóa, Thể thao &amp; Du lịch và các cơ quan, đơn vị có liên quan.</w:t>
      </w:r>
    </w:p>
    <w:p>
      <w:r>
        <w:t>2.6. Huyện Văn Chấn</w:t>
      </w:r>
    </w:p>
    <w:p>
      <w:r>
        <w:t>(1) Lễ hội trà Shan tuyết lần thứ 2, năm 2024</w:t>
      </w:r>
    </w:p>
    <w:p>
      <w:r>
        <w:t>- Thời gian: Tháng 9/2024.</w:t>
      </w:r>
    </w:p>
    <w:p>
      <w:r>
        <w:t>(2) Tổ chức phát động chạy Việt dã trên đỉnh núi mờ sương.</w:t>
      </w:r>
    </w:p>
    <w:p>
      <w:r>
        <w:t>- Thời gian: 02/9/2024.</w:t>
      </w:r>
    </w:p>
    <w:p>
      <w:r>
        <w:t>(3) Lễ hội cốm Tú Lệ</w:t>
      </w:r>
    </w:p>
    <w:p>
      <w:r>
        <w:t>- Thời gian: Tháng 9/2024.</w:t>
      </w:r>
    </w:p>
    <w:p>
      <w:r>
        <w:t>(4) Định kỳ tổ chức Đêm tiệc trà Suối Giàng vào các ngày cuối tuần phục vụ du khách.</w:t>
      </w:r>
    </w:p>
    <w:p>
      <w:r>
        <w:t>* Đơn vị thực hiện: Ủy ban nhân dân huyện Văn Chấn chủ trì, phối hợp Sở Văn hóa, Thể thao &amp; Du lịch và các cơ quan, đơn vị, địa phương có liên quan.</w:t>
      </w:r>
    </w:p>
    <w:p>
      <w:r>
        <w:t>2.7. Huyện Trạm Tấu</w:t>
      </w:r>
    </w:p>
    <w:p>
      <w:r>
        <w:t>(1) Lễ hội Gầu Tào.</w:t>
      </w:r>
    </w:p>
    <w:p>
      <w:r>
        <w:t>- Thời gian: Tháng 2/2024.</w:t>
      </w:r>
    </w:p>
    <w:p>
      <w:r>
        <w:t>(2) Tổ chức giải leo núi Mùa 2 “Bước chân trên mây” chinh phục đỉnh Tà Xùa, xã bản Công, huyện Trạm Tấu năm 2024</w:t>
      </w:r>
    </w:p>
    <w:p>
      <w:r>
        <w:t>- Thời gian: Dự kiến trung tuần tháng 10, 11/2024.</w:t>
      </w:r>
    </w:p>
    <w:p>
      <w:r>
        <w:t>(3)  Ngày hội Văn hóa các dân tộc huyện Trạm Tấu</w:t>
      </w:r>
    </w:p>
    <w:p>
      <w:r>
        <w:t>- Thời gian: Tháng 9/2024.</w:t>
      </w:r>
    </w:p>
    <w:p>
      <w:r>
        <w:t>(4) Tổ chức Lễ phát động “Phong trào du lịch xanh cùng Trạm Tấu”</w:t>
      </w:r>
    </w:p>
    <w:p>
      <w:r>
        <w:t>- Nội dung: Phát động tháng trồng cây, vệ sinh môi trường của khách du lịch cùng người dân địa phương tại các khu, điểm du lịch, các điểm có tài nguyên thiên nhiên thu hút khách du lịch với khẩu hiệu:  “Tặng cây cho nơi bạn đến, giữ sạch những nơi bạn qua”.</w:t>
      </w:r>
    </w:p>
    <w:p>
      <w:r>
        <w:t>* Đơn vị thực hiện: Ủy ban nhân dân huyện Trạm Tấu chủ trì, phối hợp Sở Văn hóa, Thể thao &amp; Du lịch và các cơ quan, đơn vị, địa phương có liên quan.</w:t>
      </w:r>
    </w:p>
    <w:p>
      <w:r>
        <w:t>2.8. Huyện Lục Yên</w:t>
      </w:r>
    </w:p>
    <w:p>
      <w:r>
        <w:t>(1) Tổ chức Ngày hội văn hóa dân tộc Tày huyện Lục Yên năm 2024.</w:t>
      </w:r>
    </w:p>
    <w:p>
      <w:r>
        <w:t>- Thời gian: Tháng 5/2024.</w:t>
      </w:r>
    </w:p>
    <w:p>
      <w:r>
        <w:t>(2) Tổ chức Chương trình du lịch “Về miền đất Ngọc” huyện Lục Yên lần thứ V năm 2024 gắn với “Lễ hội Ruby” giao lưu, trưng bày các sản phẩm đá quý; công bố quyết định và trao chứng nhận di sản văn hóa phi vật thể quốc gia (Nghệ thuật trình diễn “Khắp cọi” của người tày, huyện Lục Yên.</w:t>
      </w:r>
    </w:p>
    <w:p>
      <w:r>
        <w:t>- Thời gian: Tháng 12/2024.</w:t>
      </w:r>
    </w:p>
    <w:p>
      <w:r>
        <w:t>(3) Tiếp tục tổ chức các lễ hội địa phương  theo hướng bảo tồn, phát huy các giá trị văn hóa bản địa (Lễ hội Xo May, Lễ hội Pay Tái, Lễ hội Cắc Kéng, Ngày hội văn hóa dân tộc Dao...).</w:t>
      </w:r>
    </w:p>
    <w:p>
      <w:r>
        <w:t>* Đơn vị thực hiện:</w:t>
      </w:r>
    </w:p>
    <w:p>
      <w:r>
        <w:t>- Ủy ban nhân dân huyện Lục Yên chủ trì, phối hợp với Sở Văn hóa, Thể thao &amp; Du lịch và các cơ quan, đơn vị, địa phương có liên quan.</w:t>
      </w:r>
    </w:p>
    <w:p>
      <w:r>
        <w:t>- Sở Văn hóa, Thể thao và Du lịch có trách nhiệm tham gia trực tiếp trong việc tổ chức công bố quyết định và trao chứng nhận di sản văn hóa phi vật thể, trong đó chịu trách nhiệm trực tiếp về chương trình, kịch bản, nội dung của phần Lễ tại sự kiện, đảm bảo phù hợp với các quy định của Bộ Văn hóa, Thể thao và Du lịch, nội dung tương tự các sự kiện đã được tỉnh tổ chức.</w:t>
      </w:r>
    </w:p>
    <w:p>
      <w:r>
        <w:t>2.9. Huyện Trấn Yên</w:t>
      </w:r>
    </w:p>
    <w:p>
      <w:r>
        <w:t>(1) Ra mắt tour du lịch lịch sử “Theo dấu chân anh hùng” gắn với tổ chức cuộc thi “Em hát tại địa chỉ đỏ” nhân dịp Kỷ niệm 70 năm Chiến thắng Điện Biên Phủ (7/5/1954 - 7/5/2024) và 79 năm thành lập chiến khu Vần (tháng 5/1945 - tháng 5/2024)</w:t>
      </w:r>
    </w:p>
    <w:p>
      <w:r>
        <w:t>- Thời gian: Tháng 4 - tháng 5/2024.</w:t>
      </w:r>
    </w:p>
    <w:p>
      <w:r>
        <w:t>- Nội dung:</w:t>
      </w:r>
    </w:p>
    <w:p>
      <w:r>
        <w:t>+ Tổ chức cuộc thi “Em hát tại địa chỉ đỏ” phát động toàn tỉnh, chấm sơ khảo qua các video, thi chung kết theo hình thức trực tiếp tại Chiến khu Vần.</w:t>
      </w:r>
    </w:p>
    <w:p>
      <w:r>
        <w:t>+ Ra mắt tour du lịch lịch sử “Theo dấu chân anh hùng”  (trong đó Sở Văn hóa, Thể thao và Du lịch có trách nhiệm hướng dẫn xây dựng tour; UBND huyện, Sở Giáo dục và Đào tạo phối hợp với các đơn vị lữ hành tổ chức tour mẫu, bàn giao khai thác tour cho các đơn vị lữ hành tại lễ trao thưởng cuộc thi “Em hát tại địa chỉ đỏ”).</w:t>
      </w:r>
    </w:p>
    <w:p>
      <w:r>
        <w:t>(2) Tổ chức thường xuyên các hoạt động văn hoá, văn nghệ, vui chơi giải trí phục vụ nhân dân tại Phố đi bộ Đầm Vối và các hoạt động, sự kiện, lễ hội cấp xã phục vụ nhân dân và khách du lịch.</w:t>
      </w:r>
    </w:p>
    <w:p>
      <w:r>
        <w:t>* Đơn vị thực hiện: Ủy ban nhân dân huyện Trấn Yên chủ trì, phối hợp với Sở Giáo dục &amp; Đào tạo, Sở Văn hóa, Thể thao và Du lịch, các cơ quan, đơn vị, địa phương có liên quan.</w:t>
      </w:r>
    </w:p>
    <w:p>
      <w:r>
        <w:t>IV. XÂY DỰNG VÀ THỰC HIỆN CÓ HIỆU QUẢ CÁC CHÍNH SÁCH, KẾ HOẠCH VỀ PHÁT TRIỂN DU LỊCH</w:t>
      </w:r>
    </w:p>
    <w:p>
      <w:r>
        <w:t>1.  Triển khai hiệu quả Nghị quyết số 28-NQ/TU ngày 24/02/2021 của Tỉnh ủy về phát triển du lịch tỉnh Yên Bái giai đoạn 2021-2025, định hướng đến năm 2030; tạo môi trường kinh doanh thuận lợi, khuyến khích đổi mới, khởi nghiệp sáng tạo, phát triển lực lượng doanh nghiệp; hỗ trợ các doanh nghiệp vừa và nhỏ, các hộ kinh doanh du lịch ứng dụng khoa học công nghệ, thúc đẩy chuyển đổi số và tiếp cận nguồn vốn.</w:t>
      </w:r>
    </w:p>
    <w:p>
      <w:r>
        <w:t>- Thời gian: Trong năm 2024</w:t>
      </w:r>
    </w:p>
    <w:p>
      <w:r>
        <w:t>- Đơn vị thực hiện: Sở Văn hóa, Thể thao và Du lịch, Sở Thông tin và Truyền thông, Ủy ban nhân dân các huyện, thị xã, thành phố.</w:t>
      </w:r>
    </w:p>
    <w:p>
      <w:r>
        <w:t>2.  Tham mưu xây dựng Nghị quyết điều chỉnh, bổ sung Nghị quyết số 10/2021/NQ-HĐND ngày 19/4/2021 của HĐND tỉnh về chính sách hỗ trợ phát triển du lịch trên địa bàn tỉnh Yên Bái giai đoạn 2021 - 2025, trong đó lưu ý nghiên cứu xây dựng các chính sách hỗ trợ để xây dựng thôn, bản du lịch cộng đồng đảm bảo thiết thực, hiệu quả, theo đúng các quy định hiện hành.</w:t>
      </w:r>
    </w:p>
    <w:p>
      <w:r>
        <w:t>- Thời gian: Quý I - II năm 2024.</w:t>
      </w:r>
    </w:p>
    <w:p>
      <w:r>
        <w:t>- Đơn vị thực hiện: Sở Văn hóa, Thể thao và Du lịch, Ủy ban nhân dân các huyện, thị xã, thành phố.</w:t>
      </w:r>
    </w:p>
    <w:p>
      <w:r>
        <w:t>3. Triển khai thí điểm các mô hình bản du lịch cộng đồng tại các huyện, thị xã</w:t>
      </w:r>
    </w:p>
    <w:p>
      <w:r>
        <w:t>- Thời gian: Trong năm 2024</w:t>
      </w:r>
    </w:p>
    <w:p>
      <w:r>
        <w:t>- Đơn vị thực hiện:</w:t>
      </w:r>
    </w:p>
    <w:p>
      <w:r>
        <w:t>+ UBND các huyện, thị xã rà soát, lựa chọn 01 thôn, bản tiêu biểu, có tiềm năng, tài nguyên du lịch phong phú, đăng ký với Sở Văn hóa, Thể thao và Du lịch  trước ngày 20/3/2024  để thực hiện thí điểm xây dựng bản du lịch cộng đồng.</w:t>
      </w:r>
    </w:p>
    <w:p>
      <w:r>
        <w:t>+ Sở Văn hóa, Thể thao và Du lịch tổng hợp, rà soát, đánh giá, báo cáo Ủy ban nhân dân tỉnh quyết định chủ trương tổ chức thí điểm  trước ngày 30/3/2024 ; chủ trì, phối hợp với các sở, ngành, địa phương tham mưu cho Ủy ban nhân dân tỉnh ban hành bộ tiêu chí tạm thời đánh giá thôn, bản du lịch cộng đồng, làm căn cứ để các địa phương triển khai đồng bộ, khoa học,  trước ngày 15/4/2024 .</w:t>
      </w:r>
    </w:p>
    <w:p>
      <w:r>
        <w:t>V. THU HÚT ĐẦU TƯ PHÁT TRIỂN HẠ TẦNG DU LỊCH CÓ TRỌNG TÂM, TRỌNG ĐIỂM, TẬP TRUNG VÀO CÁC KHU, ĐIỂM DU LỊCH; TẠO MÔI TRƯỜNG THUẬN LỢI CHO DOANH NGHIỆP ĐẦU TƯ VÀ KINH DOANH DU LỊCH</w:t>
      </w:r>
    </w:p>
    <w:p>
      <w:r>
        <w:t>1. Phát triển hạ tầng du lịch</w:t>
      </w:r>
    </w:p>
    <w:p>
      <w:r>
        <w:t>- Tập trung cải thiện hạ tầng phục vụ phát triển du lịch, đặc biệt là đẩy mạnh đầu tư nâng cấp và phát triển hạ tầng giao thông. Cải thiện yếu tố bền vững về môi trường tự nhiên, tăng cường công tác quản lý điểm đến, đảm bảo an toàn vệ sinh môi trường, đặc biệt chú trọng việc xử lý rác thải hằng ngày tại các khu, điểm có hoạt động du lịch  2.</w:t>
      </w:r>
    </w:p>
    <w:p>
      <w:r>
        <w:t>- Đơn vị thực hiện: UBND các huyện, thị xã, thành phố chủ trì, phối hợp với các sở, ngành liên quan.</w:t>
      </w:r>
    </w:p>
    <w:p>
      <w:r>
        <w:t>2. Xây dựng các điểm có hoạt động du lịch trở thành điểm du lịch cấp tỉnh.</w:t>
      </w:r>
    </w:p>
    <w:p>
      <w:r>
        <w:t>- Nội dung:</w:t>
      </w:r>
    </w:p>
    <w:p>
      <w:r>
        <w:t>+ Các địa phương (thị xã Nghĩa Lộ, huyện Trạm Tấu, huyện Văn Chấn, huyện Mù Cang Chải, huyện Văn Yên, huyện Yên Bình) đề xuất các điểm có hoạt động du lịch đáp ứng các tiêu chuẩn điểm du lịch cấp tỉnh; đồng thời phối hợp chặt chẽ với Sở Văn hóa, Thể thao và Du lịch để xây dựng hoàn thiện các điều kiện cần thiết để công nhận điểm du lịch cấp tỉnh.</w:t>
      </w:r>
    </w:p>
    <w:p>
      <w:r>
        <w:t>+ Sở Văn hóa, Thể thao và Du lịch tổ chức khảo sát, hướng dẫn các địa phương hoàn thiện các thủ tục, hồ sơ và các nội dung cần thiết để đủ điều kiện công nhận điểm du lịch, trình cấp có thẩm quyền xem xét, phê duyệt.</w:t>
      </w:r>
    </w:p>
    <w:p>
      <w:r>
        <w:t>- Thời gian: Năm 2024.</w:t>
      </w:r>
    </w:p>
    <w:p>
      <w:r>
        <w:t>- Đơn vị thực hiện: UBND các huyện, thị xã, thành phố chủ trì thực hiện Sở Văn hóa, Thể thao và Du lịch hướng dẫn, đôn đốc, thẩm định theo quy định.</w:t>
      </w:r>
    </w:p>
    <w:p>
      <w:r>
        <w:t>VI. ĐÀO TẠO NGUỒN NHÂN LỰC DU LỊCH</w:t>
      </w:r>
    </w:p>
    <w:p>
      <w:r>
        <w:t>1. Tổ chức bồi dưỡng, tập huấn hướng dẫn viên du lịch và kỹ năng làm du lịch:</w:t>
      </w:r>
    </w:p>
    <w:p>
      <w:r>
        <w:t>- Dự kiến: 5 - 7 lớp theo Nghị quyết số 10/2021/NQ-HĐND ngày 19/4/2021 của HĐND tỉnh</w:t>
      </w:r>
    </w:p>
    <w:p>
      <w:r>
        <w:t>- Đơn vị thực hiện: Sở Văn hóa, Thể thao và Du lịch chủ trì xây dựng kế hoạch tổng thể để triển khai thực hiện, Ủy ban nhân dân các huyện, thị xã, thành phố đăng ký, đề xuất và xây dựng kế hoạch chi tiết để tổ chức bồi dưỡng, tập huấn.</w:t>
      </w:r>
    </w:p>
    <w:p>
      <w:r>
        <w:t>2. Tổ chức bồi dưỡng kỹ năng truyền thông,   ứng dụng Chuyển đổi số trong các hoạt động du lịch</w:t>
      </w:r>
    </w:p>
    <w:p>
      <w:r>
        <w:t>- Dự kiến: 2 - 3 lớp</w:t>
      </w:r>
    </w:p>
    <w:p>
      <w:r>
        <w:t>- Đơn vị thực hiện: Sở Thông tin và Truyền thông chủ trì, phối hợp với Sở Văn hóa, Thể thao và Du lịch, Ủy ban nhân dân các huyện, thị xã, thành phố, các cơ quan, đơn vị có liên quan.</w:t>
      </w:r>
    </w:p>
    <w:p>
      <w:r>
        <w:t>VII. CÁC HOẠT ĐỘNG HỢP TÁC QUỐC TẾ VÀ HỢP TÁC VÙNG TRONG LĨNH VỰC DU LỊCH</w:t>
      </w:r>
    </w:p>
    <w:p>
      <w:r>
        <w:t>- Nội dung: Triển khai chương trình hợp tác phát triển du lịch giữa Thành phố Hồ Chí Minh và 8 tỉnh Tây Bắc mở rộng theo thỏa thuận đã ký kết và Kế hoạch số 5235/KH-NHT ngày 29/12/2023 của Ủy ban nhân dân tỉnh Phú Thọ, Trưởng nhóm Chương trình hợp tác liên kết phát triển du lịch 8 tỉnh Tây Bắc mở rộng và Thành phố Hồ Chí Minh năm 2024; tiếp tục hợp tác với các địa phương phát triển du lịch trên cả nước.</w:t>
      </w:r>
    </w:p>
    <w:p>
      <w:r>
        <w:t>- Đơn vị thực hiện: Sở Văn hóa, Thể thao và Du lịch chủ trì, phối hợp với các sở, ban, ngành, địa phương có liên quan.</w:t>
      </w:r>
    </w:p>
    <w:p>
      <w:r>
        <w:t>Phần thứ tư</w:t>
      </w:r>
    </w:p>
    <w:p>
      <w:r>
        <w:t>KINH PHÍ VÀ TỔ CHỨC THỰC HIỆN</w:t>
      </w:r>
    </w:p>
    <w:p>
      <w:r>
        <w:t>I. KINH PHÍ</w:t>
      </w:r>
    </w:p>
    <w:p>
      <w:r>
        <w:t>1.  Kinh phí tổ chức bao gồm: Ngân sách tỉnh, ngân sách các huyện, thị xã, thành phố và huy động nguồn kinh phí hợp pháp khác, đảm bảo tổ chức các hoạt động thiết thực, hiệu quả.</w:t>
      </w:r>
    </w:p>
    <w:p>
      <w:r>
        <w:t>2.  Các cơ quan, đơn vị, địa phương chủ động sử dụng nguồn kinh phí đã được Ủy ban nhân dân tỉnh bố trí giao dự toán trong năm 2024, các nguồn kinh phí hợp pháp khác và huy động từ các nguồn xã hội hóa để tổ chức triển khai thực hiện các nhiệm vụ được phân công.</w:t>
      </w:r>
    </w:p>
    <w:p>
      <w:r>
        <w:t>II. TỔ CHỨC THỰC HIỆN</w:t>
      </w:r>
    </w:p>
    <w:p>
      <w:r>
        <w:t>I. Đề nghị Ban Tuyên giáo Tỉnh ủy</w:t>
      </w:r>
    </w:p>
    <w:p>
      <w:r>
        <w:t>- Chỉ đạo, hướng dẫn, định hướng công tác tuyên truyền kỷ niệm chào mừng những ngày lễ lớn của tỉnh, của đất nước trong năm 2024. Hướng dẫn, thẩm định và duyệt ma két, nội dung khẩu hiệu tuyên truyền các ngày kỷ niệm, ngày lễ.</w:t>
      </w:r>
    </w:p>
    <w:p>
      <w:r>
        <w:t>- Tham mưu cho Tỉnh ủy tổ chức các hoạt động kỷ niệm những ngày lễ lớn trong năm phù hợp với điều kiện thực tế.</w:t>
      </w:r>
    </w:p>
    <w:p>
      <w:r>
        <w:t>2. Đề nghị Ủy ban Mặt trận Tổ quốc và các đoàn thể tỉnh:  Hướng dẫn, vận động đoàn viên, hội viên và nhân dân tích cực tham gia các hoạt động kỷ niệm những ngày lễ lớn và phát triển du lịch tỉnh Yên Bái năm 2024.</w:t>
      </w:r>
    </w:p>
    <w:p>
      <w:r>
        <w:t>3. Văn phòng Ủy ban nhân dân tỉnh</w:t>
      </w:r>
    </w:p>
    <w:p>
      <w:r>
        <w:t>- Giúp lãnh đạo Ủy ban nhân dân tỉnh chỉ đạo tổ chức kỷ niệm các ngày lễ lớn; đôn đốc và theo dõi tình hình triển khai các hoạt động phát triển du lịch; thường xuyên báo cáo lãnh đạo Ủy ban nhân dân tỉnh để kịp thời chỉ đạo.</w:t>
      </w:r>
    </w:p>
    <w:p>
      <w:r>
        <w:t>- Tham mưu Ủy ban nhân dân tỉnh thông báo các cơ quan, đơn vị, doanh nghiệp và các địa phương, nhân dân treo cờ, băng rôn, khẩu hiệu vào các ngày kỷ niệm lớn của đất nước và của tỉnh.</w:t>
      </w:r>
    </w:p>
    <w:p>
      <w:r>
        <w:t>- Phối hợp với cơ quan Thường trực Ban Tổ chức những ngày lễ lớn và phát triển du lịch tham mưu cho Ủy ban nhân dân tỉnh tổ chức các hoạt động kỷ niệm theo chức năng, nhiệm vụ được phân công và huy động các đơn vị, doanh nghiệp trung ương và địa phương trên địa bàn tỉnh tham gia hưởng ứng các hoạt động theo kế hoạch này.</w:t>
      </w:r>
    </w:p>
    <w:p>
      <w:r>
        <w:t>4. S  ở Văn hóa, Thể thao và Du lịch</w:t>
      </w:r>
    </w:p>
    <w:p>
      <w:r>
        <w:t>- Là cơ quan thường trực, có trách nhiệm làm đầu mối đôn đốc, hướng dẫn các cơ quan, đơn vị, địa phương tổ chức các hoạt động chào mừng các ngày kỷ niệm phù hợp với điều kiện thực tiễn; phối hợp với các ngành thành viên Ban Tổ chức những ngày lễ lớn và phát triển du lịch thực hiện, chỉ đạo các hoạt động theo kế hoạch được phân công.</w:t>
      </w:r>
    </w:p>
    <w:p>
      <w:r>
        <w:t>- Xây dựng kế hoạch chi tiết và các nhiệm vụ được giao chủ trì được phân công tại Kế hoạch này đảm bảo chất lượng, tiến độ theo quy định; thẩm định các kế hoạch du lịch, kế hoạch tổ chức các hoạt động về du lịch của huyện, thị xã, thành phố đảm bảo thiết thực, hiệu quả, đúng quy định.</w:t>
      </w:r>
    </w:p>
    <w:p>
      <w:r>
        <w:t>- Xây dựng dự toán kinh phí cho các hoạt động du lịch cấp tỉnh theo Kế hoạch này, báo cáo Ủy ban nhân dân tỉnh xem xét, quyết định. Tiếp nhận, quản lý và sử dụng kinh phí xã hội hóa (nếu có) để tổ chức các sự kiện và hỗ trợ thực hiện các nhiệm vụ về phát triển du lịch, đảm bảo thiết thực, hiệu quả, đúng quy định.</w:t>
      </w:r>
    </w:p>
    <w:p>
      <w:r>
        <w:t>- Phối hợp với các sở, ban, ngành liên quan và Ủy ban nhân dân các huyện, thị xã, thành phố tăng cường công tác quản lý và tổ chức các hoạt động kỷ niệm những ngày lễ lớn, các hoạt động phát triển du lịch năm 2024, tổng hợp tình hình, kịp thời đề xuất, giải quyết những vấn đề vướng mắc, phát sinh; tăng cường các hoạt động thanh tra, kiểm tra các lĩnh vực ngành được phân công phụ trách.</w:t>
      </w:r>
    </w:p>
    <w:p>
      <w:r>
        <w:t>- Chủ động làm việc với các cơ quan, đơn vị, địa phương, thống nhất và xây dựng phương án, kịch bản các lễ hội, sự kiện cấp tỉnh và các hoạt động trong khuôn khổ; tham mưu cho Ủy ban nhân dân tỉnh ban hành Kế hoạch để triển khai thực hiện đảm bảo tiến độ đã đề ra (lưu ý: 03 tháng trước khi tổ chức các sự kiện phải hoàn thiện các nội dung trên để báo cáo Ủy ban nhân dân tỉnh xem xét chỉ đạo, giải quyết).</w:t>
      </w:r>
    </w:p>
    <w:p>
      <w:r>
        <w:t>- Hướng dẫn tổ chức  “Phong trào du lịch xanh cùng Yên Bái”  năm 2024 tổ chức thí điểm tại huyện Mù Cang Chải, huyện Trạm Tấu và huyện Văn Yên.</w:t>
      </w:r>
    </w:p>
    <w:p>
      <w:r>
        <w:t>- Tổ chức tốt công tác tuyên truyền, quảng bá hình ảnh du lịch, các điểm đến, các sản phẩm du lịch của tỉnh, giới thiệu và cập nhật thường xuyên các chương trình, sự kiện và các hoạt động du lịch của tỉnh Yên Bái trên các phương tiện thông tin đại chúng, các trang thông tin điện tử của địa phương, nền tảng mạng xã hội (youtube, facebook, fanpage, Tiktok,...), đường dây hỗ trợ khách du lịch để giới thiệu đến Nhân dân và du khách trong và ngoài nước; quảng bá phim du lịch của tỉnh Yên Bái. Sản xuất các tin, bài, phóng sự, phim tài liệu, video clip phát sóng phát thanh - truyền hình, đăng tải trên Internet, cộng tác phát sóng với các đài trung ương, đài phát thanh - truyền hình các tỉnh, thành phố và trên các hãng hàng không của Việt Nam.</w:t>
      </w:r>
    </w:p>
    <w:p>
      <w:r>
        <w:t>- Chủ trì, phối hợp UBND các huyện, thị xã, thành phố tham mưu tổ chức “Hội nghị đối thoại giữa lãnh đạo tỉnh và các doanh nghiệp nhằm tháo gỡ khó khăn, vướng mắc trong hoạt động kinh doanh dịch vụ, du lịch trên địa bàn tỉnh Yên Bái”.</w:t>
      </w:r>
    </w:p>
    <w:p>
      <w:r>
        <w:t>- Đối với nội dung công bố quyết định và trao chứng nhận các di sản văn hóa phi vật thể quốc gia thực hiện tại Lễ hội cấp tỉnh và cấp huyện; căn cứ vào kết quả nhiệm vụ trình hồ sơ đưa vào danh mục di sản văn hóa phi vật thể Quốc gia, Sở Văn hóa, Thể thao và Du lịch tham mưu cho UBND tỉnh xem xét quyết định việc tổ chức các Lễ hội tại các địa phương gắn với công bố, trao chứng nhận các di sản với quy mô phù hợp, đảm bảo thiết thực, hiệu quả và phù hợp tình hình thực tế  (Riêng đối với Di sản văn hóa phi vật thể Lễ hội Gầu Tào của người Mông các huyện Văn Chấn, Trạm Tấu, Mù Cang Chải, chủ động làm việc với Ủy ban nhân dân huyện Trạm Tấu, báo cáo Ủy ban nhân dân tỉnh xem xét tổ chức Lễ công bố và trao chứng nhận di sản văn hóa phi vật thể quốc gia vào Lễ hội Gầu Tào năm 2025).</w:t>
      </w:r>
    </w:p>
    <w:p>
      <w:r>
        <w:t>- Triển khai các bước theo quy định để xây dựng và đề nghị ban hành Nghị quyết điều chỉnh, bổ sung Nghị quyết số 10/2021/NQ-HĐND ngày 19/4/2021 của HĐND tỉnh về chính sách hỗ trợ phát triển du lịch trên địa bàn tỉnh Yên Bái giai đoạn 2021 - 2025, trong đó lưu ý nghiên cứu xây dựng các chính sách hỗ trợ để xây dựng thôn, bản du lịch cộng đồng đảm bảo thiết thực, hiệu quả, theo đúng các quy định hiện hành.</w:t>
      </w:r>
    </w:p>
    <w:p>
      <w:r>
        <w:t>- Tổng hợp, rà soát đánh giá, báo cáo Ủy ban nhân dân tỉnh quyết định chủ trương tổ chức thí điểm xây dựng bản du lịch cộng đồng tại các huyện, thị xã, hoàn thành  trước ngày 30/3/2024 ; chủ trì, phối hợp với các sở, ngành, địa phương tham mưu cho Ủy ban nhân dân tỉnh ban hành bộ tiêu chí tạm thời đánh giá thôn, bản du lịch cộng đồng, làm căn cứ để các địa phương triển khai đồng bộ, khoa học, hoàn thành  trước ngày 15/4/2024 .</w:t>
      </w:r>
    </w:p>
    <w:p>
      <w:r>
        <w:t>- Chủ động nghiên cứu, học tập kinh nghiệm của các địa phương trong nước, xây dựng dự thảo Kế hoạch tổ chức các hoạt động mừng Đảng, mừng Xuân Ất Tỵ 2025, báo cáo Ủy ban nhân dân tỉnh trước ngày 15/11/2024.</w:t>
      </w:r>
    </w:p>
    <w:p>
      <w:r>
        <w:t>- Nghiên cứu các nhiệm vụ, giải pháp về phát triển du lịch nhanh, bền vững theo chỉ đạo của Thủ tướng Chính phủ tại Chỉ thị 08/CT-TTg ngày 23/02/2024, chủ động triển khai các nhiệm vụ theo thẩm quyền, hướng dẫn các địa phương triển khai theo quy định, đối với những nội dung vượt thẩm quyền, báo cáo Ủy ban nhân dân tỉnh xem xét, chỉ đạo giải quyết.</w:t>
      </w:r>
    </w:p>
    <w:p>
      <w:r>
        <w:t>- Căn cứ vào tình hình thực tế và nội dung các nhiệm vụ được giao tại Kế hoạch này, chủ động tổ chức các sự kiện và thực hiện các nhiệm vụ được giao, đồng thời đôn đốc các sở, ngành, địa phương thực hiện các nhiệm vụ theo yêu cầu.</w:t>
      </w:r>
    </w:p>
    <w:p>
      <w:r>
        <w:t>- Hướng dẫn các địa phương phát triển các sản phẩm du lịch phù hợp với tình hình thực tế, cùng các địa phương tháo gỡ khó khăn trong quá trình thực hiện; đôn đốc các địa phương chưa thực hiện hoặc chậm tiến độ, kịp thời báo cáo Ủy ban nhân dân tỉnh để xem xét, đánh giá, chỉ đạo nếu cần thiết; Xây dựng báo cáo sơ kết 6 tháng và tổng kết tình hình triển khai thực hiện các nhiệm vụ được giao tại Kế hoạch này.</w:t>
      </w:r>
    </w:p>
    <w:p>
      <w:r>
        <w:t>5. Sở Kế hoạch và Đầu tư</w:t>
      </w:r>
    </w:p>
    <w:p>
      <w:r>
        <w:t>Phối hợp với các sở, ngành, địa phương có liên quan tham mưu cho Ủy ban nhân dân tỉnh cân đối, bố trí, huy động các nguồn vốn đầu tư trong nước và nước ngoài để lồng ghép triển khai thực hiện các dự án phát triển du lịch đảm bảo tiết kiệm, hiệu quả.</w:t>
      </w:r>
    </w:p>
    <w:p>
      <w:r>
        <w:t>6. Sở Tài chính</w:t>
      </w:r>
    </w:p>
    <w:p>
      <w:r>
        <w:t>- Thẩm định dự toán kinh phí của cơ quan, đơn vị tổ chức kỷ niệm các ngày lễ lớn, các hoạt động phát triển du lịch năm 2024, trình Ủy ban nhân dân tỉnh xem xét, quyết định.</w:t>
      </w:r>
    </w:p>
    <w:p>
      <w:r>
        <w:t>- Tham mưu giúp Ủy ban nhân dân tỉnh xem xét, bố trí hỗ trợ kinh phí triển khai các hoạt động hợp tác phát triển du lịch, xúc tiến, quảng bá du lịch và các hoạt động lễ hội văn hóa, du lịch cấp tỉnh.</w:t>
      </w:r>
    </w:p>
    <w:p>
      <w:r>
        <w:t>- Phối hợp với Sở Kế hoạch và Đầu tư đề xuất với UBND tỉnh phân bổ nguồn vốn từ ngân sách (TW và địa phương) hỗ trợ cho các chương trình, dự án đầu tư phát triển du lịch. Phối hợp với Sở Tài Nguyên và Môi trường phối hợp với các sở, ngành, UBND cấp huyện tham mưu, đề xuất với UBND tỉnh ban hành các cơ chế, chính sách về tiền thuê đất, tiền sử dụng đất trên địa bàn tỉnh đối với các doanh nghiệp thực hiện dự án thuộc danh mục xã hội hoá đầu tư, xây dựng, quản lý các khu, cụm, điểm phát triển về dịch vụ, du lịch, các gian hàng OCOP,...</w:t>
      </w:r>
    </w:p>
    <w:p>
      <w:r>
        <w:t>- Hướng dẫn các đơn vị xây dựng dự toán kinh phí, sử dụng và thanh quyết toán kinh phí theo đúng quy định hiện hành.</w:t>
      </w:r>
    </w:p>
    <w:p>
      <w:r>
        <w:t>(Trong quá trình thực hiện, nếu có phát sinh thay đổi tên các sự kiện, hội thảo, dự án, tài liệu... trong Kế hoạch này, Sở Tài chính chủ động phối hợp, hướng dẫn Sở Văn hóa, Thể thao và Du lịch và các đơn vị, địa phương sử dụng và thanh quyết toán kinh phí đảm bảo phù hợp với tình hình thực tế).</w:t>
      </w:r>
    </w:p>
    <w:p>
      <w:r>
        <w:t>7. Công an tỉnh, Bộ Chỉ huy quân sự tỉnh</w:t>
      </w:r>
    </w:p>
    <w:p>
      <w:r>
        <w:t>- Xây dựng kế hoạch đảm bảo an ninh trật tự, an toàn giao thông các dịp kỷ niệm những ngày lễ lớn, các sự kiện, lễ hội văn hóa, du lịch năm 2024.</w:t>
      </w:r>
    </w:p>
    <w:p>
      <w:r>
        <w:t>- Phối hợp với các ngành, đoàn thể liên quan xây dựng kế hoạch và tổ chức các hoạt động kỷ niệm theo nội dung được phân công tại Kế hoạch này.</w:t>
      </w:r>
    </w:p>
    <w:p>
      <w:r>
        <w:t>- Công an tỉnh phối hợp với cơ quan, đơn vị liên quan tiến hành thanh tra, kiểm tra các hoạt động kinh doanh dịch vụ văn hóa, du lịch trên địa bàn tỉnh để kịp thời phát hiện, ngăn chặn, xử lý các hoạt động vi phạm pháp luật  (nếu có).</w:t>
      </w:r>
    </w:p>
    <w:p>
      <w:r>
        <w:t>8. Sở Thông tin và Truyền thông</w:t>
      </w:r>
    </w:p>
    <w:p>
      <w:r>
        <w:t>- Chủ trì xây dựng kế hoạch tuyên truyền các nội dung trong Kế hoạch này; đôn đốc các đơn vị triển khai Kế hoạch truyền thông, quảng bá du lịch tỉnh Yên Bái năm 2024 của Ủy ban nhân dân tỉnh.</w:t>
      </w:r>
    </w:p>
    <w:p>
      <w:r>
        <w:t>- Chủ trì phối hợp với Sở Văn hóa, Thể thao và Du lịch và các cơ quan, địa phương liên quan cung cấp thông tin, tài liệu tuyên truyền kỷ niệm những ngày lễ lớn của đất nước, của tỉnh và các hoạt động lễ hội văn hóa, du lịch trong năm 2024 cho các cơ quan báo chí, truyền thông của tỉnh; đặc biệt, tuyên truyền, phổ biến các hoạt động, sự kiện văn hóa, văn nghệ, quảng bá, giới thiệu các sản phẩm du lịch vào các dịp cuối tuần diễn ra tại các địa phương trong tỉnh.</w:t>
      </w:r>
    </w:p>
    <w:p>
      <w:r>
        <w:t>- Chỉ đạo các doanh nghiệp viễn thông đảm bảo thông tin liên lạc thông suốt trước, trong và sau khi diễn ra các chương trình kỷ niệm những ngày lễ lớn, các hoạt động lễ hội, văn hóa, du lịch của tỉnh.</w:t>
      </w:r>
    </w:p>
    <w:p>
      <w:r>
        <w:t>- Chủ trì, phối hợp với Sở Văn hóa, Thể thao và Du lịch, Ủy ban nhân dân các huyện, thị xã, thành phố tổ chức các lớp bồi dưỡng, tập huấn kỹ năng truyền thông, ứng dụng Chuyển đổi số trong các hoạt động du lịch.</w:t>
      </w:r>
    </w:p>
    <w:p>
      <w:r>
        <w:t>9. Sở Công Thương</w:t>
      </w:r>
    </w:p>
    <w:p>
      <w:r>
        <w:t>- Tăng cường chỉ đạo, kiểm soát, nắm bắt, bình ổn giá cả thị trường đặc biệt trong các dịp lễ, Tết và dịp tổ chức các hoạt động lễ hội văn hóa, du lịch.</w:t>
      </w:r>
    </w:p>
    <w:p>
      <w:r>
        <w:t>- Tổ chức các hoạt động xúc tiến thương mại gắn với xúc tiến du lịch. Phối hợp tổ chức hội chợ triển lãm thương mại, phiên chợ đưa hàng Việt về miền núi đảm bảo hiệu quả và phù hợp với tình hình thực tế của tỉnh Yên Bái trong năm 2024.</w:t>
      </w:r>
    </w:p>
    <w:p>
      <w:r>
        <w:t>- Chủ trì, phối hợp với Sở Nông nghiệp và Phát triển nông thôn và các đơn vị có liên quan tổ chức các gian hàng giới thiệu và bán sản phẩm OCOP, đặc sản, sản vật địa phương phục vụ nhân dân trong dịp Tết.</w:t>
      </w:r>
    </w:p>
    <w:p>
      <w:r>
        <w:t>- Hỗ trợ, hướng dẫn các địa phương đưa các sản phẩm đặc trưng địa phương đạt tiêu chuẩn OCOP phục vụ khách du lịch lên các sàn giao dịch thương mại điện tử của tỉnh Yên Bái và các sàn giao dịch quốc gia.</w:t>
      </w:r>
    </w:p>
    <w:p>
      <w:r>
        <w:t>- Phối hợp, hỗ trợ các địa phương trong việc tổ chức các hoạt động, sự kiện văn hóa, văn nghệ; quảng bá, giới thiệu các sản phẩm du lịch; trưng bày, triển lãm các sản phẩm OCOP, sản phẩm đặc sản...</w:t>
      </w:r>
    </w:p>
    <w:p>
      <w:r>
        <w:t>10. Sở Nông nghiệp và Phát triển nông thôn</w:t>
      </w:r>
    </w:p>
    <w:p>
      <w:r>
        <w:t>- Chủ trì lựa chọn và phát triển các sản phẩm nông nghiệp chất lượng cao tham gia vào chuỗi liên kết sản phẩm du lịch; phối hợp với Sở Công thương hình thành và phát triển các chuỗi cửa hàng sản phẩm OCOP của tỉnh.</w:t>
      </w:r>
    </w:p>
    <w:p>
      <w:r>
        <w:t>- Phối hợp với Sở Công Thương và các đơn vị có liên quan tổ chức các gian hàng giới thiệu và bán sản phẩm OCOP, đặc sản, sản vật địa phương phục vụ nhân dân trong dịp Tết.</w:t>
      </w:r>
    </w:p>
    <w:p>
      <w:r>
        <w:t>- Tham mưu tổ chức lồng ghép các nội dung phát triển du lịch trong các Chương trình mục tiêu Quốc gia xây dựng nông thôn mới.</w:t>
      </w:r>
    </w:p>
    <w:p>
      <w:r>
        <w:t>11. Sở Y tế</w:t>
      </w:r>
    </w:p>
    <w:p>
      <w:r>
        <w:t>- Chỉ đạo xây dựng phương án đảm bảo công tác y tế, an toàn vệ sinh thực phẩm và phòng, chống dịch bệnh tại các hoạt động kỷ niệm những ngày lễ lớn năm 2024 cấp tỉnh và các địa phương; các địa điểm tổ chức các lễ hội, các hoạt động du lịch trên địa bàn tỉnh.</w:t>
      </w:r>
    </w:p>
    <w:p>
      <w:r>
        <w:t>- Chủ trì, phối hợp với các ngành liên quan tổ chức kiểm tra, giám sát bảo đảm an toàn thực phẩm phục vụ tại các hoạt động kỷ niệm những ngày lễ lớn; các địa điểm tổ chức các lễ hội, các hoạt động du lịch trên địa bàn tỉnh.</w:t>
      </w:r>
    </w:p>
    <w:p>
      <w:r>
        <w:t>12. Sở Tài nguyên Môi trường</w:t>
      </w:r>
    </w:p>
    <w:p>
      <w:r>
        <w:t>Chủ trì, phối hợp với Sở Văn hóa, Thể thao và Du lịch triển khai các nội dung liên quan, quản lý việc sử dụng tài nguyên du lịch, bảo vệ môi trường, tạo điều kiện thuận lợi về thủ tục thuê đất, giao đất cho các đơn vị, cá nhân phát triển du lịch; chủ trì tham mưu, đề xuất với UBND tỉnh ban hành các cơ chế, chính sách về tiền thuê đất, tiền sử dụng đất, các giải pháp tháo gỡ khó khăn về đất đai trên địa bàn tỉnh đối với các doanh nghiệp thực hiện dự án thuộc danh mục xã hội hoá đầu tư, xây dựng, quản lý các khu, cụm, điểm phát triển về dịch vụ, du lịch, các gian hàng OCOP,...</w:t>
      </w:r>
    </w:p>
    <w:p>
      <w:r>
        <w:t>13. Sở Xây dựng</w:t>
      </w:r>
    </w:p>
    <w:p>
      <w:r>
        <w:t>Chủ trì, phối hợp với Sở Văn hóa, Thể thao và Du lịch triển khai các nội dung liên quan về quản lý xây dựng, quy hoạch đô thị đặc biệt đồ án Quy hoạch chung xây dựng Khu du lịch quốc gia hồ Thác Bà, tạo điều kiện thuận lợi để cơ quan có thẩm quyền cấp phép xây dựng cho các đơn vị, cá nhân phát triển du lịch.</w:t>
      </w:r>
    </w:p>
    <w:p>
      <w:r>
        <w:t>14. Báo Yên Bái, Đài Phát thanh và Truyền hình tỉnh, Trung tâm điều hành thông minh - Văn phòng UBND tỉnh; Tạp chí Văn nghệ Yên Bái</w:t>
      </w:r>
    </w:p>
    <w:p>
      <w:r>
        <w:t>- Xây dựng kế hoạch tuyên truyền theo hướng dẫn của Ban Tuyên giáo Tỉnh ủy, Sở Thông tin và Truyền thông về các hoạt động kỷ niệm; theo chức năng, nhiệm vụ, tham mưu cho Ban Tổ chức những ngày lễ lớn của tỉnh các nội dung trọng tâm và đặc thù để nâng cao hiệu quả công tác tuyên truyền. Thực hiện các quan hệ đối ngoại với các cơ quan báo chí Trung ương, Đài Truyền hình Việt Nam và các tỉnh bạn để phối hợp tuyên truyền, quảng bá hình ảnh con người và quê hương Yên Bái trong khu vực và cả nước; xây dựng chuyên trang, chuyên mục, đưa tin bài, tăng cường tuyên truyền trước, trong và sau thời gian diễn ra các sự kiện du lịch năm 2024 tại tỉnh Yên Bái.</w:t>
      </w:r>
    </w:p>
    <w:p>
      <w:r>
        <w:t>- Đài Phát thanh và Truyền hình tỉnh:</w:t>
      </w:r>
    </w:p>
    <w:p>
      <w:r>
        <w:t>+ Sản xuất các tin, bài, phóng sự, phim tài liệu, video clip phát sóng phát thanh - truyền hình đăng tải trên internet và cộng tác phát sóng với đài trung ương, đài phát thanh - truyền hình các tỉnh, thành phố.</w:t>
      </w:r>
    </w:p>
    <w:p>
      <w:r>
        <w:t>+ Xây dựng phim tài liệu quảng bá du lịch Yên Bái phát tại các sự kiện du lịch trong và ngoài nước  hoàn thành quý II/2024 .</w:t>
      </w:r>
    </w:p>
    <w:p>
      <w:r>
        <w:t>- Trung tâm điều hành thông minh - Văn phòng UBND tỉnh:</w:t>
      </w:r>
    </w:p>
    <w:p>
      <w:r>
        <w:t>+ Chủ trì, phối hợp với Sở Văn hóa, Thể thao và Du lịch, Sở Thông tin và Truyền thông, Ủy ban nhân dân các huyện, thị xã, thành phố, các cơ quan, đơn vị liên quan xây dựng đồ họa tuyên truyền về du lịch tỉnh Yên Bái và theo các đợt sự kiện, lễ hội; chủ động đăng tải trên các mạng xã hội và gửi Sở Thông tin và Truyền thông, các địa phương, các cơ quan báo chí để tuyên truyền, phổ biến.</w:t>
      </w:r>
    </w:p>
    <w:p>
      <w:r>
        <w:t>+ Phối hợp với các cơ quan, đơn vị, địa phương trong việc khai thác dữ liệu trên nền tảng đô thị thông minh để xây dựng ứng dụng phục vụ phát triển du lịch của tỉnh.</w:t>
      </w:r>
    </w:p>
    <w:p>
      <w:r>
        <w:t>15. Sở Lao động - Thương binh và Xã hội</w:t>
      </w:r>
    </w:p>
    <w:p>
      <w:r>
        <w:t>Căn cứ các hoạt động trong Kế hoạch này, tham mưu, chỉ đạo, hướng dẫn và thực hiện các chương trình “Đền ơn đáp nghĩa”, “Uống nước nhớ nguồn”; hỗ trợ, thăm, tặng quà cho các cá nhân, gia đình chính sách, người có công; tham mưu việc tổ chức dâng hương tri ân các anh hùng liệt sỹ; chuẩn bị các điều kiện cần thiết phục vụ Lễ viếng Nghĩa trang liệt sỹ trung tâm tỉnh nhân dịp các ngày lễ lớn.</w:t>
      </w:r>
    </w:p>
    <w:p>
      <w:r>
        <w:t>Chủ trì, phối hợp với các cơ quan, đơn vị có liên quan tham mưu cho Ủy ban nhân dân tỉnh thành lập các đoàn đại biểu của tỉnh đi thăm, tặng quà nhân dịp các ngày lễ lớn trong năm theo quy định.</w:t>
      </w:r>
    </w:p>
    <w:p>
      <w:r>
        <w:t>16. Tỉnh đoàn Thanh niên</w:t>
      </w:r>
    </w:p>
    <w:p>
      <w:r>
        <w:t>- Ngoài các nhiệm vụ tại Kế hoạch này, thường xuyên tổ chức các đợt sinh hoạt chính trị và hành trình về nguồn tại các địa chỉ đỏ, các di tích lịch sử cách mạng để giáo dục truyền thống cách mạng, khơi dậy lòng yêu nước và tự hào dân tộc cho thế hệ trẻ về những chiến công hào hùng của thế hệ đi trước, tri ân những người có công với cách mạng.</w:t>
      </w:r>
    </w:p>
    <w:p>
      <w:r>
        <w:t>- Tổ chức các hoạt động, sự kiện được giao, đồng thời phối hợp với các sở, ngành, địa phương để tổ chức các lễ hội, các sự kiện kỷ niệm các ngày lễ lớn trong năm và thực hiện các nhiệm vụ khác về phát triển du lịch.</w:t>
      </w:r>
    </w:p>
    <w:p>
      <w:r>
        <w:t>17. Hội Liên hiệp Văn học Nghệ thuật t  ỉnh</w:t>
      </w:r>
    </w:p>
    <w:p>
      <w:r>
        <w:t>- Thường xuyên tổ chức trưng bày, triển lãm tranh, ảnh nghệ thuật vào ngày cuối tuần tại các phố đi bộ thành phố Yên Bái.</w:t>
      </w:r>
    </w:p>
    <w:p>
      <w:r>
        <w:t>- Tham gia các sự kiện văn hóa, du lịch, động viên nghệ sĩ sáng tác, xuất bản tác phẩm phục vụ công tác tuyên truyền, quảng bá du lịch của tỉnh và các địa phương trong tỉnh.</w:t>
      </w:r>
    </w:p>
    <w:p>
      <w:r>
        <w:t>- Tuyên truyền, vận động văn nghệ sỹ bám sát thực tiễn, sáng tác và quảng bá những tác phẩm văn học nghệ thuật, cổ vũ toàn Đảng, toàn dân và toàn quân tích cực học tập và làm theo tư tưởng, đạo đức, phong cách Hồ Chí Minh, góp phần sớm hiện thực hoá ước nguyện thiêng liêng cao cả của Người trong bản Di chúc.</w:t>
      </w:r>
    </w:p>
    <w:p>
      <w:r>
        <w:t>- Phối hợp với Sở Văn hóa, Thể thao và Du lịch sưu tầm, nghiên cứu, tổng hợp và biên tập các câu chuyện về các di tích, danh lam thắng cảnh, điểm du lịch.... xuất bản thành  bộ sách “Yên Bái - Con đường di sản”  (song ngữ Việt - Anh).</w:t>
      </w:r>
    </w:p>
    <w:p>
      <w:r>
        <w:t>18. Trường Cao đẳng Yên Bái</w:t>
      </w:r>
    </w:p>
    <w:p>
      <w:r>
        <w:t>- Phối hợp với Sở Văn hóa, Thể thao và Du lịch sưu tầm, nghiên cứu, tổng hợp và biên tập các câu chuyện về các di tích, danh lam thắng cảnh, điểm du lịch.... xuất bản thành  bộ sách "Yên Bái - Con đường di sản"  (song ngữ Việt - Anh).</w:t>
      </w:r>
    </w:p>
    <w:p>
      <w:r>
        <w:t>- Phối hợp với các địa phương, đơn vị tổ chức các sự kiện du lịch tại các địa phương và các lễ hội, các ngày lễ lớn trong năm..</w:t>
      </w:r>
    </w:p>
    <w:p>
      <w:r>
        <w:t>19. Các cơ quan, đơn vị, ban, ngành, đoàn thể</w:t>
      </w:r>
    </w:p>
    <w:p>
      <w:r>
        <w:t>Căn cứ vào chức năng, nhiệm vụ và nội dung kế hoạch, triển khai các nhiệm vụ được phân công đảm bảo chất lượng, hiệu quả công tác tổ chức các hoạt động kỷ niệm các ngày lễ lớn, các hoạt động phát triển du lịch năm 2024, góp phần tạo bầu không khí vui tươi, lành mạnh, tăng cường tuyên truyền, quảng bá du lịch, hướng tới xây dựng thương hiệu du lịch Yên Bái  "An toàn - thân thiện - đặc sắc - hấp dẫn, ấn tượng”.</w:t>
      </w:r>
    </w:p>
    <w:p>
      <w:r>
        <w:t>20. Ủy ban nhân dân các huyện, thị xã, thành phố</w:t>
      </w:r>
    </w:p>
    <w:p>
      <w:r>
        <w:t>- Căn cứ nội dung kế hoạch, các nhiệm vụ được giao chủ trì và tình hình của địa phương, xây dựng kế hoạch thực hiện Kế hoạch này đảm bảo phù hợp gắn với phát triển kinh tế, văn hóa, xã hội, xóa đói, giảm nghèo, giữ vững an ninh, trật tự ở địa phương, gửi Sở Văn hóa, Thể thao và Du lịch cho ý kiến trước khi ban hành; huy động các doanh nghiệp của tỉnh và của đơn vị đóng trên địa bàn huyện, thị xã, thành phố tham gia hưởng ứng để từng bước xã hội hóa các hoạt động kỷ niệm những ngày lễ lớn và các sự kiện văn hóa du lịch.</w:t>
      </w:r>
    </w:p>
    <w:p>
      <w:r>
        <w:t>- Gắn các hoạt động với phát động phong trào thi đua yêu nước, đón nhận các danh hiệu thi đua, tăng cường giới thiệu, quảng bá hình ảnh vùng đất và con người Yên Bái  “Thân thiện, nhân ái, đoàn kết, sáng tạo, hội nhập”  thúc đẩy phát triển du lịch nội địa, tăng cường đón khách quốc tế đến Yên Bái. Xây dựng phát triển các sản phẩm du lịch theo hướng bền vững, thường xuyên củng cố nâng cao chất lượng dịch vụ, gắn phát triển du lịch với bảo vệ tài nguyên môi trường, đặc biệt lưu ý chỉ đạo để thực hiện tốt việc đảm bảo môi trường tại các khu, điểm du lịch có đông du khách...</w:t>
      </w:r>
    </w:p>
    <w:p>
      <w:r>
        <w:t>- Xây dựng kế hoạch, chương trình tổ chức các hoạt động phong phú, cụ thể, thiết thực, lan tỏa; tạo không khí sôi nổi, phấn khởi trong xã hội; thường xuyên theo dõi, đôn đốc, kiểm tra, giám sát việc triển khai thực hiện ở cơ quan, đơn vị, địa phương; chỉ đạo các địa phương cơ sở tổ chức các hoạt động, sự kiện, lễ hội nhằm phát huy bản sắc văn hóa các dân tộc phục vụ phát triển du lịch.</w:t>
      </w:r>
    </w:p>
    <w:p>
      <w:r>
        <w:t>- Chủ động phối hợp với Sở Văn hóa, Thể thao và Du lịch thống nhất xây dựng phương án, kịch bản các lễ hội, sự kiện cấp tỉnh tổ chức tại địa phương; xây dựng, xin ý kiến thẩm định của Sở Văn hóa, Thể thao và Du lịch và phối hợp hoàn thiện các chương trình, kịch bản của các sự kiện, lễ hội cấp huyện trước khi ban hành kế hoạch cụ thể để triển khai thực hiện đảm bảo tiến độ đã đề ra  (Lưu ý: 03 tháng trước khi tổ chức các sự kiện lớn phải hoàn thiện các nội dung để báo cáo Ủy ban nhân dân tỉnh (qua Sở Văn hoá, Thể thao và Du lịch) để xem xét chỉ đạo, giải quyết, hỗ trợ (nếu cần thiết)).</w:t>
      </w:r>
    </w:p>
    <w:p>
      <w:r>
        <w:t>- Phối hợp với Sở Văn hóa, Thể thao và Du lịch sưu tầm, nghiên cứu, tổng hợp và biên tập các câu chuyện về các di tích, danh lam thắng cảnh, điểm du lịch.... xuất bản thành bộ sách " Yên Bái - Con đường di sản"  (song ngữ Việt - Anh)</w:t>
      </w:r>
    </w:p>
    <w:p>
      <w:r>
        <w:t>- Chỉ đạo các cán bộ, công chức, viên chức tăng cường chia sẻ, phổ biến các thông tin, nội dung về phát triển du lịch, các hoạt động sự kiện của địa phương và của tỉnh trên các nền tảng số, các mạng xã hội, đảm bảo theo đúng các hướng dẫn, đồ họa tuyên truyền đã được xây dựng.</w:t>
      </w:r>
    </w:p>
    <w:p>
      <w:r>
        <w:t>- Rà soát, lựa chọn 01 thôn, bản tiêu biểu, có tiềm năng, tài nguyên du lịch phong phú, đăng ký với Sở Văn hóa, Thể thao và Du lịch  trước ngày 20/3/2024  để thực hiện thí điểm xây dựng bản du lịch cộng đồng.</w:t>
      </w:r>
    </w:p>
    <w:p>
      <w:r>
        <w:t>- Nghiên cứu, xây dựng kế hoạch, phương án triển khai các nhiệm vụ chi tiết khác được giao tại Kế hoạch, đảm bảo hoàn thành theo đúng tiến độ, yêu cầu đã đề ra.</w:t>
      </w:r>
    </w:p>
    <w:p>
      <w:r>
        <w:t>* Chủ tịch Ủy ban nhân dân các huyện, thị xã, thành phố  có trách nhiệm chỉ đạo bố trí kinh phí từ ngân sách địa phương để hỗ trợ tổ chức các hoạt động, sự kiện về du lịch của địa phương; tăng cường huy động từ nguồn xã hội hóa và các nguồn kinh phí hợp pháp khác để tổ chức thực hiện, đảm bảo tiết kiệm, hiệu quả, đúng quy định.</w:t>
      </w:r>
    </w:p>
    <w:p>
      <w:r>
        <w:t>Trên đây là Kế hoạch tổ chức các hoạt động kỷ niệm những ngày lễ lớn và phát triển du lịch tỉnh Yên Bái năm 2024, đề nghị các cơ quan, đơn vị, địa phương căn cứ triển khai thực hiện. Trong quá trình thực hiện nếu có phát sinh vướng mắc báo cáo về Ủy ban nhân dân tỉnh  (qua Sở Văn hóa, Thể thao và Du lịch)  để kịp thời chỉ đạo giải quyết./.</w:t>
      </w:r>
    </w:p>
    <w:p>
      <w:r>
        <w:t>Nơi nhận:</w:t>
      </w:r>
    </w:p>
    <w:p>
      <w:r>
        <w:t>- Thường trực Tỉnh ủy;</w:t>
      </w:r>
    </w:p>
    <w:p>
      <w:r>
        <w:t>- Lãnh đạo HĐND tỉnh;</w:t>
      </w:r>
    </w:p>
    <w:p>
      <w:r>
        <w:t>- Chủ tịch, các PCT UBND tỉnh;</w:t>
      </w:r>
    </w:p>
    <w:p>
      <w:r>
        <w:t>- Ban Tuyên giáo Tỉnh ủy;</w:t>
      </w:r>
    </w:p>
    <w:p>
      <w:r>
        <w:t>- Các sở, ban, ngành, đoàn thể tỉnh;</w:t>
      </w:r>
    </w:p>
    <w:p>
      <w:r>
        <w:t>- Công an tỉnh, Bộ CHQS tỉnh;</w:t>
      </w:r>
    </w:p>
    <w:p>
      <w:r>
        <w:t>- Các Huyện, Thị, Thành ủy;</w:t>
      </w:r>
    </w:p>
    <w:p>
      <w:r>
        <w:t>- UBND các huyện, thị xã, thành phố;</w:t>
      </w:r>
    </w:p>
    <w:p>
      <w:r>
        <w:t>- Báo Yên Bái, Đài PTTH tỉnh;</w:t>
      </w:r>
    </w:p>
    <w:p>
      <w:r>
        <w:t>- Hội Liên hiệp VHNT tỉnh;</w:t>
      </w:r>
    </w:p>
    <w:p>
      <w:r>
        <w:t>- Trường Cao đẳng Yên Bái;</w:t>
      </w:r>
    </w:p>
    <w:p>
      <w:r>
        <w:t>- Hiệp hội du lịch Yên Bái;</w:t>
      </w:r>
    </w:p>
    <w:p>
      <w:r>
        <w:t>- Công ty Điện lực Yên Bái;</w:t>
      </w:r>
    </w:p>
    <w:p>
      <w:r>
        <w:t>- Các công ty du lịch (Sở VH chuyển KH);</w:t>
      </w:r>
    </w:p>
    <w:p>
      <w:r>
        <w:t>- Các cơ quan, đơn vị có liên quan khác (Sở VH chuyển KH);</w:t>
      </w:r>
    </w:p>
    <w:p>
      <w:r>
        <w:t>- Chánh VP, các PCVP;</w:t>
      </w:r>
    </w:p>
    <w:p>
      <w:r>
        <w:t>- Lưu: VT, TH, ĐTTM, VX.</w:t>
      </w:r>
    </w:p>
    <w:p>
      <w:r>
        <w:t>KT. CHỦ TỊCH</w:t>
      </w:r>
    </w:p>
    <w:p>
      <w:r>
        <w:t>PHÓ CHỦ TỊCH</w:t>
      </w:r>
    </w:p>
    <w:p>
      <w:r>
        <w:t>Vũ Thị Hiền Hạnh</w:t>
      </w:r>
    </w:p>
    <w:p>
      <w:r>
        <w:t>PHỤ LỤC 01:</w:t>
      </w:r>
    </w:p>
    <w:p>
      <w:r>
        <w:t>NHIỆM VỤ VỀ CÁC HOẠT ĐỘNG KỶ NIỆM NHỮNG NGÀY LỄ LỚN NĂM 2024</w:t>
      </w:r>
    </w:p>
    <w:p>
      <w:r>
        <w:t>(Ban hành kèm theo Kế hoạch số 54/KH-UBND ngày 29/02/2024 của UBND tỉnh)</w:t>
      </w:r>
    </w:p>
    <w:p>
      <w:r>
        <w:t>STT</w:t>
      </w:r>
    </w:p>
    <w:p>
      <w:r>
        <w:t>NỘI DUNG THỰC HIỆN</w:t>
      </w:r>
    </w:p>
    <w:p>
      <w:r>
        <w:t>ĐỊA ĐIỂM</w:t>
      </w:r>
    </w:p>
    <w:p>
      <w:r>
        <w:t>CƠ QUAN CHỦ TRÌ</w:t>
      </w:r>
    </w:p>
    <w:p>
      <w:r>
        <w:t>CƠ QUAN PHỐI HỢP</w:t>
      </w:r>
    </w:p>
    <w:p>
      <w:r>
        <w:t>THỜI GIAN THỰC HIỆN</w:t>
      </w:r>
    </w:p>
    <w:p>
      <w:r>
        <w:t>I</w:t>
      </w:r>
    </w:p>
    <w:p>
      <w:r>
        <w:t>TỔ CHỨC CÁC HOẠT ĐỘNG KỶ NIỆM NHỮNG NGÀY LỄ LỚN CỦA ĐẤT NƯỚC, CỦA TỈNH NĂM TRÒN, NĂM CHẴN</w:t>
      </w:r>
    </w:p>
    <w:p>
      <w:r>
        <w:t>1.</w:t>
      </w:r>
    </w:p>
    <w:p>
      <w:r>
        <w:t>Tổ chức chuỗi các hoạt động kỷ niệm 70 năm Chiến thắng Điện Biên Phủ (07/5/1954 - 07/5/2024)</w:t>
      </w:r>
    </w:p>
    <w:p>
      <w:r>
        <w:t>1.1.</w:t>
      </w:r>
    </w:p>
    <w:p>
      <w:r>
        <w:t>Hoạt động tuyên truyền</w:t>
      </w:r>
    </w:p>
    <w:p>
      <w:r>
        <w:t>1.1.1</w:t>
      </w:r>
    </w:p>
    <w:p>
      <w:r>
        <w:t>Định hướng công tác thông tin tuyên truyền cho các cơ quan, đơn vị, địa phương.</w:t>
      </w:r>
    </w:p>
    <w:p>
      <w:r>
        <w:t>Đề nghị Ban Tuyên giáo Tỉnh ủy định hướng công tác tuyên truyền</w:t>
      </w:r>
    </w:p>
    <w:p>
      <w:r>
        <w:t>Từ tháng 3-5/2024</w:t>
      </w:r>
    </w:p>
    <w:p>
      <w:r>
        <w:t>1.1.2</w:t>
      </w:r>
    </w:p>
    <w:p>
      <w:r>
        <w:t>Tổ chức các hoạt động tuyên truyền cổ động trực quan trên một số trục đường, tuyến phố chính và các khu vực trung tâm chào mừng kỷ niệm.</w:t>
      </w:r>
    </w:p>
    <w:p>
      <w:r>
        <w:t>Trên địa bàn tỉnh</w:t>
      </w:r>
    </w:p>
    <w:p>
      <w:r>
        <w:t>UBND các huyện, thị xã, thành phố</w:t>
      </w:r>
    </w:p>
    <w:p>
      <w:r>
        <w:t>1.1.3</w:t>
      </w:r>
    </w:p>
    <w:p>
      <w:r>
        <w:t>Tổ chức các hoạt động thông tin cơ sở, quản lý chặt chẽ các hoạt động thông tin, truyền thông trên trang tin điện tử, bản tin, tạp chí, nội san, chuyên san... của các cơ quan, đơn vị, địa phương trên địa bàn tỉnh.</w:t>
      </w:r>
    </w:p>
    <w:p>
      <w:r>
        <w:t>Trên địa bàn tỉnh</w:t>
      </w:r>
    </w:p>
    <w:p>
      <w:r>
        <w:t>Sở Thông tin và Truyền thông</w:t>
      </w:r>
    </w:p>
    <w:p>
      <w:r>
        <w:t>1.1.4</w:t>
      </w:r>
    </w:p>
    <w:p>
      <w:r>
        <w:t>Tổ chức các hoạt động tuyên truyền rộng rãi trên các phương tiện thông tin đại chúng; các trang mạng, fanpage, trang thông tin điện tử...., mở các chuyên trang, chuyên mục tuyên truyền kỷ niệm 70 năm Chiến thắng Điện Biên Phủ (07/5/1954 - 07/5/2024) trên báo, đài, Cổng Thông tin điện tử tỉnh tuyên truyền đậm nét ý nghĩa lịch sử của Chiến thắng Điện Biên Phủ và các dấu ấn của Yên Bái trong Chiến thắng Điện Biên Phủ, chuỗi các hoạt động kỷ niệm 70 năm Chiến thắng Điện Biên Phủ (07/5/1954 - 07/5/2024) trên địa bàn tỉnh Yên Bái; tuyên truyền nội dung lời kêu gọi cả nước hướng về Điện Biên Anh hùng của Thủ tướng Chính phủ Phạm Minh Chính nhân dịp kỷ niệm 70 năm Chiến thắng Điện Biên Phủ.</w:t>
      </w:r>
    </w:p>
    <w:p>
      <w:r>
        <w:t>Báo Yên Bái, Đài Phát thanh - Truyền hình tỉnh; Hội Liên hiệp Văn học Nghệ thuật tỉnh, Trung tâm Điều hành thông minh - Văn phòng UBND tỉnh</w:t>
      </w:r>
    </w:p>
    <w:p>
      <w:r>
        <w:t>Các sở, ban, ngành, UBND các huyện, thị xã, thành phố</w:t>
      </w:r>
    </w:p>
    <w:p>
      <w:r>
        <w:t>1.1.5</w:t>
      </w:r>
    </w:p>
    <w:p>
      <w:r>
        <w:t>Tổ chức tuyên truyền, giáo dục cho cán bộ, chiến sĩ lực lượng vũ trang tỉnh nhận thức sâu sắc về ý nghĩa lịch sử của Chiến thắng lịch sử Điện Biên Phủ, tạo cơ sở căn bản và quyết định cho việc đi đến ký kết Hiệp định Giơ-ne-vơ về đình chỉ chiến sự ở Việt Nam. Tôn vinh và tri ân các anh hùng, liệt sỹ, các tướng lĩnh, cán bộ, chiến sĩ, thanh niên xung phong, dân công hòa tuyến và quân dân cả nước đã anh dũng chiến đấu, hi sinh, làm nên chiến thắng Điện Biên Phủ và trong sự nghiệp bảo vệ Tổ quốc.</w:t>
      </w:r>
    </w:p>
    <w:p>
      <w:r>
        <w:t>Bộ Chỉ huy Quân sự tỉnh</w:t>
      </w:r>
    </w:p>
    <w:p>
      <w:r>
        <w:t>1.2</w:t>
      </w:r>
    </w:p>
    <w:p>
      <w:r>
        <w:t>Các hoạt động kỷ niệm</w:t>
      </w:r>
    </w:p>
    <w:p>
      <w:r>
        <w:t>1.2.1</w:t>
      </w:r>
    </w:p>
    <w:p>
      <w:r>
        <w:t>Tổ chức gặp mặt chiến sỹ Điện Biên, thanh niên xung phong, dân công hỏa tuyến (trực tiếp tham gia Chiến dịch Điện Biên Phủ)</w:t>
      </w:r>
    </w:p>
    <w:p>
      <w:r>
        <w:t>Thành phố Yên Bái</w:t>
      </w:r>
    </w:p>
    <w:p>
      <w:r>
        <w:t>Bộ Chỉ huy Quân sự tỉnh chủ trì tham mưu</w:t>
      </w:r>
    </w:p>
    <w:p>
      <w:r>
        <w:t>Ủy ban Mặt trận Tổ quốc tỉnh Ban Tuyên giáo Tỉnh ủy, Sở Văn hóa, Thể thao và Du lịch và các đơn vị liên quan</w:t>
      </w:r>
    </w:p>
    <w:p>
      <w:r>
        <w:t>báo cáo Ủy ban nhân dân tỉnh trước ngày 25/3/2024</w:t>
      </w:r>
    </w:p>
    <w:p>
      <w:r>
        <w:t>1.2.2</w:t>
      </w:r>
    </w:p>
    <w:p>
      <w:r>
        <w:t>Tổ chức các hoạt động tri ân, đền ơn đáp nghĩa, chăm lo đời sống của các đối tượng chính sách, người có công, các cựu chiến binh là chiến sĩ Điện Biên</w:t>
      </w:r>
    </w:p>
    <w:p>
      <w:r>
        <w:t>Trên địa bàn tỉnh</w:t>
      </w:r>
    </w:p>
    <w:p>
      <w:r>
        <w:t>Bộ Chỉ huy Quân sự tỉnh tham mưu tổ chức triển khai các hoạt động</w:t>
      </w:r>
    </w:p>
    <w:p>
      <w:r>
        <w:t>Sở Lao động, Thương binh và Xã hội</w:t>
      </w:r>
    </w:p>
    <w:p>
      <w:r>
        <w:t>Tháng 4-5/2024</w:t>
      </w:r>
    </w:p>
    <w:p>
      <w:r>
        <w:t>1.2.3</w:t>
      </w:r>
    </w:p>
    <w:p>
      <w:r>
        <w:t>Hoàn thiện các dự án tu bổ, tôn tạo; thực hiện chỉnh trang, khắc phục sửa chữa các hạng mục bị hư hỏng, xuống cấp của di tích lịch sử có liên quan đến Chiến dịch Điện Biên Phủ.</w:t>
      </w:r>
    </w:p>
    <w:p>
      <w:r>
        <w:t>a.</w:t>
      </w:r>
    </w:p>
    <w:p>
      <w:r>
        <w:t>Hoàn thành các dự án tu bổ, tôn tạo di tích đang triển khai, chỉnh trang, khắc phục sửa chữa các hạng mục bị hư hỏng, xuống cấp của các di tích tổng vệ sinh, trang trí khánh tiết, treo băng rôn, khẩu hiệu, tạo cảnh quan xanh, sạch đẹp.</w:t>
      </w:r>
    </w:p>
    <w:p>
      <w:r>
        <w:t>Hoàn thành  trước ngày 25/4/2024</w:t>
      </w:r>
    </w:p>
    <w:p>
      <w:r>
        <w:t>-</w:t>
      </w:r>
    </w:p>
    <w:p>
      <w:r>
        <w:t>Hoàn thành các hạng mục của dự án tu bổ, tôn tạo di tích lịch sử, Quốc gia Bến Âu Lâu.</w:t>
      </w:r>
    </w:p>
    <w:p>
      <w:r>
        <w:t>UBND thành phố Yên Bái</w:t>
      </w:r>
    </w:p>
    <w:p>
      <w:r>
        <w:t>Sở Văn hóa, Thể thao và Du lịch, Sở Xây dựng</w:t>
      </w:r>
    </w:p>
    <w:p>
      <w:r>
        <w:t>-</w:t>
      </w:r>
    </w:p>
    <w:p>
      <w:r>
        <w:t>Chỉnh trang, khắc phục sửa chữa các hạng mục bị hư hỏng, xuống cấp của di tích lịch sử Quốc gia Căng và Đồn Nghĩa Lộ.</w:t>
      </w:r>
    </w:p>
    <w:p>
      <w:r>
        <w:t>UBND thị xã Nghĩa Lộ</w:t>
      </w:r>
    </w:p>
    <w:p>
      <w:r>
        <w:t>Sở Văn hóa, Thể thao và Du lịch, Sở Xây dựng</w:t>
      </w:r>
    </w:p>
    <w:p>
      <w:r>
        <w:t>-</w:t>
      </w:r>
    </w:p>
    <w:p>
      <w:r>
        <w:t>Chỉnh trang, khắc phục sửa chữa các hạng mục bị hư hỏng, xuống cấp của di tích lịch sử Quốc gia Đèo Lũng Lô.</w:t>
      </w:r>
    </w:p>
    <w:p>
      <w:r>
        <w:t>Tỉnh đoàn Thanh niên</w:t>
      </w:r>
    </w:p>
    <w:p>
      <w:r>
        <w:t>UBND huyện Văn Chấn Sở Văn hóa, Thể thao và Du lịch, Sở Xây dựng,</w:t>
      </w:r>
    </w:p>
    <w:p>
      <w:r>
        <w:t>-</w:t>
      </w:r>
    </w:p>
    <w:p>
      <w:r>
        <w:t>Tổ chức trang trí khánh tiết, treo băng rôn, khẩu hiệu tại di tích lịch sử Quốc gia tại địa phương</w:t>
      </w:r>
    </w:p>
    <w:p>
      <w:r>
        <w:t>UBND thành phố Yên Bái; UBND thị xã Nghĩa Lộ; UBND huyện Văn Chấn</w:t>
      </w:r>
    </w:p>
    <w:p>
      <w:r>
        <w:t>b.</w:t>
      </w:r>
    </w:p>
    <w:p>
      <w:r>
        <w:t>Xây dựng phương án bố trí lực lượng trực, đón tiếp, phục vụ (hướng dẫn và trông giữ phương tiện, tăng âm, ánh sáng và các điều kiện cần thiết phục vụ các hoạt động dâng hương, tưởng niệm....), hướng dẫn nhân dân và du khách tham quan trong dịp kỷ niệm 70 năm Chiến thắng Điện Biên Phủ (xây dựng lịch trình tham quan, lời dẫn giới thiệu đầy đủ về vai trò, ý nghĩa, các mốc lịch sử có liên quan của di tích.</w:t>
      </w:r>
    </w:p>
    <w:p>
      <w:r>
        <w:t>Di tích lịch sử, Quốc gia Bến Âu Lâu, thành phố Yên Bái; di tích lịch sử Quốc gia Căng và Đồn Nghĩa Lộ, thị xã Nghĩa Lộ; di tích lịch sử Quốc gia Đèo Lũng Lô, huyện Văn Chấn</w:t>
      </w:r>
    </w:p>
    <w:p>
      <w:r>
        <w:t>UBND thành phố Yên Bái; UBND thị xã Nghĩa Lộ; UBND huyện Văn Chấn</w:t>
      </w:r>
    </w:p>
    <w:p>
      <w:r>
        <w:t>Tháng 4 - 5/2024</w:t>
      </w:r>
    </w:p>
    <w:p>
      <w:r>
        <w:t>1.2.4</w:t>
      </w:r>
    </w:p>
    <w:p>
      <w:r>
        <w:t>Chỉ đạo tổ chức các hoạt động kỷ niệm, chào mừng tại khu vực di tích lịch sử Quốc gia Bến Âu Lâu gắn với tổ chức gắn biển công trình.</w:t>
      </w:r>
    </w:p>
    <w:p>
      <w:r>
        <w:t>Tại Di tích lịch sử quốc gia Bến Âu Lâu</w:t>
      </w:r>
    </w:p>
    <w:p>
      <w:r>
        <w:t>UBND thành phố Yên Bái</w:t>
      </w:r>
    </w:p>
    <w:p>
      <w:r>
        <w:t>Sở Văn hóa, Thể thao và Du lịch, Sở Xây dựng</w:t>
      </w:r>
    </w:p>
    <w:p>
      <w:r>
        <w:t>Đầu tháng 5 (trước ngày 07/5/2024)</w:t>
      </w:r>
    </w:p>
    <w:p>
      <w:r>
        <w:t>1.2.5</w:t>
      </w:r>
    </w:p>
    <w:p>
      <w:r>
        <w:t>Tổ chức các hoạt động sinh hoạt truyền thống, hành trình về nguồn tại các di tích lịch sử có liên quan đến Chiến dịch Điện Biên Phủ; dâng hương tri ân các anh hùng liệt sỹ.</w:t>
      </w:r>
    </w:p>
    <w:p>
      <w:r>
        <w:t>-</w:t>
      </w:r>
    </w:p>
    <w:p>
      <w:r>
        <w:t>Tổ chức các hoạt động sinh hoạt truyền thống, hành trình về nguồn tại các di tích lịch sử có liên quan đến Chiến dịch Điện Biên Phủ.</w:t>
      </w:r>
    </w:p>
    <w:p>
      <w:r>
        <w:t>Di tích lịch sử, Quốc gia Bến Âu Lâu, thành phố Yên Bái; di tích lịch sử Quốc gia Căng và Đồn Nghĩa Lộ, thị xã Nghĩa Lộ; di tích lịch sử Quốc gia Đèo Lũng Lô, huyện Văn Chấn.</w:t>
      </w:r>
    </w:p>
    <w:p>
      <w:r>
        <w:t>Tỉnh đoàn thanh niên chủ trì xây dựng kế hoạch chi tiết thực hiện các hoạt động sinh hoạt truyền thống, hành trình về nguồn, đảm bảo thiết thực, ý nghĩa.</w:t>
      </w:r>
    </w:p>
    <w:p>
      <w:r>
        <w:t>Sở Văn hóa, Thể thao và Du lịch, Sở Giáo dục và Đào tạo, Trường Cao đẳng Yên Bái, các cơ sở giáo dục trên địa bàn tỉnh, UBND các huyện, thị xã, thành phố.</w:t>
      </w:r>
    </w:p>
    <w:p>
      <w:r>
        <w:t>Từ tháng 4 - 5/2024</w:t>
      </w:r>
    </w:p>
    <w:p>
      <w:r>
        <w:t>-</w:t>
      </w:r>
    </w:p>
    <w:p>
      <w:r>
        <w:t>Tổ chức dâng hương tại Nghĩa trang liệt sỹ khu vực trung tâm tỉnh và Khu di tích lịch sử Quốc gia Căng và Đồn Nghĩa Lộ, thị xã Nghĩa Lộ.</w:t>
      </w:r>
    </w:p>
    <w:p>
      <w:r>
        <w:t>Nghĩa trang liệt sỹ khu vực trung tâm tỉnh và Khu di tích lịch sử Quốc gia Căng và Đồn Nghĩa Lộ, thị xã Nghĩa Lộ</w:t>
      </w:r>
    </w:p>
    <w:p>
      <w:r>
        <w:t>Sở Lao động, Thương binh và Xã hội chủ trì tham mưu</w:t>
      </w:r>
    </w:p>
    <w:p>
      <w:r>
        <w:t>Văn phòng UBND tỉnh, UBND thị xã Nghĩa Lộ, UBND thành phố Yên Bái</w:t>
      </w:r>
    </w:p>
    <w:p>
      <w:r>
        <w:t>Báo cáo UBND trước 05/4/2024</w:t>
      </w:r>
    </w:p>
    <w:p>
      <w:r>
        <w:t>1.2.6</w:t>
      </w:r>
    </w:p>
    <w:p>
      <w:r>
        <w:t>Tổ chức tọa đàm với chủ đề: “70 năm - Tự hào tiến bước” trong dịp kỷ niệm 70 năm chiến thắng Điện Biên Phủ.</w:t>
      </w:r>
    </w:p>
    <w:p>
      <w:r>
        <w:t>Đài Phát thanh và Truyền hình tỉnh</w:t>
      </w:r>
    </w:p>
    <w:p>
      <w:r>
        <w:t>Đài Phát thanh và Truyền hình</w:t>
      </w:r>
    </w:p>
    <w:p>
      <w:r>
        <w:t>Bộ Chỉ huy Quân sự tỉnh</w:t>
      </w:r>
    </w:p>
    <w:p>
      <w:r>
        <w:t>Đầu tháng 5/2024</w:t>
      </w:r>
    </w:p>
    <w:p>
      <w:r>
        <w:t>1.2.7</w:t>
      </w:r>
    </w:p>
    <w:p>
      <w:r>
        <w:t>Tổ chức đêm văn nghệ, múa sạp tại thành phố Yên Bái.</w:t>
      </w:r>
    </w:p>
    <w:p>
      <w:r>
        <w:t>Quảng trường 19/8, km5, thành phố Yên Bái</w:t>
      </w:r>
    </w:p>
    <w:p>
      <w:r>
        <w:t>UBND thành phố Yên Bái</w:t>
      </w:r>
    </w:p>
    <w:p>
      <w:r>
        <w:t>Sở Văn hóa, Thể thao và Du lịch và các cơ quan, đơn vị liên quan</w:t>
      </w:r>
    </w:p>
    <w:p>
      <w:r>
        <w:t>Đầu tháng 5/2024 (trước ngày 07/5/2024)</w:t>
      </w:r>
    </w:p>
    <w:p>
      <w:r>
        <w:t>1.2.8</w:t>
      </w:r>
    </w:p>
    <w:p>
      <w:r>
        <w:t>Tổ chức đêm hội múa xòe, múa sạp nhân dịp kỷ niệm 70 năm Chiến thắng Điện Biên Phủ</w:t>
      </w:r>
    </w:p>
    <w:p>
      <w:r>
        <w:t>Quảng trường Bông Lúa, thị xã Nghĩa Lộ.</w:t>
      </w:r>
    </w:p>
    <w:p>
      <w:r>
        <w:t>UBND thị xã Nghĩa Lộ</w:t>
      </w:r>
    </w:p>
    <w:p>
      <w:r>
        <w:t>Sở Văn hóa, Thể thao và Du lịch và các cơ quan, đơn vị liên quan</w:t>
      </w:r>
    </w:p>
    <w:p>
      <w:r>
        <w:t>Đầu tháng 5/2024 (trước ngày 07/5/2024)</w:t>
      </w:r>
    </w:p>
    <w:p>
      <w:r>
        <w:t>1.2.9</w:t>
      </w:r>
    </w:p>
    <w:p>
      <w:r>
        <w:t>Tổ chức Cuộc thi trắc nghiệm trực tuyến dành cho học sinh các trường THCS, THPT trên địa bàn tỉnh về chủ đề "Tìm hiểu về Chiến thắng lịch sử Điện Biên Phủ"</w:t>
      </w:r>
    </w:p>
    <w:p>
      <w:r>
        <w:t>Trên địa bàn tỉnh</w:t>
      </w:r>
    </w:p>
    <w:p>
      <w:r>
        <w:t>Sở Giáo dục và Đào tạo</w:t>
      </w:r>
    </w:p>
    <w:p>
      <w:r>
        <w:t>Tỉnh đoàn Thanh niên</w:t>
      </w:r>
    </w:p>
    <w:p>
      <w:r>
        <w:t>Tháng 4-5/2024</w:t>
      </w:r>
    </w:p>
    <w:p>
      <w:r>
        <w:t>1.2.10</w:t>
      </w:r>
    </w:p>
    <w:p>
      <w:r>
        <w:t>Tổ chức các hoạt động văn hóa, văn nghệ khác</w:t>
      </w:r>
    </w:p>
    <w:p>
      <w:r>
        <w:t>-</w:t>
      </w:r>
    </w:p>
    <w:p>
      <w:r>
        <w:t>Xây dựng Chương trình nghệ thuật "Dấu ấn Yên Bái trong chiến dịch lịch sử Điện Biên Phủ" nhân dịp kỷ niệm 70 năm Chiến thắng Điện Biên Phủ</w:t>
      </w:r>
    </w:p>
    <w:p>
      <w:r>
        <w:t>Quảng trường 19/8, km 5, thành phố Yên Bái</w:t>
      </w:r>
    </w:p>
    <w:p>
      <w:r>
        <w:t>Sở Văn hóa, Thể thao và Du lịch</w:t>
      </w:r>
    </w:p>
    <w:p>
      <w:r>
        <w:t>Đầu tháng 5 (trước ngày 07/5/2024)</w:t>
      </w:r>
    </w:p>
    <w:p>
      <w:r>
        <w:t>-</w:t>
      </w:r>
    </w:p>
    <w:p>
      <w:r>
        <w:t>Tổ chức triển lãm ảnh "Yên Bái với Chiến thắng lịch sử Điện Biên Phủ" tại Di tích lịch sử quốc gia Căng và Đồn Nghĩa Lộ với những hình ảnh về Chiến dịch Điện Biên Phủ năm 1954, những đóng góp của quân và dân tỉnh Yên Bái và sắc màu văn hóa các dân tộc tỉnh Yên Bái.</w:t>
      </w:r>
    </w:p>
    <w:p>
      <w:r>
        <w:t>Di tích lịch sử quốc gia Căng và Đồn Nghĩa Lộ</w:t>
      </w:r>
    </w:p>
    <w:p>
      <w:r>
        <w:t>Hội Liên hiệp Văn học Nghệ thuật</w:t>
      </w:r>
    </w:p>
    <w:p>
      <w:r>
        <w:t>Đầu tháng 5/2024 (trước ngày 07/5/2024)</w:t>
      </w:r>
    </w:p>
    <w:p>
      <w:r>
        <w:t>-</w:t>
      </w:r>
    </w:p>
    <w:p>
      <w:r>
        <w:t>Tổ chức triển lãm, trưng bày chuyên đề tại Bảo tàng tỉnh, Thư viện tỉnh giới thiệu những tài liệu, hình ảnh về dấu ấn của tỉnh Yên Bái trong chiến dịch lịch sử Điện Biên Phủ.</w:t>
      </w:r>
    </w:p>
    <w:p>
      <w:r>
        <w:t>Thư viện tỉnh, Bảo tàng tỉnh</w:t>
      </w:r>
    </w:p>
    <w:p>
      <w:r>
        <w:t>Sở Văn hóa, Thể thao và Du lịch</w:t>
      </w:r>
    </w:p>
    <w:p>
      <w:r>
        <w:t>Cuối tháng 3 đến hết tháng 5/2024</w:t>
      </w:r>
    </w:p>
    <w:p>
      <w:r>
        <w:t>-</w:t>
      </w:r>
    </w:p>
    <w:p>
      <w:r>
        <w:t>Tổ chức các hoạt động văn hóa, văn nghệ, chiếu phim lưu động, thư viện lưu động phục vụ nhân dân các dân tộc trong tỉnh, đặc biệt là khu vực vùng cao, vùng sâu, vùng đồng bào dân tộc thiểu số của tỉnh.</w:t>
      </w:r>
    </w:p>
    <w:p>
      <w:r>
        <w:t>Trên địa bàn tỉnh</w:t>
      </w:r>
    </w:p>
    <w:p>
      <w:r>
        <w:t>Sở Văn hóa, Thể thao và Du lịch</w:t>
      </w:r>
    </w:p>
    <w:p>
      <w:r>
        <w:t>Tháng 4-5/2024</w:t>
      </w:r>
    </w:p>
    <w:p>
      <w:r>
        <w:t>-</w:t>
      </w:r>
    </w:p>
    <w:p>
      <w:r>
        <w:t>Tham gia các hoạt động trong khuôn khổ Hội thi Tuyên truyền lưu động kỷ niệm 70 năm Chiến thắng Điện Biên Phủ, cụ thể:</w:t>
      </w:r>
    </w:p>
    <w:p>
      <w:r>
        <w:t>1) Diễu hành xe tuyên truyền lưu động;</w:t>
      </w:r>
    </w:p>
    <w:p>
      <w:r>
        <w:t>(2) Chương trình văn nghệ, cổ động (kịch bản thông tin, văn nghệ cổ động)</w:t>
      </w:r>
    </w:p>
    <w:p>
      <w:r>
        <w:t>(3) Đón tiếp 22 Đoàn của các tỉnh tham gia Hội thi Tuyên truyền lưu động với chủ đề “về với Điện Biên” dự kiến lưu diễn phục vụ nhân dân tại 03 địa phương: Huyện Văn Yên, huyện Yên Bình và thành phố Yên Bái</w:t>
      </w:r>
    </w:p>
    <w:p>
      <w:r>
        <w:t>- Các hoạt động diễu hành tại tỉnh Điện Biên và các tỉnh theo lộ trình của Ban Tổ chức.</w:t>
      </w:r>
    </w:p>
    <w:p>
      <w:r>
        <w:t>- Đón tiếp 22 Đoàn của các tỉnh tham gia lưu diễn tại thành phố Yên Bái và các huyện: Văn Yên, Yên Bình.</w:t>
      </w:r>
    </w:p>
    <w:p>
      <w:r>
        <w:t>Sở Văn hóa, Thể thao và Du lịch</w:t>
      </w:r>
    </w:p>
    <w:p>
      <w:r>
        <w:t>UBND thành phố Yên Bái và các huyện: Văn Yên, Yên Bình</w:t>
      </w:r>
    </w:p>
    <w:p>
      <w:r>
        <w:t>- Thời gian tham gia các hoạt động của Hội thi: Từ ngày 26/3 - 02/4/2024);</w:t>
      </w:r>
    </w:p>
    <w:p>
      <w:r>
        <w:t>- Thời gian lưu diễn của các đoàn tại tỉnh Yên Bái: Dự kiến 19h30’ ngày 28/3/2024 (Theo Văn bản số 302/BVHTTDL- VHCS ngày 23/01/2024 của Bộ Văn hóa, Thể thao và Du lịch).</w:t>
      </w:r>
    </w:p>
    <w:p>
      <w:r>
        <w:t>1.2.11</w:t>
      </w:r>
    </w:p>
    <w:p>
      <w:r>
        <w:t>Tham gia sự kiện do Bộ Văn hóa, Thể thao và Du lịch tổ chức năm 2024 nhân dịp kỷ niệm 70 năm Chiến thắng Điện Biên Phủ tại tỉnh Điện Biên</w:t>
      </w:r>
    </w:p>
    <w:p>
      <w:r>
        <w:t>-</w:t>
      </w:r>
    </w:p>
    <w:p>
      <w:r>
        <w:t>Sự kiện du lịch tại Lễ hội Hoa Ban gắn với khai mạc Năm du lịch Quốc gia - Điện Biên 2024 với chủ đề “Về miền Hoa Ban”.</w:t>
      </w:r>
    </w:p>
    <w:p>
      <w:r>
        <w:t>Tỉnh Điện Biên</w:t>
      </w:r>
    </w:p>
    <w:p>
      <w:r>
        <w:t>Sở Văn hóa, Thể thao và Du lịch</w:t>
      </w:r>
    </w:p>
    <w:p>
      <w:r>
        <w:t>Tháng 3/2024</w:t>
      </w:r>
    </w:p>
    <w:p>
      <w:r>
        <w:t>-</w:t>
      </w:r>
    </w:p>
    <w:p>
      <w:r>
        <w:t>Triển lãm “Du lịch qua các miền di sản và danh thắng Việt Nam” (trong khuôn khổ Năm Du lịch quốc gia 2024 tại tỉnh Điện Biên và kỷ niệm 70 năm chiến thắng Điện Biên Phủ.</w:t>
      </w:r>
    </w:p>
    <w:p>
      <w:r>
        <w:t>Tỉnh Điện Biên</w:t>
      </w:r>
    </w:p>
    <w:p>
      <w:r>
        <w:t>Sở Văn hóa, Thể thao và Du lịch</w:t>
      </w:r>
    </w:p>
    <w:p>
      <w:r>
        <w:t>Tháng 5/2024</w:t>
      </w:r>
    </w:p>
    <w:p>
      <w:r>
        <w:t>2</w:t>
      </w:r>
    </w:p>
    <w:p>
      <w:r>
        <w:t>Các hoạt động kỷ niệm 65 năm Ngày mở đường Hồ Chí Minh - Ngày truyền thống Bộ đội Trường Sơn (19/5/1959 - 19/5/2024)</w:t>
      </w:r>
    </w:p>
    <w:p>
      <w:r>
        <w:t>2.1.</w:t>
      </w:r>
    </w:p>
    <w:p>
      <w:r>
        <w:t>Các hoạt động tuyên truyền</w:t>
      </w:r>
    </w:p>
    <w:p>
      <w:r>
        <w:t>2.1.1</w:t>
      </w:r>
    </w:p>
    <w:p>
      <w:r>
        <w:t>Định hướng công tác thông tin tuyên truyền cho các cơ quan, đơn vị, địa phương.</w:t>
      </w:r>
    </w:p>
    <w:p>
      <w:r>
        <w:t>Đề nghị Ban Tuyên giáo Tỉnh ủy định hướng công tác tuyên truyền</w:t>
      </w:r>
    </w:p>
    <w:p>
      <w:r>
        <w:t>Tháng 5/2024</w:t>
      </w:r>
    </w:p>
    <w:p>
      <w:r>
        <w:t>2.1.2</w:t>
      </w:r>
    </w:p>
    <w:p>
      <w:r>
        <w:t>Tổ chức các hoạt động tuyên truyền cổ động trực quan trên một số trục đường, tuyến phố chính và các khu vực trung tâm chào mừng kỷ niệm.</w:t>
      </w:r>
    </w:p>
    <w:p>
      <w:r>
        <w:t>Trên địa bàn tỉnh</w:t>
      </w:r>
    </w:p>
    <w:p>
      <w:r>
        <w:t>UBND các huyện, thị xã, thành phố</w:t>
      </w:r>
    </w:p>
    <w:p>
      <w:r>
        <w:t>Tháng 5/2024</w:t>
      </w:r>
    </w:p>
    <w:p>
      <w:r>
        <w:t>2.1.3</w:t>
      </w:r>
    </w:p>
    <w:p>
      <w:r>
        <w:t>Tổ chức các hoạt động thông tin cơ sở, quản lý chặt chẽ các hoạt động thông tin, truyền thông trên trang tin điện tử, bản tin, tạp chí, nội san, chuyên san... của các cơ quan, đơn vị, địa phương trên địa bàn tỉnh.</w:t>
      </w:r>
    </w:p>
    <w:p>
      <w:r>
        <w:t>Trên địa bàn tỉnh</w:t>
      </w:r>
    </w:p>
    <w:p>
      <w:r>
        <w:t>Sở Thông tin và Truyền thông</w:t>
      </w:r>
    </w:p>
    <w:p>
      <w:r>
        <w:t>Tháng 5/2024</w:t>
      </w:r>
    </w:p>
    <w:p>
      <w:r>
        <w:t>2.1.4</w:t>
      </w:r>
    </w:p>
    <w:p>
      <w:r>
        <w:t>Mở các chuyên trang, chuyên mục tuyên truyền nhân dịp kỷ niệm 65 năm Ngày mở đường Hồ Chí Minh - Ngày truyền thống Bộ đội Trường Sơn (19/5/1959 - 19/5/2024).</w:t>
      </w:r>
    </w:p>
    <w:p>
      <w:r>
        <w:t>Báo Yên Bái; Đài Phát thanh và Truyền hình tỉnh; Hội Liên hiệp Văn học Nghệ thuật tỉnh; Trung tâm Điều hành thông minh - Văn phòng UBND tỉnh</w:t>
      </w:r>
    </w:p>
    <w:p>
      <w:r>
        <w:t>Tháng 5/2024</w:t>
      </w:r>
    </w:p>
    <w:p>
      <w:r>
        <w:t>2.1.5</w:t>
      </w:r>
    </w:p>
    <w:p>
      <w:r>
        <w:t>Tổ chức các hoạt động văn hóa, văn nghệ thư viện lưu động, chiếu phim lưu động phục vụ nhân dân các dân tộc trong tỉnh, đặc biệt là khu vực vùng cao, vùng sâu, vùng đồng bào dân tộc thiểu số của tỉnh.</w:t>
      </w:r>
    </w:p>
    <w:p>
      <w:r>
        <w:t>Sở Văn hóa, Thể thao và Du lịch</w:t>
      </w:r>
    </w:p>
    <w:p>
      <w:r>
        <w:t>Tháng 5/2024</w:t>
      </w:r>
    </w:p>
    <w:p>
      <w:r>
        <w:t>3</w:t>
      </w:r>
    </w:p>
    <w:p>
      <w:r>
        <w:t>Các hoạt động kỷ niệm 70 năm Ngày ký Hiệp định Giơ-ne-vơ về đình chỉ chiến sự ở Việt Nam (21/7/1954 - 21/7/2024)</w:t>
      </w:r>
    </w:p>
    <w:p>
      <w:r>
        <w:t>3.1</w:t>
      </w:r>
    </w:p>
    <w:p>
      <w:r>
        <w:t>Các hoạt động tuyên truyền</w:t>
      </w:r>
    </w:p>
    <w:p>
      <w:r>
        <w:t>3.1.1</w:t>
      </w:r>
    </w:p>
    <w:p>
      <w:r>
        <w:t>Định hướng công tác thông tin tuyên truyền cho các cơ quan, đơn vị, địa phương.</w:t>
      </w:r>
    </w:p>
    <w:p>
      <w:r>
        <w:t>Đề nghị Ban Tuyên giáo Tỉnh ủy định hướng công tác tuyên truyền</w:t>
      </w:r>
    </w:p>
    <w:p>
      <w:r>
        <w:t>Tháng 7/2024</w:t>
      </w:r>
    </w:p>
    <w:p>
      <w:r>
        <w:t>3.1.2</w:t>
      </w:r>
    </w:p>
    <w:p>
      <w:r>
        <w:t>Tổ chức các hoạt động tuyên truyền cổ động trực quan trên một số trục đường, tuyến phố chính và các khu vực trung tâm chào mừng kỷ niệm.</w:t>
      </w:r>
    </w:p>
    <w:p>
      <w:r>
        <w:t>Trên địa bàn tỉnh</w:t>
      </w:r>
    </w:p>
    <w:p>
      <w:r>
        <w:t>UBND các huyện, thị xã, thành phố</w:t>
      </w:r>
    </w:p>
    <w:p>
      <w:r>
        <w:t>Tháng 7/2024</w:t>
      </w:r>
    </w:p>
    <w:p>
      <w:r>
        <w:t>3.1.3</w:t>
      </w:r>
    </w:p>
    <w:p>
      <w:r>
        <w:t>Tổ chức các hoạt động thông tin cơ sở, quản lý chặt chẽ các hoạt động thông tin, truyền thông trên trang tin điện tử, bản tin, tạp chí, nội san, chuyên san... của các cơ quan, đơn vị, địa phương trên địa bàn tỉnh.</w:t>
      </w:r>
    </w:p>
    <w:p>
      <w:r>
        <w:t>Trên địa bàn tỉnh</w:t>
      </w:r>
    </w:p>
    <w:p>
      <w:r>
        <w:t>Sở Thông tin và Truyền thông</w:t>
      </w:r>
    </w:p>
    <w:p>
      <w:r>
        <w:t>Tháng 7/2024</w:t>
      </w:r>
    </w:p>
    <w:p>
      <w:r>
        <w:t>3.1.4</w:t>
      </w:r>
    </w:p>
    <w:p>
      <w:r>
        <w:t>Mở các chuyên trang, chuyên mục tuyên truyền kỷ niệm 70 năm Ngày ký Hiệp định Giơ-ne-vơ về đình chỉ chiến sự ở Việt Nam (21/7/1954 - 21/7/2024).</w:t>
      </w:r>
    </w:p>
    <w:p>
      <w:r>
        <w:t>Báo Yên Bái; Đài Phát thanh và Truyền hình tỉnh; Hội Liên hiệp Văn học Nghệ thuật tỉnh; Trung tâm Điều hành thông minh - Văn phòng UBND tỉnh</w:t>
      </w:r>
    </w:p>
    <w:p>
      <w:r>
        <w:t>Tháng 7/2024</w:t>
      </w:r>
    </w:p>
    <w:p>
      <w:r>
        <w:t>3.2</w:t>
      </w:r>
    </w:p>
    <w:p>
      <w:r>
        <w:t>Tổ chức các hoạt động văn hóa, văn nghề, chiếu phim lưu động, thư viện lưu động phục vụ nhân dân các dân tộc trong tỉnh, đặc biệt là khu vực vùng cao, vùng sâu, vùng đồng bào dân tộc thiểu số của tỉnh.</w:t>
      </w:r>
    </w:p>
    <w:p>
      <w:r>
        <w:t>Trên địa bàn tỉnh</w:t>
      </w:r>
    </w:p>
    <w:p>
      <w:r>
        <w:t>Sở Văn hóa, Thể thao và Du lịch</w:t>
      </w:r>
    </w:p>
    <w:p>
      <w:r>
        <w:t>Tháng 7/2024</w:t>
      </w:r>
    </w:p>
    <w:p>
      <w:r>
        <w:t>4.</w:t>
      </w:r>
    </w:p>
    <w:p>
      <w:r>
        <w:t>Tổ chức chuỗi các hoạt động kỷ niệm 55 năm thực hiện Di chúc của Chủ tịch Hồ Chí Minh (1969-2024) và 55 năm Ngày mất của Người (02/9/1969 - 02/9/2024)</w:t>
      </w:r>
    </w:p>
    <w:p>
      <w:r>
        <w:t>4.1</w:t>
      </w:r>
    </w:p>
    <w:p>
      <w:r>
        <w:t>Hoạt động tuyên truyền</w:t>
      </w:r>
    </w:p>
    <w:p>
      <w:r>
        <w:t>4.1.1</w:t>
      </w:r>
    </w:p>
    <w:p>
      <w:r>
        <w:t>Định hướng công tác thông tin tuyên truyền cho các cơ quan, đơn vị, địa phương.</w:t>
      </w:r>
    </w:p>
    <w:p>
      <w:r>
        <w:t>Đề nghị Ban Tuyên giáo Tỉnh ủy định hướng công tác tuyên truyền</w:t>
      </w:r>
    </w:p>
    <w:p>
      <w:r>
        <w:t>Tháng 9/2024</w:t>
      </w:r>
    </w:p>
    <w:p>
      <w:r>
        <w:t>4.1.2</w:t>
      </w:r>
    </w:p>
    <w:p>
      <w:r>
        <w:t>Tổ chức các hoạt động tuyên truyền cổ động trực quan trên một số trục đường, tuyến phố chính và các khu vực trung tâm chào mừng kỷ niệm.</w:t>
      </w:r>
    </w:p>
    <w:p>
      <w:r>
        <w:t>Trên địa bàn tỉnh</w:t>
      </w:r>
    </w:p>
    <w:p>
      <w:r>
        <w:t>UBND các huyện, thị xã, thành phố</w:t>
      </w:r>
    </w:p>
    <w:p>
      <w:r>
        <w:t>Tháng 9/2024</w:t>
      </w:r>
    </w:p>
    <w:p>
      <w:r>
        <w:t>4.1.3</w:t>
      </w:r>
    </w:p>
    <w:p>
      <w:r>
        <w:t>Tổ chức các hoạt động thông tin cơ sở, quản lý chặt chẽ các hoạt động thông tin, truyền thông trên trang tin điện tử, bản tin, tạp chí, nội san, chuyên san... của các cơ quan, đơn vị, địa phương trên địa bàn tỉnh.</w:t>
      </w:r>
    </w:p>
    <w:p>
      <w:r>
        <w:t>Trên địa bàn tỉnh</w:t>
      </w:r>
    </w:p>
    <w:p>
      <w:r>
        <w:t>Sở Thông tin và Truyền thông</w:t>
      </w:r>
    </w:p>
    <w:p>
      <w:r>
        <w:t>Tháng 9/2024</w:t>
      </w:r>
    </w:p>
    <w:p>
      <w:r>
        <w:t>4.1.4</w:t>
      </w:r>
    </w:p>
    <w:p>
      <w:r>
        <w:t>Mở các chuyên trang, chuyên mục tuyên truyền nhân dịp kỷ niệm 55 năm thực hiện Di chúc của Chủ tịch Hồ Chí Minh (1969-2024) và 55 năm Ngày mất của Người (02/9/1969-02/9/2024) gắn với kỷ niệm 66 năm Ngày Bác Hồ lên thăm Yên Bái (25/9/1958-25/9/2024)</w:t>
      </w:r>
    </w:p>
    <w:p>
      <w:r>
        <w:t>Báo Yên Bái; Đài Phát thanh và Truyền hình tỉnh; Hội Liên hiệp Văn học Nghệ thuật tỉnh; Trung tâm Điều hành thông minh - Văn phòng UBND tỉnh</w:t>
      </w:r>
    </w:p>
    <w:p>
      <w:r>
        <w:t>Tháng 9/2024</w:t>
      </w:r>
    </w:p>
    <w:p>
      <w:r>
        <w:t>4.2</w:t>
      </w:r>
    </w:p>
    <w:p>
      <w:r>
        <w:t>Tổ chức các hoạt động văn hóa, văn nghệ, trưng bày, triển lãm, chiếu phim lưu động, thư viện lưu động, thể dục thể thao</w:t>
      </w:r>
    </w:p>
    <w:p>
      <w:r>
        <w:t>4.2.1</w:t>
      </w:r>
    </w:p>
    <w:p>
      <w:r>
        <w:t>Tổ chức triển lãm, trưng bày chuyên đề tại Bảo tàng tỉnh, Thư viện tỉnh... nhằm giới thiệu những hình ảnh, kỷ vật thiêng liêng về Bác Hồ; những thành tựu, kết quả của địa phương qua 55 năm thực hiện Di chúc của Bác Hồ.</w:t>
      </w:r>
    </w:p>
    <w:p>
      <w:r>
        <w:t>Bảo tàng tỉnh, Thư viện tỉnh</w:t>
      </w:r>
    </w:p>
    <w:p>
      <w:r>
        <w:t>Sở Văn hóa, Thể thao và Du lịch</w:t>
      </w:r>
    </w:p>
    <w:p>
      <w:r>
        <w:t>Các sở, ngành, địa phương liên quan</w:t>
      </w:r>
    </w:p>
    <w:p>
      <w:r>
        <w:t>Tháng 9/2024</w:t>
      </w:r>
    </w:p>
    <w:p>
      <w:r>
        <w:t>4.2.2</w:t>
      </w:r>
    </w:p>
    <w:p>
      <w:r>
        <w:t>Tổ chức các hoạt động văn hóa, văn nghệ, chiếu phim lưu động, thư viện lưu động, thể dục thể thao phục vụ nhân dân các dân tộc trong tỉnh, đặc biệt là khu vực vùng cao, vùng sâu, vùng đồng bào dân tộc thiểu số của tỉnh.</w:t>
      </w:r>
    </w:p>
    <w:p>
      <w:r>
        <w:t>Trên địa bàn tỉnh</w:t>
      </w:r>
    </w:p>
    <w:p>
      <w:r>
        <w:t>Sở Văn hóa, Thể thao và Du lịch</w:t>
      </w:r>
    </w:p>
    <w:p>
      <w:r>
        <w:t>Tháng 9/2024</w:t>
      </w:r>
    </w:p>
    <w:p>
      <w:r>
        <w:t>4.3</w:t>
      </w:r>
    </w:p>
    <w:p>
      <w:r>
        <w:t>Tổ chức dâng hương tại Lễ đài sân vận động thành phố Yên Bái và Khu tưởng niệm Chủ tịch Hồ Chí Minh tại thị xã Nghĩa Lộ</w:t>
      </w:r>
    </w:p>
    <w:p>
      <w:r>
        <w:t>Lễ đài sân vận động thành phố Yên Bái và Khu tưởng niệm Chủ tịch Hồ Chí Minh tại thị xã Nghĩa Lộ</w:t>
      </w:r>
    </w:p>
    <w:p>
      <w:r>
        <w:t>UBND thành phố Yên Bái; UBND thị xã Nghĩa Lộ; Văn phòng UBND tỉnh</w:t>
      </w:r>
    </w:p>
    <w:p>
      <w:r>
        <w:t>Dự kiến ngày 02/9/2024</w:t>
      </w:r>
    </w:p>
    <w:p>
      <w:r>
        <w:t>4.4</w:t>
      </w:r>
    </w:p>
    <w:p>
      <w:r>
        <w:t>Tham mưu phát động các đợt thi đua yêu nước rộng rãi trong hệ thống chính trị và toàn dân, toàn quân nhân kỷ niệm 55 năm thực hiện Di chúc của Chủ tịch Hồ Chí Minh (1969-2024) và 55 năm Ngày mất của Người (02/9/1969- 02/9/2024).</w:t>
      </w:r>
    </w:p>
    <w:p>
      <w:r>
        <w:t>Trên địa bàn tỉnh</w:t>
      </w:r>
    </w:p>
    <w:p>
      <w:r>
        <w:t>Sở Nội vụ</w:t>
      </w:r>
    </w:p>
    <w:p>
      <w:r>
        <w:t>Từ tháng 3-9/2024</w:t>
      </w:r>
    </w:p>
    <w:p>
      <w:r>
        <w:t>4.5</w:t>
      </w:r>
    </w:p>
    <w:p>
      <w:r>
        <w:t>Thực hiện các công trình, phần việc thanh niên với chủ đề “Công trình thanh niên làm theo lời Bác”.</w:t>
      </w:r>
    </w:p>
    <w:p>
      <w:r>
        <w:t>Trên địa bàn tỉnh</w:t>
      </w:r>
    </w:p>
    <w:p>
      <w:r>
        <w:t>Tỉnh đoàn Thanh niên</w:t>
      </w:r>
    </w:p>
    <w:p>
      <w:r>
        <w:t>Tháng 8-9/2024</w:t>
      </w:r>
    </w:p>
    <w:p>
      <w:r>
        <w:t>5</w:t>
      </w:r>
    </w:p>
    <w:p>
      <w:r>
        <w:t>Các hoạt động kỷ niệm 70 năm Ngày Giải phóng Thủ đô (10/10/1954 - 10/10/2024)</w:t>
      </w:r>
    </w:p>
    <w:p>
      <w:r>
        <w:t>5.1.</w:t>
      </w:r>
    </w:p>
    <w:p>
      <w:r>
        <w:t>Các hoạt động tuyên truyền</w:t>
      </w:r>
    </w:p>
    <w:p>
      <w:r>
        <w:t>5.1</w:t>
      </w:r>
    </w:p>
    <w:p>
      <w:r>
        <w:t>Định hướng công tác thông tin tuyên truyền cho các cơ quan, đơn vị, địa phương.</w:t>
      </w:r>
    </w:p>
    <w:p>
      <w:r>
        <w:t>Đề nghị Ban Tuyên giáo Tỉnh ủy định hướng công tác tuyên truyền</w:t>
      </w:r>
    </w:p>
    <w:p>
      <w:r>
        <w:t>Tháng 10/2024</w:t>
      </w:r>
    </w:p>
    <w:p>
      <w:r>
        <w:t>5.2</w:t>
      </w:r>
    </w:p>
    <w:p>
      <w:r>
        <w:t>Tổ chức các hoạt động tuyên truyền cổ động trực quan trên một số trục đường, tuyến phố chính và các khu vực trung tâm chào mừng kỷ niệm.</w:t>
      </w:r>
    </w:p>
    <w:p>
      <w:r>
        <w:t>Trên địa bàn tỉnh</w:t>
      </w:r>
    </w:p>
    <w:p>
      <w:r>
        <w:t>UBND các huyện, thị xã, thành phố</w:t>
      </w:r>
    </w:p>
    <w:p>
      <w:r>
        <w:t>Tháng 10/2024</w:t>
      </w:r>
    </w:p>
    <w:p>
      <w:r>
        <w:t>5.3</w:t>
      </w:r>
    </w:p>
    <w:p>
      <w:r>
        <w:t>Tổ chức các hoạt động thông tin cơ sở, quản lý chặt chẽ các hoạt động thông tin, truyền thông trên trang tin điện tử, bản tin, tạp chí, nội san, chuyên san... của các cơ quan, đơn vị, địa phương trên địa bàn tỉnh.</w:t>
      </w:r>
    </w:p>
    <w:p>
      <w:r>
        <w:t>Trên địa bàn tỉnh</w:t>
      </w:r>
    </w:p>
    <w:p>
      <w:r>
        <w:t>Sở Thông tin và Truyền thông</w:t>
      </w:r>
    </w:p>
    <w:p>
      <w:r>
        <w:t>Tháng 10/2024</w:t>
      </w:r>
    </w:p>
    <w:p>
      <w:r>
        <w:t>5.4</w:t>
      </w:r>
    </w:p>
    <w:p>
      <w:r>
        <w:t>Mở các chuyên trang, chuyên mục tuyên truyền kỷ niệm 70 năm Ngày Giải phóng Thủ đô (10/10/1954 - 10/10/2024).</w:t>
      </w:r>
    </w:p>
    <w:p>
      <w:r>
        <w:t>Báo Yên Bái; Đài Phát thanh và Truyền hình tình; Hội Liên hiệp Văn học Nghệ thuật tỉnh; Trung tâm Điều hành thông minh - Văn phòng UBND tỉnh</w:t>
      </w:r>
    </w:p>
    <w:p>
      <w:r>
        <w:t>Tháng 10/2024</w:t>
      </w:r>
    </w:p>
    <w:p>
      <w:r>
        <w:t>5.5</w:t>
      </w:r>
    </w:p>
    <w:p>
      <w:r>
        <w:t>Tổ chức các hoạt động văn hóa, văn nghệ, chiếu phim lưu động, thư viện lưu động phục vụ nhân dân các dân tộc trong tỉnh, đặc biệt là khu vực vùng cao, vùng sâu, vùng đồng bào dân tộc thiểu số của tỉnh</w:t>
      </w:r>
    </w:p>
    <w:p>
      <w:r>
        <w:t>Trên địa bàn tỉnh</w:t>
      </w:r>
    </w:p>
    <w:p>
      <w:r>
        <w:t>Sở Văn hóa, Thể thao và Du lịch</w:t>
      </w:r>
    </w:p>
    <w:p>
      <w:r>
        <w:t>Tháng 10/2024</w:t>
      </w:r>
    </w:p>
    <w:p>
      <w:r>
        <w:t>6</w:t>
      </w:r>
    </w:p>
    <w:p>
      <w:r>
        <w:t>Tổ chức chuỗi các hoạt động kỷ niệm 80 năm Ngày thành lập Quân đội nhân dân Việt Nam (22/12/1944 - 22/12/2024) và 35 năm Ngày hội quốc phòng toàn dân (22/12/1989 - 22/12/2024) (Giao Bộ Chỉ huy Quân sự tỉnh chủ trì, tham mưu cho Ủy ban nhân dân tỉnh xây dựng kế hoạch triển khai thực hiện nội dung này)</w:t>
      </w:r>
    </w:p>
    <w:p>
      <w:r>
        <w:t>6.1</w:t>
      </w:r>
    </w:p>
    <w:p>
      <w:r>
        <w:t>Các hoạt động tuyên truyền</w:t>
      </w:r>
    </w:p>
    <w:p>
      <w:r>
        <w:t>6.1.1</w:t>
      </w:r>
    </w:p>
    <w:p>
      <w:r>
        <w:t>Định hướng công tác thông tin tuyên truyền cho các cơ quan, đơn vị, địa phương.</w:t>
      </w:r>
    </w:p>
    <w:p>
      <w:r>
        <w:t>Đề nghị Ban Tuyên giáo Tỉnh ủy định hướng công tác tuyên truyền</w:t>
      </w:r>
    </w:p>
    <w:p>
      <w:r>
        <w:t>Tháng 12/2024</w:t>
      </w:r>
    </w:p>
    <w:p>
      <w:r>
        <w:t>6.1.2</w:t>
      </w:r>
    </w:p>
    <w:p>
      <w:r>
        <w:t>Tổ chức các hoạt động tuyên truyền cổ động trực quan trên một số trục đường, tuyến phố chính và các khu vực trung tâm chào mừng kỷ niệm.</w:t>
      </w:r>
    </w:p>
    <w:p>
      <w:r>
        <w:t>Trên địa bàn tỉnh</w:t>
      </w:r>
    </w:p>
    <w:p>
      <w:r>
        <w:t>UBND các huyện, thị xã, thành phố</w:t>
      </w:r>
    </w:p>
    <w:p>
      <w:r>
        <w:t>Tháng 12/2024</w:t>
      </w:r>
    </w:p>
    <w:p>
      <w:r>
        <w:t>6.1.3</w:t>
      </w:r>
    </w:p>
    <w:p>
      <w:r>
        <w:t>Tổ chức các hoạt động thông tin cơ sở, quản lý chặt chẽ các hoạt động thông tin, truyền thông trên trang tin điện tử, bản tin, tạp chí, nội san, chuyên san... của các cơ quan, đơn vị, địa phương trên địa bàn tỉnh.</w:t>
      </w:r>
    </w:p>
    <w:p>
      <w:r>
        <w:t>Trên địa bàn tỉnh</w:t>
      </w:r>
    </w:p>
    <w:p>
      <w:r>
        <w:t>Sở Thông tin và Truyền thông</w:t>
      </w:r>
    </w:p>
    <w:p>
      <w:r>
        <w:t>Tháng 12/2024</w:t>
      </w:r>
    </w:p>
    <w:p>
      <w:r>
        <w:t>6.1.4</w:t>
      </w:r>
    </w:p>
    <w:p>
      <w:r>
        <w:t>Mở các chuyên trang, chuyên mục tuyên truyền kỷ niệm 80 năm Ngày thành lập Quân đội nhân dân Việt Nam (22/12/1944 - 22/12/2024) và 35 năm Ngày hội quốc phòng toàn dân (22/12/1989 - 22/12/2024) gắn với tuyên truyền kỷ niệm 60 năm Chiến thắng Bình Giã (02/12/1964-02/12/2024) với chủ đề tuyên truyền "Chiến thắng Bình Giã - Dấu mốc chói lọi trong cuộc kháng chiến chống Mỹ cứu nước vĩ đại của dân tộc".</w:t>
      </w:r>
    </w:p>
    <w:p>
      <w:r>
        <w:t>Báo Yên Bái; Đài Phát thanh và Truyền hình tỉnh; Hội Liên hiệp Văn học Nghệ thuật tỉnh; Trung tâm Điều hành thông minh - Văn phòng UBND tỉnh.</w:t>
      </w:r>
    </w:p>
    <w:p>
      <w:r>
        <w:t>Tháng 12/2024</w:t>
      </w:r>
    </w:p>
    <w:p>
      <w:r>
        <w:t>6.2</w:t>
      </w:r>
    </w:p>
    <w:p>
      <w:r>
        <w:t>Các hoạt động kỷ niệm</w:t>
      </w:r>
    </w:p>
    <w:p>
      <w:r>
        <w:t>6.2.1</w:t>
      </w:r>
    </w:p>
    <w:p>
      <w:r>
        <w:t>Tổ chức gặp mặt cán bộ quân đội nghỉ hưu, nghỉ công tác trên địa bàn nhân dịp kỷ niệm 80 năm Ngày thành lập Quân đội nhân dân Việt Nam, 35 năm Ngày hội Quốc phòng toàn dân</w:t>
      </w:r>
    </w:p>
    <w:p>
      <w:r>
        <w:t>Bộ Chỉ huy Quân sự tỉnh</w:t>
      </w:r>
    </w:p>
    <w:p>
      <w:r>
        <w:t>Tháng 12/2024</w:t>
      </w:r>
    </w:p>
    <w:p>
      <w:r>
        <w:t>6.2.2</w:t>
      </w:r>
    </w:p>
    <w:p>
      <w:r>
        <w:t>Tổ chức Lễ dâng hương tưởng niệm các anh hùng liệt sĩ</w:t>
      </w:r>
    </w:p>
    <w:p>
      <w:r>
        <w:t>Nghĩa trang Liệt sĩ tỉnh</w:t>
      </w:r>
    </w:p>
    <w:p>
      <w:r>
        <w:t>Sở Lao động, Thương binh và Xã hội</w:t>
      </w:r>
    </w:p>
    <w:p>
      <w:r>
        <w:t>Bộ Chỉ huy Quân sự tỉnh</w:t>
      </w:r>
    </w:p>
    <w:p>
      <w:r>
        <w:t>Dự kiến ngày 20/12/2024</w:t>
      </w:r>
    </w:p>
    <w:p>
      <w:r>
        <w:t>6.2.3</w:t>
      </w:r>
    </w:p>
    <w:p>
      <w:r>
        <w:t>Tổ chức gặp mặt, thăm hỏi, giúp đỡ, động viên các đối tượng là người có công, gia đình chính sách, nhất là vùng căn cứ cách mạng, vùng sâu, vùng xa..., thể hiện đạo lý “Đền ơn đáp nghĩa”, “Uống nước nhớ nguồn”...</w:t>
      </w:r>
    </w:p>
    <w:p>
      <w:r>
        <w:t>Bộ Chỉ huy Quân sự tỉnh</w:t>
      </w:r>
    </w:p>
    <w:p>
      <w:r>
        <w:t>Tháng 12/2024</w:t>
      </w:r>
    </w:p>
    <w:p>
      <w:r>
        <w:t>6.2.4</w:t>
      </w:r>
    </w:p>
    <w:p>
      <w:r>
        <w:t>Tham mưu tổ chức khánh thành nhà ở cho các gia đình có công với cách mạng.</w:t>
      </w:r>
    </w:p>
    <w:p>
      <w:r>
        <w:t>Sở Lao động, Thương binh và Xã hội</w:t>
      </w:r>
    </w:p>
    <w:p>
      <w:r>
        <w:t>Các đơn vị, địa phương liên quan</w:t>
      </w:r>
    </w:p>
    <w:p>
      <w:r>
        <w:t>Tháng 12/2024</w:t>
      </w:r>
    </w:p>
    <w:p>
      <w:r>
        <w:t>6.2.5</w:t>
      </w:r>
    </w:p>
    <w:p>
      <w:r>
        <w:t>Tổ chức các hoạt động văn hóa, văn nghệ, trưng bày, triển lãm, chiếu phim lưu động, thư viện lưu động.</w:t>
      </w:r>
    </w:p>
    <w:p>
      <w:r>
        <w:t>-</w:t>
      </w:r>
    </w:p>
    <w:p>
      <w:r>
        <w:t>Tổ chức chương trình nghệ thuật kỷ niệm 80 năm Ngày thành lập Quân đội nhân dân Việt Nam, 35 năm Ngày hội Quốc phòng toàn dân.</w:t>
      </w:r>
    </w:p>
    <w:p>
      <w:r>
        <w:t>Quảng trường 19/8, thành phố Yên Bái</w:t>
      </w:r>
    </w:p>
    <w:p>
      <w:r>
        <w:t>Sở Văn hóa, Thể thao và Du lịch</w:t>
      </w:r>
    </w:p>
    <w:p>
      <w:r>
        <w:t>Bộ Chỉ huy Quân sự tỉnh</w:t>
      </w:r>
    </w:p>
    <w:p>
      <w:r>
        <w:t>Tháng 12/2024</w:t>
      </w:r>
    </w:p>
    <w:p>
      <w:r>
        <w:t>-</w:t>
      </w:r>
    </w:p>
    <w:p>
      <w:r>
        <w:t>Tổ chức triển lãm, trưng bày chuyên đề</w:t>
      </w:r>
    </w:p>
    <w:p>
      <w:r>
        <w:t>Bảo tàng tỉnh, Thư viện tỉnh</w:t>
      </w:r>
    </w:p>
    <w:p>
      <w:r>
        <w:t>Sở Văn hóa, Thể thao và Du lịch</w:t>
      </w:r>
    </w:p>
    <w:p>
      <w:r>
        <w:t>Tháng 12/2024</w:t>
      </w:r>
    </w:p>
    <w:p>
      <w:r>
        <w:t>-</w:t>
      </w:r>
    </w:p>
    <w:p>
      <w:r>
        <w:t>Tổ chức các hoạt động văn hóa, văn nghệ, chiếu phim lưu động, thư viện lưu động phục vụ nhân dân các dân tộc trong tỉnh, đặc biệt là khu vực vùng cao, vùng sâu, vùng đồng bào dân tộc thiểu số của tỉnh... nhân dịp kỷ niệm.</w:t>
      </w:r>
    </w:p>
    <w:p>
      <w:r>
        <w:t>Trên địa bàn tỉnh</w:t>
      </w:r>
    </w:p>
    <w:p>
      <w:r>
        <w:t>Sở Văn hóa, Thể thao và Du lịch</w:t>
      </w:r>
    </w:p>
    <w:p>
      <w:r>
        <w:t>Tháng 12/2024</w:t>
      </w:r>
    </w:p>
    <w:p>
      <w:r>
        <w:t>II</w:t>
      </w:r>
    </w:p>
    <w:p>
      <w:r>
        <w:t>TỔ CHỨC CÁC HOẠT ĐỘNG KỶ NIỆM NHỮNG NGÀY LỄ LỚN NĂM LẺ</w:t>
      </w:r>
    </w:p>
    <w:p>
      <w:r>
        <w:t>1</w:t>
      </w:r>
    </w:p>
    <w:p>
      <w:r>
        <w:t>Giỗ Tổ Hùng Vương (Ngày mồng 10 tháng 3 âm lịch)</w:t>
      </w:r>
    </w:p>
    <w:p>
      <w:r>
        <w:t>1.1</w:t>
      </w:r>
    </w:p>
    <w:p>
      <w:r>
        <w:t>Hướng dẫn tổ chức các hoạt động tuyên truyền</w:t>
      </w:r>
    </w:p>
    <w:p>
      <w:r>
        <w:t>Trên địa bàn tỉnh</w:t>
      </w:r>
    </w:p>
    <w:p>
      <w:r>
        <w:t>Sở Văn hóa, Thể thao và Du lịch</w:t>
      </w:r>
    </w:p>
    <w:p>
      <w:r>
        <w:t>Tháng 4/2024</w:t>
      </w:r>
    </w:p>
    <w:p>
      <w:r>
        <w:t>1.2</w:t>
      </w:r>
    </w:p>
    <w:p>
      <w:r>
        <w:t>Căn cứ điều kiện của đơn vị địa phương, chủ động tổ chức các hoạt động tuyên truyền phù hợp, chú trong tuyên truyền trên báo, tạp chí, bản tin, trang thông tin điện tử của các ban, sở, ngành, đoàn thể, địa phương; tuyên truyền về những kết quả đạt được trong xây dựng, phát triển văn hóa, con người Việt Nam sau gần 40 năm thực hiện công cuộc đổi mới đất nước, gắn với tuyên truyền triển khai thực hiện Kế hoạch số 37-KH/TU, ngày 9/6/2021 của Tỉnh ủy về xây dựng hình ảnh con người Yên Bái “thân thiện, nhân ái, đoàn kết, sáng tạo, hội nhập”, những nội dung cốt lõi trong Nghị quyết Đại hội XIII của Đảng về xây dựng, phát triển văn hóa, con người Việt Nam và kết luận của Tổng Bí thư Nguyễn Phú Trọng tại Hội nghị Văn hóa toàn quốc năm 2021.</w:t>
      </w:r>
    </w:p>
    <w:p>
      <w:r>
        <w:t>Trên địa bàn tỉnh</w:t>
      </w:r>
    </w:p>
    <w:p>
      <w:r>
        <w:t>Các sở, ban, ngành, đoàn thể, địa phương, các cơ quan báo chí của tỉnh</w:t>
      </w:r>
    </w:p>
    <w:p>
      <w:r>
        <w:t>2</w:t>
      </w:r>
    </w:p>
    <w:p>
      <w:r>
        <w:t>Kỷ niệm 124 năm Ngày thành lập tỉnh Yên Bái (11/4/1900 - 11/4/2024)</w:t>
      </w:r>
    </w:p>
    <w:p>
      <w:r>
        <w:t>2.1</w:t>
      </w:r>
    </w:p>
    <w:p>
      <w:r>
        <w:t>Hướng dẫn tổ chức các hoạt động tuyên truyền</w:t>
      </w:r>
    </w:p>
    <w:p>
      <w:r>
        <w:t>Đề nghị Ban Tuyên giáo Tỉnh ủy định hướng công tác tuyên truyền</w:t>
      </w:r>
    </w:p>
    <w:p>
      <w:r>
        <w:t>Tháng 4/2024</w:t>
      </w:r>
    </w:p>
    <w:p>
      <w:r>
        <w:t>2.2</w:t>
      </w:r>
    </w:p>
    <w:p>
      <w:r>
        <w:t>Tổ chức Lễ dâng hương tưởng niệm Chủ tịch Hồ Chí Minh và Lễ viếng các anh hùng liệt sỹ. Căn cứ điều kiện thực tế tổ chức các hoạt động tuyên truyền, chú trọng tuyên truyền các phong trào thi đua yêu nước; làm tốt công tác tuyên truyền trên báo, tạp chí, bản tin, trang thông tin điện tử, mạng xã hội, các phương tiện cổ động trực quan; các hoạt động văn hóa văn nghệ, thể dục thể thao, qua các tài liệu, ấn phẩm tuyên truyền...</w:t>
      </w:r>
    </w:p>
    <w:p>
      <w:r>
        <w:t>Các cơ quan, đơn vị, UBND các huyện, thị xã, thành phố</w:t>
      </w:r>
    </w:p>
    <w:p>
      <w:r>
        <w:t>Tháng 4/2024</w:t>
      </w:r>
    </w:p>
    <w:p>
      <w:r>
        <w:t>3</w:t>
      </w:r>
    </w:p>
    <w:p>
      <w:r>
        <w:t>Kỷ niệm 49 năm Ngày Giải phóng hoàn toàn miền Nam, thống nhất đất nước (30/4/1975 - 30/4/2024); 138 năm ngày Quốc tế Lao động (01/5/1886 - 01/5/2024)</w:t>
      </w:r>
    </w:p>
    <w:p>
      <w:r>
        <w:t>3.1</w:t>
      </w:r>
    </w:p>
    <w:p>
      <w:r>
        <w:t>Chủ trì, hướng dẫn tổ chức các hoạt động tuyên truyền.</w:t>
      </w:r>
    </w:p>
    <w:p>
      <w:r>
        <w:t>Sở Văn hóa, Thể thao và Du lịch</w:t>
      </w:r>
    </w:p>
    <w:p>
      <w:r>
        <w:t>Bộ Chỉ huy Quân sự tỉnh</w:t>
      </w:r>
    </w:p>
    <w:p>
      <w:r>
        <w:t>Tháng 4-5/2024</w:t>
      </w:r>
    </w:p>
    <w:p>
      <w:r>
        <w:t>3.2</w:t>
      </w:r>
    </w:p>
    <w:p>
      <w:r>
        <w:t>Tổ chức Lễ dâng hương tưởng niệm Chủ tịch Hồ Chí Minh và Lễ viếng các anh hùng liệt sỹ; căn cứ điều kiện thực tế để tổ chức kỷ niệm thông qua hình thức các buổi nói chuyện truyền thống, gặp mặt quân nhân, gặp gỡ nhân chứng lịch sử, hành hương về nguồn; các hoạt động “Đền ơn đáp nghĩa”...</w:t>
      </w:r>
    </w:p>
    <w:p>
      <w:r>
        <w:t>Các huyện, thị xã, thành phố</w:t>
      </w:r>
    </w:p>
    <w:p>
      <w:r>
        <w:t>Các sở, ban, ngành, đoàn thể, địa phương; Các cơ quan, đơn vị, UBND các huyện, thị xã, thành phố</w:t>
      </w:r>
    </w:p>
    <w:p>
      <w:r>
        <w:t>3.3</w:t>
      </w:r>
    </w:p>
    <w:p>
      <w:r>
        <w:t>Tổ chức các hoạt động tuyên truyền trên các phương tiện thông tin đại chúng; các trang mạng, fanpage, trang thông tin điện tử... cộng tác tin, bài, phóng sự với Đài, báo tỉnh.</w:t>
      </w:r>
    </w:p>
    <w:p>
      <w:r>
        <w:t>Trên địa bàn tỉnh</w:t>
      </w:r>
    </w:p>
    <w:p>
      <w:r>
        <w:t>Báo Yên Bái, Đài Phát thanh - Truyền hình tỉnh; Hội Liên hiệp Văn học Nghệ thuật tình, Trung tâm Điều hành thông minh - Văn phòng UBND tỉnh</w:t>
      </w:r>
    </w:p>
    <w:p>
      <w:r>
        <w:t>4</w:t>
      </w:r>
    </w:p>
    <w:p>
      <w:r>
        <w:t>Kỷ niệm 134 năm Ngày sinh Chủ tịch Hồ Chí Minh (19/5/1890 - 19/5/2024)</w:t>
      </w:r>
    </w:p>
    <w:p>
      <w:r>
        <w:t>4.1</w:t>
      </w:r>
    </w:p>
    <w:p>
      <w:r>
        <w:t>Chủ trì, hướng dẫn tổ chức các hoạt động tuyên truyền</w:t>
      </w:r>
    </w:p>
    <w:p>
      <w:r>
        <w:t>Sở Văn hóa, Thể thao và Du lịch</w:t>
      </w:r>
    </w:p>
    <w:p>
      <w:r>
        <w:t>Tháng 5/2024</w:t>
      </w:r>
    </w:p>
    <w:p>
      <w:r>
        <w:t>4.2</w:t>
      </w:r>
    </w:p>
    <w:p>
      <w:r>
        <w:t>Tham mưu tổ chức Lễ dâng hương tưởng niệm Chủ tịch Hồ Chí Minh tại Lễ đài sân vận động thành phố Yên Bái và Khu tưởng niệm Chủ tịch Hồ Chí Minh tại thị xã Nghĩa Lộ; tổ chức Lễ viếng các anh hùng liệt sỹ tại Nghĩa trang liệt sỹ trung tâm tỉnh.</w:t>
      </w:r>
    </w:p>
    <w:p>
      <w:r>
        <w:t>Lễ đài sân vận động thành phố Yên Bái và Khu tưởng niệm Chủ tịch Hồ Chí Minh tại thị xã Nghĩa Lộ; Nghĩa trang liệt sỹ trung tâm tỉnh.</w:t>
      </w:r>
    </w:p>
    <w:p>
      <w:r>
        <w:t>Văn phòng UBND tỉnh; Sở Lao động, Thương binh và Xã hội; UBND thành phố Yên Bái; UBND thị xã Nghĩa Lộ</w:t>
      </w:r>
    </w:p>
    <w:p>
      <w:r>
        <w:t>4.3</w:t>
      </w:r>
    </w:p>
    <w:p>
      <w:r>
        <w:t>Căn cứ điều kiện thực tế tổ chức các hoạt động tuyên truyền qua các hình thức hội thảo, tọa đàm, hội nghị báo cáo viên, trên báo, tạp chí, trang tin điện tử, các phương tiện thông tin cổ động trực quan, các ấn phẩm tuyên truyền...Tuyên truyền kết quả thực hiện Kết luận số 01-KL/TW của Bộ Chính trị về tiếp tục thực hiện Chỉ thị số 05-CT/TW ngày 15/5/2016 của Bộ Chính trị khóa XII về “Đẩy mạnh học tập và làm theo tư tưởng, đạo đức, phong cách Hồ Chí Minh” ở các cấp, các ngành.</w:t>
      </w:r>
    </w:p>
    <w:p>
      <w:r>
        <w:t>Các cơ quan, đơn vị, UBND các huyện, thị xã, thành phố</w:t>
      </w:r>
    </w:p>
    <w:p>
      <w:r>
        <w:t>Tháng 5/2024</w:t>
      </w:r>
    </w:p>
    <w:p>
      <w:r>
        <w:t>5</w:t>
      </w:r>
    </w:p>
    <w:p>
      <w:r>
        <w:t>Kỷ niệm 79 năm Ngày thành lập Đảng bộ tỉnh (30/6/1945 - 30/6/2024)</w:t>
      </w:r>
    </w:p>
    <w:p>
      <w:r>
        <w:t>5.1</w:t>
      </w:r>
    </w:p>
    <w:p>
      <w:r>
        <w:t>Hướng dẫn tổ chức các hoạt động tuyên truyền..</w:t>
      </w:r>
    </w:p>
    <w:p>
      <w:r>
        <w:t>Đề nghị Ban Tuyên giáo Tỉnh ủy định hướng công tác tuyên truyền</w:t>
      </w:r>
    </w:p>
    <w:p>
      <w:r>
        <w:t>5.2</w:t>
      </w:r>
    </w:p>
    <w:p>
      <w:r>
        <w:t>Tổ chức Lễ viếng các anh hùng liệt sỹ tại Nghĩa trang Liệt sỹ tỉnh, Lễ dâng hương tưởng niệm Chủ tịch Hồ Chí Minh tại Lễ đài sân vận động thành phố Yên Bái và Khu tưởng niệm Chủ tịch Hồ Chí Minh tại thị xã Nghĩa Lộ.</w:t>
      </w:r>
    </w:p>
    <w:p>
      <w:r>
        <w:t>Nghĩa trang liệt sỹ trung tâm tỉnh; Lễ đài sân vận động thành phố Yên Bái và Khu tưởng niệm Chủ tịch Hồ Chí Minh tại thị xã Nghĩa Lộ</w:t>
      </w:r>
    </w:p>
    <w:p>
      <w:r>
        <w:t>Văn phòng UBND tỉnh; Sở Lao động, Thương binh và Xã hội; UBND thành phố Yên Bái; UBND thị xã Nghĩa Lộ</w:t>
      </w:r>
    </w:p>
    <w:p>
      <w:r>
        <w:t>Tháng 6/2024</w:t>
      </w:r>
    </w:p>
    <w:p>
      <w:r>
        <w:t>5.3</w:t>
      </w:r>
    </w:p>
    <w:p>
      <w:r>
        <w:t>Căn cứ điều kiện thực tế tổ chức các hoạt động tuyên truyền, chú trọng tuyên truyền các phong trào thi đua yêu nước; làm tốt công tác tuyên truyền trên báo, tạp chí, bản tin, trang thông tin điện tử, mạng xã hội, các phương tiện cổ động trực quan; các hoạt động văn hóa văn nghệ, thể dục thể thao, qua các tài liệu, ấn phẩm tuyên truyền...</w:t>
      </w:r>
    </w:p>
    <w:p>
      <w:r>
        <w:t>Các cơ quan, đơn vị, UBND các huyện, thị xã, thành phố</w:t>
      </w:r>
    </w:p>
    <w:p>
      <w:r>
        <w:t>6</w:t>
      </w:r>
    </w:p>
    <w:p>
      <w:r>
        <w:t>Kỷ niệm 77 năm Ngày Thương binh Liệt sỹ (27/7/1947-27/7/2024)</w:t>
      </w:r>
    </w:p>
    <w:p>
      <w:r>
        <w:t>6.1</w:t>
      </w:r>
    </w:p>
    <w:p>
      <w:r>
        <w:t>Chủ trì, tham mưu xây dựng Kế hoạch chi tiết tổ chức các hoạt động kỷ niệm.</w:t>
      </w:r>
    </w:p>
    <w:p>
      <w:r>
        <w:t>Sở Lao động, Thương binh và Xã hội</w:t>
      </w:r>
    </w:p>
    <w:p>
      <w:r>
        <w:t>Tháng 7/2024</w:t>
      </w:r>
    </w:p>
    <w:p>
      <w:r>
        <w:t>6.2</w:t>
      </w:r>
    </w:p>
    <w:p>
      <w:r>
        <w:t>Tham mưu tổ chức Lễ dâng hương tưởng niệm Chủ tịch Hồ Chí Minh; Lễ dâng hương và thắp nến tri ân các anh hùng liệt sĩ tại Nghĩa trang Liệt sĩ trung tâm tỉnh.</w:t>
      </w:r>
    </w:p>
    <w:p>
      <w:r>
        <w:t>Lễ đài sân vận động thành phố Yên Bái và Nghĩa trang liệt sỹ trung tâm tỉnh.</w:t>
      </w:r>
    </w:p>
    <w:p>
      <w:r>
        <w:t>Văn phòng UBND tỉnh; Sở Lao động, Thương binh và Xã hội; Tỉnh đoàn Thanh niên; UBND thành phố Yên Bái;</w:t>
      </w:r>
    </w:p>
    <w:p>
      <w:r>
        <w:t>Tháng 7/2024</w:t>
      </w:r>
    </w:p>
    <w:p>
      <w:r>
        <w:t>6.3</w:t>
      </w:r>
    </w:p>
    <w:p>
      <w:r>
        <w:t>Căn cứ điều kiện thực tế để tổ chức các hoạt động phù hợp thông qua các hình thức gặp mặt nhân chứng lịch sử, các anh hùng liệt sĩ, thương binh, bệnh binh và người có công với cách mạng; tổ chức đợt sinh hoạt chính trị sâu rộng trong cán bộ, đảng viên, nhân dân, nhất là thế hệ trẻ; tổ chức thăm hỏi, giúp đỡ, động viên các đối tượng là người có công, gia đình chính sách, nhất là vùng căn cứ cách mạng, vùng sâu, vùng xa...; tuyên truyền trên báo, tạp chí, bản tin, trang thông tin điện tử, các phương tiện cổ động trực quan, hội thảo, tọa đàm; các hoạt động văn hóa văn nghệ, thể dục thể thao; chú trọng tuyên truyền cho đối tượng là thanh niên, học sinh, sinh viên và nhân dân ở vùng sâu, vùng xa, vùng có đông đồng bào dân tộc thiểu số...</w:t>
      </w:r>
    </w:p>
    <w:p>
      <w:r>
        <w:t>Các cơ quan, đơn vị, UBND các huyện, thị xã, thành phố</w:t>
      </w:r>
    </w:p>
    <w:p>
      <w:r>
        <w:t>7</w:t>
      </w:r>
    </w:p>
    <w:p>
      <w:r>
        <w:t>Kỷ niệm 79 năm Ngày Cách mạng tháng Tám và Quốc khánh nước Cộng hòa xã hội chủ nghĩa Việt Nam (02/9/1945 - 02/9/2024)</w:t>
      </w:r>
    </w:p>
    <w:p>
      <w:r>
        <w:t>7.1</w:t>
      </w:r>
    </w:p>
    <w:p>
      <w:r>
        <w:t>Chủ trì, hướng dẫn tổ chức các hoạt động tuyên truyền.</w:t>
      </w:r>
    </w:p>
    <w:p>
      <w:r>
        <w:t>Sở Văn hóa, Thể thao và Du lịch</w:t>
      </w:r>
    </w:p>
    <w:p>
      <w:r>
        <w:t>Công an tỉnh; Bộ Chỉ huy Quân sự tỉnh</w:t>
      </w:r>
    </w:p>
    <w:p>
      <w:r>
        <w:t>Tháng 8-9/2024</w:t>
      </w:r>
    </w:p>
    <w:p>
      <w:r>
        <w:t>7.2</w:t>
      </w:r>
    </w:p>
    <w:p>
      <w:r>
        <w:t>Tham mưu tổ chức Lễ viếng Chủ tịch Hồ Chí Minh và dâng hương, dâng hoa tưởng niệm các anh hùng liệt sỹ.</w:t>
      </w:r>
    </w:p>
    <w:p>
      <w:r>
        <w:t>Lễ đài sân vận động thành phố Yên Bái và nghĩa trang liệt sỹ trung tâm tỉnh.</w:t>
      </w:r>
    </w:p>
    <w:p>
      <w:r>
        <w:t>Văn phòng UBND tỉnh, Sở Lao động, Thương binh và Xã hội, UBND thành phố Yên Bái</w:t>
      </w:r>
    </w:p>
    <w:p>
      <w:r>
        <w:t>Tháng 9/2024</w:t>
      </w:r>
    </w:p>
    <w:p>
      <w:r>
        <w:t>7.3</w:t>
      </w:r>
    </w:p>
    <w:p>
      <w:r>
        <w:t>Căn cứ điều kiện thực tế của cơ quan, đơn vị, địa phương tổ chức các hoạt động phù hợp thông qua các hình thức hội thảo, tọa đàm, hội nghị, tạp chí, bản tin, trang tin điện tử, các phương tiện thông tin cổ động trực quan, các ấn phẩm tuyên truyền...</w:t>
      </w:r>
    </w:p>
    <w:p>
      <w:r>
        <w:t>Các cơ quan, đơn vị, UBND các huyện, thị xã, thành phố</w:t>
      </w:r>
    </w:p>
    <w:p>
      <w:r>
        <w:t>Tháng 8-9/2024</w:t>
      </w:r>
    </w:p>
    <w:p>
      <w:r>
        <w:t>8</w:t>
      </w:r>
    </w:p>
    <w:p>
      <w:r>
        <w:t>Kỷ niệm 66 năm Ngày Bác Hồ lên thăm Yên Bái (25/9/1958-25/9/2024)</w:t>
      </w:r>
    </w:p>
    <w:p>
      <w:r>
        <w:t>8.1</w:t>
      </w:r>
    </w:p>
    <w:p>
      <w:r>
        <w:t>Hướng dẫn tổ chức các hoạt động tuyên truyền.</w:t>
      </w:r>
    </w:p>
    <w:p>
      <w:r>
        <w:t>Đề nghị Ban Tuyên giáo Tỉnh ủy định hướng công tác tuyên truyền</w:t>
      </w:r>
    </w:p>
    <w:p>
      <w:r>
        <w:t>Tháng 9/2024</w:t>
      </w:r>
    </w:p>
    <w:p>
      <w:r>
        <w:t>8.2</w:t>
      </w:r>
    </w:p>
    <w:p>
      <w:r>
        <w:t>Tổ chức Lễ dâng hương tưởng niệm Chủ tịch Hồ Chí Minh tại Lễ đài sân vận động thành phố Yên Bái và Khu tưởng niệm Chủ tịch Hồ Chí Minh tại thị xã Nghĩa Lộ.</w:t>
      </w:r>
    </w:p>
    <w:p>
      <w:r>
        <w:t>Lễ đài sân vận động thành phố Yên Bái và Khu tưởng niệm Chủ tịch Hồ Chí Minh tại thị xã Nghĩa Lộ.</w:t>
      </w:r>
    </w:p>
    <w:p>
      <w:r>
        <w:t>Văn phòng UBND tỉnh; UBND thành phố Yên Bái; UBND thị xã Nghĩa Lộ</w:t>
      </w:r>
    </w:p>
    <w:p>
      <w:r>
        <w:t>Tháng 9/2024</w:t>
      </w:r>
    </w:p>
    <w:p>
      <w:r>
        <w:t>8.3</w:t>
      </w:r>
    </w:p>
    <w:p>
      <w:r>
        <w:t>Căn cứ điều kiện thực tế tổ chức các hoạt động tuyên truyền, chú trọng tuyên truyền các phong trào thi đua yêu nước; làm tốt công tác tuyên truyền trên báo, tạp chí, bản tin, trang thông tin điện tử, mạng xã hội, các phương tiện cổ động trực quan; các hoạt động văn hóa văn nghệ, thể dục thể thao, qua các tài liệu, ấn phẩm tuyên truyền...</w:t>
      </w:r>
    </w:p>
    <w:p>
      <w:r>
        <w:t>Các cơ quan, đơn vị, UBND các huyện, thị xã, thành phố</w:t>
      </w:r>
    </w:p>
    <w:p>
      <w:r>
        <w:t>Tháng 9/2024</w:t>
      </w:r>
    </w:p>
    <w:p>
      <w:r>
        <w:t>PHỤ LỤC 02:</w:t>
      </w:r>
    </w:p>
    <w:p>
      <w:r>
        <w:t>NHIỆM VỤ CỤ THỂ XÂY DỰNG CÁC SẢN PHẨM DU LỊCH TẠI CÁC ĐỊA PHƯƠNG NĂM 2024</w:t>
      </w:r>
    </w:p>
    <w:p>
      <w:r>
        <w:t>(Ban hành kèm theo Kế hoạch số 54/KH-UBND ngày 29/02/2024 của UBND tỉnh)</w:t>
      </w:r>
    </w:p>
    <w:p>
      <w:r>
        <w:t>STT</w:t>
      </w:r>
    </w:p>
    <w:p>
      <w:r>
        <w:t>Nội dung</w:t>
      </w:r>
    </w:p>
    <w:p>
      <w:r>
        <w:t>Địa điểm thực hiện</w:t>
      </w:r>
    </w:p>
    <w:p>
      <w:r>
        <w:t>Thời gian thực hiện</w:t>
      </w:r>
    </w:p>
    <w:p>
      <w:r>
        <w:t>Lãnh đạo chịu trách nhiệm</w:t>
      </w:r>
    </w:p>
    <w:p>
      <w:r>
        <w:t>I</w:t>
      </w:r>
    </w:p>
    <w:p>
      <w:r>
        <w:t>XÂY DỰNG MỚI SẢN PHẨM DU LỊCH</w:t>
      </w:r>
    </w:p>
    <w:p>
      <w:r>
        <w:t>1</w:t>
      </w:r>
    </w:p>
    <w:p>
      <w:r>
        <w:t>Huyện Mù Cang Chải</w:t>
      </w:r>
    </w:p>
    <w:p>
      <w:r>
        <w:t>Chủ tịch UBND huyện</w:t>
      </w:r>
    </w:p>
    <w:p>
      <w:r>
        <w:t>1.1</w:t>
      </w:r>
    </w:p>
    <w:p>
      <w:r>
        <w:t>Du lịch du lịch văn hóa, lễ hội</w:t>
      </w:r>
    </w:p>
    <w:p>
      <w:r>
        <w:t>(1)</w:t>
      </w:r>
    </w:p>
    <w:p>
      <w:r>
        <w:t>Tổ chức lễ hội ẩm thực Mù Cang Chải</w:t>
      </w:r>
    </w:p>
    <w:p>
      <w:r>
        <w:t>Thị trấn MCC</w:t>
      </w:r>
    </w:p>
    <w:p>
      <w:r>
        <w:t>Tháng 9/2024</w:t>
      </w:r>
    </w:p>
    <w:p>
      <w:r>
        <w:t>(2)</w:t>
      </w:r>
    </w:p>
    <w:p>
      <w:r>
        <w:t>Trải nghiệm văn hóa bản địa: nghề làm Khèn Mông; nghề dệt vải sợi lanh, Nghệ thuật dùng sáp ong tạo hoa văn trên vải của người Mông</w:t>
      </w:r>
    </w:p>
    <w:p>
      <w:r>
        <w:t>Xã La Pán Tẩn và các xã</w:t>
      </w:r>
    </w:p>
    <w:p>
      <w:r>
        <w:t>Năm 2024</w:t>
      </w:r>
    </w:p>
    <w:p>
      <w:r>
        <w:t>(3)</w:t>
      </w:r>
    </w:p>
    <w:p>
      <w:r>
        <w:t>Du lịch ẩm thực các dân tộc Yên Bái</w:t>
      </w:r>
    </w:p>
    <w:p>
      <w:r>
        <w:t>-</w:t>
      </w:r>
    </w:p>
    <w:p>
      <w:r>
        <w:t>Thiết kế mô hình trải nghiệm ẩm thực dân tộc Mông từ thu hái, chế biến và thưởng thức ẩm thực.</w:t>
      </w:r>
    </w:p>
    <w:p>
      <w:r>
        <w:t>Xã La Pán Tẩn và các xã, thị trấn</w:t>
      </w:r>
    </w:p>
    <w:p>
      <w:r>
        <w:t>Năm 2024</w:t>
      </w:r>
    </w:p>
    <w:p>
      <w:r>
        <w:t>1.2</w:t>
      </w:r>
    </w:p>
    <w:p>
      <w:r>
        <w:t>Du lịch sinh thái, nghỉ dưỡng, du lịch xanh</w:t>
      </w:r>
    </w:p>
    <w:p>
      <w:r>
        <w:t>(1)</w:t>
      </w:r>
    </w:p>
    <w:p>
      <w:r>
        <w:t>Tổ chức Lễ phát động “Phong trào du lịch xanh cùng Mù Cang Chải”  với khẩu hiệu:  “Tặng cây cho nơi bạn đến, giữ sạch những nơi bạn qua”.</w:t>
      </w:r>
    </w:p>
    <w:p>
      <w:r>
        <w:t>Trung tâm thị trấn, các xã Cao Phạ, La Pán Tẩn, Chế Cu Nha, Dế Xu Phình</w:t>
      </w:r>
    </w:p>
    <w:p>
      <w:r>
        <w:t>Năm 2024</w:t>
      </w:r>
    </w:p>
    <w:p>
      <w:r>
        <w:t>(2)</w:t>
      </w:r>
    </w:p>
    <w:p>
      <w:r>
        <w:t>Phát triển các mô hình du lịch nông nghiệp phục vụ khách du lịch, phát triển các sản phẩm trải nghiệm nghề nông như cây ăn quả (lê, đào, hồng) tại xã Púng Luông, sơn tra xã Nậm Có huyện Mù Cang Chải</w:t>
      </w:r>
    </w:p>
    <w:p>
      <w:r>
        <w:t>Năm 2024</w:t>
      </w:r>
    </w:p>
    <w:p>
      <w:r>
        <w:t>2</w:t>
      </w:r>
    </w:p>
    <w:p>
      <w:r>
        <w:t>Thị xã Nghĩa Lộ</w:t>
      </w:r>
    </w:p>
    <w:p>
      <w:r>
        <w:t>Chủ tịch UBND thị xã</w:t>
      </w:r>
    </w:p>
    <w:p>
      <w:r>
        <w:t>2.1</w:t>
      </w:r>
    </w:p>
    <w:p>
      <w:r>
        <w:t>Du lịch du lịch văn hóa, lễ hội</w:t>
      </w:r>
    </w:p>
    <w:p>
      <w:r>
        <w:t>(1)</w:t>
      </w:r>
    </w:p>
    <w:p>
      <w:r>
        <w:t>Tổ chức ra mắt Không gian chợ phiên Mường Lò</w:t>
      </w:r>
    </w:p>
    <w:p>
      <w:r>
        <w:t>Do UBND thị xã lựa chọn</w:t>
      </w:r>
    </w:p>
    <w:p>
      <w:r>
        <w:t>Quý II/2024</w:t>
      </w:r>
    </w:p>
    <w:p>
      <w:r>
        <w:t>2.2</w:t>
      </w:r>
    </w:p>
    <w:p>
      <w:r>
        <w:t>Du lịch sinh thái, nghỉ dưỡng, du lịch xanh</w:t>
      </w:r>
    </w:p>
    <w:p>
      <w:r>
        <w:t>(1)</w:t>
      </w:r>
    </w:p>
    <w:p>
      <w:r>
        <w:t>Trải nghiệm quy trình sản xuất sản phẩm dệt thổ cẩm của người Mường</w:t>
      </w:r>
    </w:p>
    <w:p>
      <w:r>
        <w:t>Xã Sơn A</w:t>
      </w:r>
    </w:p>
    <w:p>
      <w:r>
        <w:t>Dịp 30/4- 01/5/2024</w:t>
      </w:r>
    </w:p>
    <w:p>
      <w:r>
        <w:t>(2)</w:t>
      </w:r>
    </w:p>
    <w:p>
      <w:r>
        <w:t>Trải nghiệm sản xuất Khèn Bè</w:t>
      </w:r>
    </w:p>
    <w:p>
      <w:r>
        <w:t>Xã Hạnh Sơn</w:t>
      </w:r>
    </w:p>
    <w:p>
      <w:r>
        <w:t>Dịp 30/4- 01/5/2024</w:t>
      </w:r>
    </w:p>
    <w:p>
      <w:r>
        <w:t>(3)</w:t>
      </w:r>
    </w:p>
    <w:p>
      <w:r>
        <w:t>Tổ chức giải chạy Marathon trên đồi chè Nghĩa Lộ</w:t>
      </w:r>
    </w:p>
    <w:p>
      <w:r>
        <w:t>Xã Nghĩa Lộ</w:t>
      </w:r>
    </w:p>
    <w:p>
      <w:r>
        <w:t>Tháng 6/2024</w:t>
      </w:r>
    </w:p>
    <w:p>
      <w:r>
        <w:t>2.3</w:t>
      </w:r>
    </w:p>
    <w:p>
      <w:r>
        <w:t>Du lịch cộng đồng</w:t>
      </w:r>
    </w:p>
    <w:p>
      <w:r>
        <w:t>(1)</w:t>
      </w:r>
    </w:p>
    <w:p>
      <w:r>
        <w:t>Khảo sát xây dựng mới một số mô hình Homestay</w:t>
      </w:r>
    </w:p>
    <w:p>
      <w:r>
        <w:t>Xã Hạnh Sơn, Phúc Sơn, Nghĩa Phúc, Thạch Lương</w:t>
      </w:r>
    </w:p>
    <w:p>
      <w:r>
        <w:t>Quý I/2024</w:t>
      </w:r>
    </w:p>
    <w:p>
      <w:r>
        <w:t>(2)</w:t>
      </w:r>
    </w:p>
    <w:p>
      <w:r>
        <w:t>Xây dựng sản phẩm quà tặng du lịch từ nghệ thuật dệt, thêu hoa văn của người Thái và tri thức dân gian trong ẩm thực của người Thái đen</w:t>
      </w:r>
    </w:p>
    <w:p>
      <w:r>
        <w:t>Do UBND thị xã Nghĩa Lộ lựa chọn</w:t>
      </w:r>
    </w:p>
    <w:p>
      <w:r>
        <w:t>Quý II/2024</w:t>
      </w:r>
    </w:p>
    <w:p>
      <w:r>
        <w:t>3</w:t>
      </w:r>
    </w:p>
    <w:p>
      <w:r>
        <w:t>Huyện Trạm Tấu</w:t>
      </w:r>
    </w:p>
    <w:p>
      <w:r>
        <w:t>Chủ tịch UBND huyện</w:t>
      </w:r>
    </w:p>
    <w:p>
      <w:r>
        <w:t>3.1</w:t>
      </w:r>
    </w:p>
    <w:p>
      <w:r>
        <w:t>Du lịch du lịch văn hóa, lễ hội</w:t>
      </w:r>
    </w:p>
    <w:p>
      <w:r>
        <w:t>(1)</w:t>
      </w:r>
    </w:p>
    <w:p>
      <w:r>
        <w:t>Du lịch trải nghiệm Nghệ thuật trình diễn Khèn của người Mông</w:t>
      </w:r>
    </w:p>
    <w:p>
      <w:r>
        <w:t>Các xã của huyện</w:t>
      </w:r>
    </w:p>
    <w:p>
      <w:r>
        <w:t>Quý II/2024</w:t>
      </w:r>
    </w:p>
    <w:p>
      <w:r>
        <w:t>(2)</w:t>
      </w:r>
    </w:p>
    <w:p>
      <w:r>
        <w:t>Ngày hội Văn hóa các dân tộc huyện Trạm Tấu</w:t>
      </w:r>
    </w:p>
    <w:p>
      <w:r>
        <w:t>Thị trấn Trạm Tấu</w:t>
      </w:r>
    </w:p>
    <w:p>
      <w:r>
        <w:t>Tháng 9/2024</w:t>
      </w:r>
    </w:p>
    <w:p>
      <w:r>
        <w:t>(3)</w:t>
      </w:r>
    </w:p>
    <w:p>
      <w:r>
        <w:t>Ra mắt sản phẩm du lịch "Một cung đường 5 điểm đến" tại các huyện Văn Chấn, Trạm Tấu, Mù Cang Chải (tỉnh Yên Bái) - huyện Bắc Yên, huyện Mường La (tỉnh Sơn La).</w:t>
      </w:r>
    </w:p>
    <w:p>
      <w:r>
        <w:t>3.2</w:t>
      </w:r>
    </w:p>
    <w:p>
      <w:r>
        <w:t>Du lịch sinh thái, nghỉ dưỡng, du lịch xanh</w:t>
      </w:r>
    </w:p>
    <w:p>
      <w:r>
        <w:t>(1)</w:t>
      </w:r>
    </w:p>
    <w:p>
      <w:r>
        <w:t>Tổ chức Lễ phát động “Phong trào du lịch xanh cùng Trạm Tấu”  với khẩu hiệu : “Tặng cây cho nơi bạn đến, giữ sạch những nơi bạn qua”.</w:t>
      </w:r>
    </w:p>
    <w:p>
      <w:r>
        <w:t>Xã Bản Mù, Xã Bản Công Xã Phình Hồ</w:t>
      </w:r>
    </w:p>
    <w:p>
      <w:r>
        <w:t>Quý I/2024</w:t>
      </w:r>
    </w:p>
    <w:p>
      <w:r>
        <w:t>(2)</w:t>
      </w:r>
    </w:p>
    <w:p>
      <w:r>
        <w:t>Khai thác sản phẩm tìm hiểu Danh lam thắng cảnh Ruộng bậc thang Trạm Tấu</w:t>
      </w:r>
    </w:p>
    <w:p>
      <w:r>
        <w:t>Xã Hát Lừu, xã Tà Xi Láng, Pá Hu</w:t>
      </w:r>
    </w:p>
    <w:p>
      <w:r>
        <w:t>Tháng 10/2024</w:t>
      </w:r>
    </w:p>
    <w:p>
      <w:r>
        <w:t>(3)</w:t>
      </w:r>
    </w:p>
    <w:p>
      <w:r>
        <w:t>Sản phẩm du lịch trải nghiệm hệ sinh thái núi kết hợp nghỉ dưỡng, chăm sóc sức khoẻ tại rừng chè xã Phình Hồ</w:t>
      </w:r>
    </w:p>
    <w:p>
      <w:r>
        <w:t>Xã Phình Hồ</w:t>
      </w:r>
    </w:p>
    <w:p>
      <w:r>
        <w:t>Quý I/2024</w:t>
      </w:r>
    </w:p>
    <w:p>
      <w:r>
        <w:t>3.3</w:t>
      </w:r>
    </w:p>
    <w:p>
      <w:r>
        <w:t>Du lịch cộng đồng</w:t>
      </w:r>
    </w:p>
    <w:p>
      <w:r>
        <w:t>(1)</w:t>
      </w:r>
    </w:p>
    <w:p>
      <w:r>
        <w:t>Hỗ trợ, hướng dẫn xây dựng  Bản du lịch cộng đồng 6S  tiếp cận tiêu chuẩn TCVN, tổ chức ra mắt, thí điểm hoạt động tại bản Cu Vai, xã Xà Hồ, huyện Trạm Tấu.</w:t>
      </w:r>
    </w:p>
    <w:p>
      <w:r>
        <w:t>Xã Xà Hồ</w:t>
      </w:r>
    </w:p>
    <w:p>
      <w:r>
        <w:t>Quý II/2024</w:t>
      </w:r>
    </w:p>
    <w:p>
      <w:r>
        <w:t>(2)</w:t>
      </w:r>
    </w:p>
    <w:p>
      <w:r>
        <w:t>Phát triển chợ phiên giới thiệu sản phẩm đặc trưng và sản phẩm OCOP địa phương</w:t>
      </w:r>
    </w:p>
    <w:p>
      <w:r>
        <w:t>Thị trấn Trạm Tấu</w:t>
      </w:r>
    </w:p>
    <w:p>
      <w:r>
        <w:t>Quý II/2024</w:t>
      </w:r>
    </w:p>
    <w:p>
      <w:r>
        <w:t>3.4</w:t>
      </w:r>
    </w:p>
    <w:p>
      <w:r>
        <w:t>Du lịch mạo hiểm - trải nghiệm</w:t>
      </w:r>
    </w:p>
    <w:p>
      <w:r>
        <w:t>(1)</w:t>
      </w:r>
    </w:p>
    <w:p>
      <w:r>
        <w:t>Trải nghiệm các trò chơi mạo hiểm tại đồi thông Eo Gió</w:t>
      </w:r>
    </w:p>
    <w:p>
      <w:r>
        <w:t>Thị trấn Trạm Tấu</w:t>
      </w:r>
    </w:p>
    <w:p>
      <w:r>
        <w:t>Quý IV/2024</w:t>
      </w:r>
    </w:p>
    <w:p>
      <w:r>
        <w:t>4</w:t>
      </w:r>
    </w:p>
    <w:p>
      <w:r>
        <w:t>Huyện Văn Chấn</w:t>
      </w:r>
    </w:p>
    <w:p>
      <w:r>
        <w:t>Chủ tịch UBND huyện</w:t>
      </w:r>
    </w:p>
    <w:p>
      <w:r>
        <w:t>4.1</w:t>
      </w:r>
    </w:p>
    <w:p>
      <w:r>
        <w:t>Du lịch văn hóa, lễ hội</w:t>
      </w:r>
    </w:p>
    <w:p>
      <w:r>
        <w:t>(1)</w:t>
      </w:r>
    </w:p>
    <w:p>
      <w:r>
        <w:t>Trải nghiệm nghệ thuật trình diễn dân gian: Nghệ thuật hát dân ca và các điệu múa truyền thống của tộc người Khơ Mú; trải nghiệm di sản văn hóa phi vật thể quốc gia Nghệ thuật Khèn Mông và Nghệ thuật vẽ hoa văn bằng sáp ong trên vải.</w:t>
      </w:r>
    </w:p>
    <w:p>
      <w:r>
        <w:t>Xã Nghĩa Sơn</w:t>
      </w:r>
    </w:p>
    <w:p>
      <w:r>
        <w:t>Quý III/2024</w:t>
      </w:r>
    </w:p>
    <w:p>
      <w:r>
        <w:t>4.2</w:t>
      </w:r>
    </w:p>
    <w:p>
      <w:r>
        <w:t>Du lịch sinh thái, nghỉ dưỡng, du lịch xanh</w:t>
      </w:r>
    </w:p>
    <w:p>
      <w:r>
        <w:t>(1)</w:t>
      </w:r>
    </w:p>
    <w:p>
      <w:r>
        <w:t>Du lịch nghỉ dưỡng, chăm sóc sức khoẻ tại suối khoáng nóng Sơn Thịnh</w:t>
      </w:r>
    </w:p>
    <w:p>
      <w:r>
        <w:t>Thị trấn Sơn Thịnh</w:t>
      </w:r>
    </w:p>
    <w:p>
      <w:r>
        <w:t>Quý IV/2024</w:t>
      </w:r>
    </w:p>
    <w:p>
      <w:r>
        <w:t>4.3</w:t>
      </w:r>
    </w:p>
    <w:p>
      <w:r>
        <w:t>Du lịch cộng đồng</w:t>
      </w:r>
    </w:p>
    <w:p>
      <w:r>
        <w:t>(1)</w:t>
      </w:r>
    </w:p>
    <w:p>
      <w:r>
        <w:t>Khảo sát, xây dựng kế hoạch thí điểm bản du lịch cộng đồng dân tộc Mông</w:t>
      </w:r>
    </w:p>
    <w:p>
      <w:r>
        <w:t>Bản Tà Tầu, xã Suối Giàng</w:t>
      </w:r>
    </w:p>
    <w:p>
      <w:r>
        <w:t>Quý II/2024</w:t>
      </w:r>
    </w:p>
    <w:p>
      <w:r>
        <w:t>5</w:t>
      </w:r>
    </w:p>
    <w:p>
      <w:r>
        <w:t>Huyện Yên Bình</w:t>
      </w:r>
    </w:p>
    <w:p>
      <w:r>
        <w:t>Chủ tịch UBND huyện</w:t>
      </w:r>
    </w:p>
    <w:p>
      <w:r>
        <w:t>5.2</w:t>
      </w:r>
    </w:p>
    <w:p>
      <w:r>
        <w:t>Du lịch du lịch văn hóa, lễ hội</w:t>
      </w:r>
    </w:p>
    <w:p>
      <w:r>
        <w:t>(1)</w:t>
      </w:r>
    </w:p>
    <w:p>
      <w:r>
        <w:t>Khai thác sản phẩm Du lịch Lễ hội: Lễ hội xuống đồng (Lồng tồng)</w:t>
      </w:r>
    </w:p>
    <w:p>
      <w:r>
        <w:t>Thị trấn Thác Bà, xã Xuân Lai</w:t>
      </w:r>
    </w:p>
    <w:p>
      <w:r>
        <w:t>Quý I/2024</w:t>
      </w:r>
    </w:p>
    <w:p>
      <w:r>
        <w:t>(2)</w:t>
      </w:r>
    </w:p>
    <w:p>
      <w:r>
        <w:t>Chương trình “Âm vang hồ Thác Bà” khởi động các hoạt động vui chơi giải trí dưới nước</w:t>
      </w:r>
    </w:p>
    <w:p>
      <w:r>
        <w:t>Địa điểm do UBND huyện Yên Bình lựa chọn</w:t>
      </w:r>
    </w:p>
    <w:p>
      <w:r>
        <w:t>Dịp 30/4- 01/5/2024</w:t>
      </w:r>
    </w:p>
    <w:p>
      <w:r>
        <w:t>5.2</w:t>
      </w:r>
    </w:p>
    <w:p>
      <w:r>
        <w:t>Du lịch sinh thái, nghỉ dưỡng, du lịch xanh</w:t>
      </w:r>
    </w:p>
    <w:p>
      <w:r>
        <w:t>(1)</w:t>
      </w:r>
    </w:p>
    <w:p>
      <w:r>
        <w:t>Sản phẩm du lịch nghỉ dưỡng tại các khu nghỉ dưỡng chất lượng cao trên hồ Thác Bà</w:t>
      </w:r>
    </w:p>
    <w:p>
      <w:r>
        <w:t>Xã Đại Đồng, Vĩnh kiên, Phúc An, Vũ Linh, thị trấn Thác Bà</w:t>
      </w:r>
    </w:p>
    <w:p>
      <w:r>
        <w:t>Quý IV/2024</w:t>
      </w:r>
    </w:p>
    <w:p>
      <w:r>
        <w:t>6</w:t>
      </w:r>
    </w:p>
    <w:p>
      <w:r>
        <w:t>Huyện Lục Yên</w:t>
      </w:r>
    </w:p>
    <w:p>
      <w:r>
        <w:t>Chủ tịch UBND huyện Lục Yên</w:t>
      </w:r>
    </w:p>
    <w:p>
      <w:r>
        <w:t>6.1</w:t>
      </w:r>
    </w:p>
    <w:p>
      <w:r>
        <w:t>Du lịch sinh thái, nghỉ dưỡng, du lịch xanh</w:t>
      </w:r>
    </w:p>
    <w:p>
      <w:r>
        <w:t>(1)</w:t>
      </w:r>
    </w:p>
    <w:p>
      <w:r>
        <w:t>Du lịch nông nghiệp trải nghiệm các trang trại trồng cam Lục Yên</w:t>
      </w:r>
    </w:p>
    <w:p>
      <w:r>
        <w:t>Xã Khánh Hòa, Thị trấn Yên Thế</w:t>
      </w:r>
    </w:p>
    <w:p>
      <w:r>
        <w:t>Quý I/2024</w:t>
      </w:r>
    </w:p>
    <w:p>
      <w:r>
        <w:t>7</w:t>
      </w:r>
    </w:p>
    <w:p>
      <w:r>
        <w:t>Huyện Văn Yên</w:t>
      </w:r>
    </w:p>
    <w:p>
      <w:r>
        <w:t>Chủ tịch UBND huyện</w:t>
      </w:r>
    </w:p>
    <w:p>
      <w:r>
        <w:t>7.1</w:t>
      </w:r>
    </w:p>
    <w:p>
      <w:r>
        <w:t>Du lịch văn hóa, lễ hội</w:t>
      </w:r>
    </w:p>
    <w:p>
      <w:r>
        <w:t>(1)</w:t>
      </w:r>
    </w:p>
    <w:p>
      <w:r>
        <w:t>Xây dựng sản phẩm du lịch trải nghiệm trồng và chế biến quế; Lễ cấp sắc hát Pá Dung của người Dao đỏ.</w:t>
      </w:r>
    </w:p>
    <w:p>
      <w:r>
        <w:t>Xã Đông Cuông, xã Châu Quế Hạ, xã Đại Sơn</w:t>
      </w:r>
    </w:p>
    <w:p>
      <w:r>
        <w:t>Quý I và Quý III/2024</w:t>
      </w:r>
    </w:p>
    <w:p>
      <w:r>
        <w:t>(2)</w:t>
      </w:r>
    </w:p>
    <w:p>
      <w:r>
        <w:t>Du lịch ẩm thực</w:t>
      </w:r>
    </w:p>
    <w:p>
      <w:r>
        <w:t>-</w:t>
      </w:r>
    </w:p>
    <w:p>
      <w:r>
        <w:t>Lễ hội ẩm thực dân tộc huyện Văn Yên</w:t>
      </w:r>
    </w:p>
    <w:p>
      <w:r>
        <w:t>Huyện Văn Yên</w:t>
      </w:r>
    </w:p>
    <w:p>
      <w:r>
        <w:t>Quý II/2024</w:t>
      </w:r>
    </w:p>
    <w:p>
      <w:r>
        <w:t>7.3</w:t>
      </w:r>
    </w:p>
    <w:p>
      <w:r>
        <w:t>Du lịch sinh thái, nghỉ dưỡng, du lịch xanh</w:t>
      </w:r>
    </w:p>
    <w:p>
      <w:r>
        <w:t>(1)</w:t>
      </w:r>
    </w:p>
    <w:p>
      <w:r>
        <w:t>Du lịch trải nghiệm hệ sinh thái, trải nghiệm các giá trị đa dạng sinh học, cảnh quan tại Khu rừng nguyên sinh Nà Hẩu</w:t>
      </w:r>
    </w:p>
    <w:p>
      <w:r>
        <w:t>Xã Nà Hẩu</w:t>
      </w:r>
    </w:p>
    <w:p>
      <w:r>
        <w:t>Quý II/2024</w:t>
      </w:r>
    </w:p>
    <w:p>
      <w:r>
        <w:t>(2)</w:t>
      </w:r>
    </w:p>
    <w:p>
      <w:r>
        <w:t>Xây dựng sản phẩm du lịch khám phá thiên nhiên thác Minh Khai, thác Khe Mạng; thác Khe Cam</w:t>
      </w:r>
    </w:p>
    <w:p>
      <w:r>
        <w:t>Xã Quang Minh, Phong Dụ Thượng, Ngòi A</w:t>
      </w:r>
    </w:p>
    <w:p>
      <w:r>
        <w:t>Quý II/2024</w:t>
      </w:r>
    </w:p>
    <w:p>
      <w:r>
        <w:t>(3)</w:t>
      </w:r>
    </w:p>
    <w:p>
      <w:r>
        <w:t>Xây dựng sản phẩm du lịch khám phá Ruộng bậc thang Khe Táu</w:t>
      </w:r>
    </w:p>
    <w:p>
      <w:r>
        <w:t>Xã Phong Dụ Thượng</w:t>
      </w:r>
    </w:p>
    <w:p>
      <w:r>
        <w:t>Tháng 10/202</w:t>
      </w:r>
    </w:p>
    <w:p>
      <w:r>
        <w:t>8</w:t>
      </w:r>
    </w:p>
    <w:p>
      <w:r>
        <w:t>Huyện Trấn Yên</w:t>
      </w:r>
    </w:p>
    <w:p>
      <w:r>
        <w:t>Chủ tịch UBND huyện</w:t>
      </w:r>
    </w:p>
    <w:p>
      <w:r>
        <w:t>8.1</w:t>
      </w:r>
    </w:p>
    <w:p>
      <w:r>
        <w:t>Du lịch văn hóa, lễ hội</w:t>
      </w:r>
    </w:p>
    <w:p>
      <w:r>
        <w:t>(1)</w:t>
      </w:r>
    </w:p>
    <w:p>
      <w:r>
        <w:t>Ra mắt tour du lịch lịch sử “Theo dấu chân anh hùng” gắn với tổ chức cuộc thi “Em hát tại địa chỉ đỏ” nhân dịp Kỷ niệm 70 năm Chiến thắng Điện Biên Phủ (7/5/1954 - 7/5/2024) và 79 năm thành lập chiến khu Vần (5/1945-5/2024)</w:t>
      </w:r>
    </w:p>
    <w:p>
      <w:r>
        <w:t>Xã Việt Hồng</w:t>
      </w:r>
    </w:p>
    <w:p>
      <w:r>
        <w:t>Quý II/2024</w:t>
      </w:r>
    </w:p>
    <w:p>
      <w:r>
        <w:t>8.2</w:t>
      </w:r>
    </w:p>
    <w:p>
      <w:r>
        <w:t>Du lịch sinh thái, nghỉ dưỡng, du lịch xanh</w:t>
      </w:r>
    </w:p>
    <w:p>
      <w:r>
        <w:t>(1)</w:t>
      </w:r>
    </w:p>
    <w:p>
      <w:r>
        <w:t>Du lịch trải nghiệm hệ sinh thái tại rừng chè cổ thụ, thác Kiên Thành</w:t>
      </w:r>
    </w:p>
    <w:p>
      <w:r>
        <w:t>Xã Kiên Thành</w:t>
      </w:r>
    </w:p>
    <w:p>
      <w:r>
        <w:t>Quý III/2024</w:t>
      </w:r>
    </w:p>
    <w:p>
      <w:r>
        <w:t>(2)</w:t>
      </w:r>
    </w:p>
    <w:p>
      <w:r>
        <w:t>Đầu tư phát triển sản phẩm du lịch nghỉ dưỡng tại đầm Vân Hội</w:t>
      </w:r>
    </w:p>
    <w:p>
      <w:r>
        <w:t>Xã Vân Hội</w:t>
      </w:r>
    </w:p>
    <w:p>
      <w:r>
        <w:t>Quý IV/2024</w:t>
      </w:r>
    </w:p>
    <w:p>
      <w:r>
        <w:t>9</w:t>
      </w:r>
    </w:p>
    <w:p>
      <w:r>
        <w:t>Thành phố Yên Bái</w:t>
      </w:r>
    </w:p>
    <w:p>
      <w:r>
        <w:t>Chủ tịch UBND thành phố</w:t>
      </w:r>
    </w:p>
    <w:p>
      <w:r>
        <w:t>9.1</w:t>
      </w:r>
    </w:p>
    <w:p>
      <w:r>
        <w:t>Du lịch văn hóa, lễ hội</w:t>
      </w:r>
    </w:p>
    <w:p>
      <w:r>
        <w:t>(1)</w:t>
      </w:r>
    </w:p>
    <w:p>
      <w:r>
        <w:t>Ra mắt tour du lịch giáo dục: “Cung đường huyền thoại” nhân dịp Kỷ niệm 70 năm Chiến thắng Điện Biên Phủ (7/5/1954 - 7/5/2024) (hành trình từ Lễ đài Sân vận động Thành phố Yên Bái, qua bến Âu Lâu, đèo Lũng Lô tới Đài tưởng niệm ngã ba Cò Nòi (tỉnh Sơn La).</w:t>
      </w:r>
    </w:p>
    <w:p>
      <w:r>
        <w:t>Phường Nguyễn Phúc, phường Nguyễn Thái Học</w:t>
      </w:r>
    </w:p>
    <w:p>
      <w:r>
        <w:t>Tháng 4-5/2024.</w:t>
      </w:r>
    </w:p>
    <w:p>
      <w:r>
        <w:t>(2)</w:t>
      </w:r>
    </w:p>
    <w:p>
      <w:r>
        <w:t>Du lịch ẩm thực</w:t>
      </w:r>
    </w:p>
    <w:p>
      <w:r>
        <w:t>-</w:t>
      </w:r>
    </w:p>
    <w:p>
      <w:r>
        <w:t>Hình thành tuyến phố ẩm thực tại đường Nguyễn Tất Thành</w:t>
      </w:r>
    </w:p>
    <w:p>
      <w:r>
        <w:t>Phường Đồng Tâm</w:t>
      </w:r>
    </w:p>
    <w:p>
      <w:r>
        <w:t>Quý III/2024</w:t>
      </w:r>
    </w:p>
    <w:p>
      <w:r>
        <w:t>II</w:t>
      </w:r>
    </w:p>
    <w:p>
      <w:r>
        <w:t>DUY TRÌ, NÂNG CAO CHẤT LƯỢNG SẢN PHẨM DU LỊCH</w:t>
      </w:r>
    </w:p>
    <w:p>
      <w:r>
        <w:t>1</w:t>
      </w:r>
    </w:p>
    <w:p>
      <w:r>
        <w:t>Huyện Mù Cang Chải</w:t>
      </w:r>
    </w:p>
    <w:p>
      <w:r>
        <w:t>Chủ tịch UBND huyện</w:t>
      </w:r>
    </w:p>
    <w:p>
      <w:r>
        <w:t>1.1</w:t>
      </w:r>
    </w:p>
    <w:p>
      <w:r>
        <w:t>Du lịch văn hóa, lịch sử, tâm linh</w:t>
      </w:r>
    </w:p>
    <w:p>
      <w:r>
        <w:t>(1)</w:t>
      </w:r>
    </w:p>
    <w:p>
      <w:r>
        <w:t>Tổ chức khám phá Danh thắng Quốc gia đặc biệt Ruộng bậc thang Mù Cang Chải gắn với trải nghiệm di sản văn hóa phi vật thể quốc gia Nghệ thuật Khèn Mông và Nghệ thuật vẽ hoa văn bằng sáp ong trên vải</w:t>
      </w:r>
    </w:p>
    <w:p>
      <w:r>
        <w:t>Các xã: La Pán Tẩn, Chế Cu Nha, Dế Xu Phình, Mồ Dề, Kim Nọi, Lao Chải</w:t>
      </w:r>
    </w:p>
    <w:p>
      <w:r>
        <w:t>Tháng 9/2024</w:t>
      </w:r>
    </w:p>
    <w:p>
      <w:r>
        <w:t>(2)</w:t>
      </w:r>
    </w:p>
    <w:p>
      <w:r>
        <w:t>Lễ Hội giã bánh giầy và các hoạt động chào xuân 2024.</w:t>
      </w:r>
    </w:p>
    <w:p>
      <w:r>
        <w:t>Thị trấn MCC</w:t>
      </w:r>
    </w:p>
    <w:p>
      <w:r>
        <w:t>Tháng 01/2024</w:t>
      </w:r>
    </w:p>
    <w:p>
      <w:r>
        <w:t>(3)</w:t>
      </w:r>
    </w:p>
    <w:p>
      <w:r>
        <w:t>Ngày hội thống nhất 30/4 và các hoạt động du lịch “Mùa nước đổ” và Lễ phát động “Phong trào du lịch xanh cùng Mù Cang Chải”</w:t>
      </w:r>
    </w:p>
    <w:p>
      <w:r>
        <w:t>Xã Cao Phạ</w:t>
      </w:r>
    </w:p>
    <w:p>
      <w:r>
        <w:t>Tháng 4/2024</w:t>
      </w:r>
    </w:p>
    <w:p>
      <w:r>
        <w:t>(4)</w:t>
      </w:r>
    </w:p>
    <w:p>
      <w:r>
        <w:t>Tết độc lập và Lễ hội khám phá Danh thắng quốc gia đặc biệt Ruộng bậc thang Mù Cang Chải năm 2024</w:t>
      </w:r>
    </w:p>
    <w:p>
      <w:r>
        <w:t>Thị trấn MCC và các xã</w:t>
      </w:r>
    </w:p>
    <w:p>
      <w:r>
        <w:t>Tháng 9/2024</w:t>
      </w:r>
    </w:p>
    <w:p>
      <w:r>
        <w:t>(5)</w:t>
      </w:r>
    </w:p>
    <w:p>
      <w:r>
        <w:t>Lễ hội Hoa tớ dày và Festival Khèn Mông năm 2024</w:t>
      </w:r>
    </w:p>
    <w:p>
      <w:r>
        <w:t>Thị trấn MCC và các xã</w:t>
      </w:r>
    </w:p>
    <w:p>
      <w:r>
        <w:t>Cuối tháng 12/2024</w:t>
      </w:r>
    </w:p>
    <w:p>
      <w:r>
        <w:t>Du lịch trải nghiệm văn hóa bản địa</w:t>
      </w:r>
    </w:p>
    <w:p>
      <w:r>
        <w:t>(1)</w:t>
      </w:r>
    </w:p>
    <w:p>
      <w:r>
        <w:t>Tham quan, trải nghiệm Lễ mừng cơm mới</w:t>
      </w:r>
    </w:p>
    <w:p>
      <w:r>
        <w:t>Xã La Pán Tẩn</w:t>
      </w:r>
    </w:p>
    <w:p>
      <w:r>
        <w:t>Năm 2024</w:t>
      </w:r>
    </w:p>
    <w:p>
      <w:r>
        <w:t>(2)</w:t>
      </w:r>
    </w:p>
    <w:p>
      <w:r>
        <w:t>Tham quan, trải nghiệm Lễ đặt tên con của người Mông</w:t>
      </w:r>
    </w:p>
    <w:p>
      <w:r>
        <w:t>Xã Mồ Dề</w:t>
      </w:r>
    </w:p>
    <w:p>
      <w:r>
        <w:t>Năm 2024</w:t>
      </w:r>
    </w:p>
    <w:p>
      <w:r>
        <w:t>(3)</w:t>
      </w:r>
    </w:p>
    <w:p>
      <w:r>
        <w:t>Trải nghiệm tìm hiểu tập quán xã hội: Tục cưới hỏi truyền thống của người Mông</w:t>
      </w:r>
    </w:p>
    <w:p>
      <w:r>
        <w:t>Các xã</w:t>
      </w:r>
    </w:p>
    <w:p>
      <w:r>
        <w:t>Năm 2024</w:t>
      </w:r>
    </w:p>
    <w:p>
      <w:r>
        <w:t>(4)</w:t>
      </w:r>
    </w:p>
    <w:p>
      <w:r>
        <w:t>Du lịch tâm linh: Kết nối tour tham quan khu vực miền Tây tỉnh Yên Bái với Di tích văn hóa, lịch sử nơi thành lập đội du kích Khau Phạ, xã Cao Phạ, huyện Mù Cang Chải</w:t>
      </w:r>
    </w:p>
    <w:p>
      <w:r>
        <w:t>Xã Cao Phạ</w:t>
      </w:r>
    </w:p>
    <w:p>
      <w:r>
        <w:t>Quý III/2024</w:t>
      </w:r>
    </w:p>
    <w:p>
      <w:r>
        <w:t>1.2</w:t>
      </w:r>
    </w:p>
    <w:p>
      <w:r>
        <w:t>Du lịch sinh thái, nghỉ dưỡng, du lịch xanh</w:t>
      </w:r>
    </w:p>
    <w:p>
      <w:r>
        <w:t>(1)</w:t>
      </w:r>
    </w:p>
    <w:p>
      <w:r>
        <w:t>Tập trung thu hút đầu tư chuyên nghiệp cho sản phẩm du lịch tại Di tích quốc gia đặc biệt Ruộng bậc thang Mù Cang Chải (xã La Pán Tẩn, Chế Cu Nha, Dế Xu Phình); trải nghiệm hệ sinh thái xã Nậm Khắt, huyện Mù Cang Chải</w:t>
      </w:r>
    </w:p>
    <w:p>
      <w:r>
        <w:t>xã La Pán Tẩn, Chế Cu Nha, Dế Xu Phình</w:t>
      </w:r>
    </w:p>
    <w:p>
      <w:r>
        <w:t>Năm 2024</w:t>
      </w:r>
    </w:p>
    <w:p>
      <w:r>
        <w:t>(2)</w:t>
      </w:r>
    </w:p>
    <w:p>
      <w:r>
        <w:t>Du lịch nghỉ dưỡng: Tiếp tục khai thác, nâng cao chất lượng dịch vụ đáp ứng các phân khúc khách du lịch tại Resort La Pán Tẩn, Ecolodge Nậm Khít.</w:t>
      </w:r>
    </w:p>
    <w:p>
      <w:r>
        <w:t>xã Nậm Khắt, xã La Pán Tẩn</w:t>
      </w:r>
    </w:p>
    <w:p>
      <w:r>
        <w:t>Quý II/2024</w:t>
      </w:r>
    </w:p>
    <w:p>
      <w:r>
        <w:t>1.3</w:t>
      </w:r>
    </w:p>
    <w:p>
      <w:r>
        <w:t>Du lịch cộng đồng</w:t>
      </w:r>
    </w:p>
    <w:p>
      <w:r>
        <w:t>(1)</w:t>
      </w:r>
    </w:p>
    <w:p>
      <w:r>
        <w:t>Xây dựng các mô hình homestay tiếp cận các tiêu chuẩn ASEAN.</w:t>
      </w:r>
    </w:p>
    <w:p>
      <w:r>
        <w:t>Các xã, thị trấn</w:t>
      </w:r>
    </w:p>
    <w:p>
      <w:r>
        <w:t>Năm 2024</w:t>
      </w:r>
    </w:p>
    <w:p>
      <w:r>
        <w:t>1.4</w:t>
      </w:r>
    </w:p>
    <w:p>
      <w:r>
        <w:t>Du lịch khám phá, trải nghiệm, mạo hiểm</w:t>
      </w:r>
    </w:p>
    <w:p>
      <w:r>
        <w:t>(1)</w:t>
      </w:r>
    </w:p>
    <w:p>
      <w:r>
        <w:t>Mô hình du lịch mạo hiểm trải nghiệm các giá trị địa hình núi cao đỉnh Púng Luông, xã Púng Luông (huyện Mù Cang Chải); trải nghiệm săn mây bằng dù lượn trên đỉnh Khau Phạ (Mù Cang Chải)</w:t>
      </w:r>
    </w:p>
    <w:p>
      <w:r>
        <w:t>Xã Púng Luông, xã Nậm Khắt, xã Nậm Có</w:t>
      </w:r>
    </w:p>
    <w:p>
      <w:r>
        <w:t>Quý I/2024</w:t>
      </w:r>
    </w:p>
    <w:p>
      <w:r>
        <w:t>2</w:t>
      </w:r>
    </w:p>
    <w:p>
      <w:r>
        <w:t>Thị xã Nghĩa Lộ</w:t>
      </w:r>
    </w:p>
    <w:p>
      <w:r>
        <w:t>Chủ tịch UBND thị xã</w:t>
      </w:r>
    </w:p>
    <w:p>
      <w:r>
        <w:t>2.1</w:t>
      </w:r>
    </w:p>
    <w:p>
      <w:r>
        <w:t>Du lịch văn hóa, lịch sử, tâm linh</w:t>
      </w:r>
    </w:p>
    <w:p>
      <w:r>
        <w:t>(1)</w:t>
      </w:r>
    </w:p>
    <w:p>
      <w:r>
        <w:t>Khai thác Di sản văn hóa phi vật thể đại diện của nhân loại Nghệ thuật Xòe Thái tạo thành sản phẩm du lịch văn hoá - lễ hội đặc trưng của tỉnh (sản phẩm chủ đạo)</w:t>
      </w:r>
    </w:p>
    <w:p>
      <w:r>
        <w:t>Các xã, phường</w:t>
      </w:r>
    </w:p>
    <w:p>
      <w:r>
        <w:t>Quý III/2024</w:t>
      </w:r>
    </w:p>
    <w:p>
      <w:r>
        <w:t>(2)</w:t>
      </w:r>
    </w:p>
    <w:p>
      <w:r>
        <w:t>Nâng cao chất lượng và đảm bảo gìn giữ, phát huy giá trị truyền thống, xây dựng "Lễ hội văn hóa du lịch Mường Lò", trở thành sản phẩm du lịch chủ lực, chú trọng phát triển tính chuyên nghiệp</w:t>
      </w:r>
    </w:p>
    <w:p>
      <w:r>
        <w:t>Các xã, phường</w:t>
      </w:r>
    </w:p>
    <w:p>
      <w:r>
        <w:t>Quý I/2024</w:t>
      </w:r>
    </w:p>
    <w:p>
      <w:r>
        <w:t>(3)</w:t>
      </w:r>
    </w:p>
    <w:p>
      <w:r>
        <w:t>Tập trung xây dựng các sản phẩm du lịch đặc trưng Nghệ thuật trình diễn khèn bè của tộc người Thái Nghĩa Lộ</w:t>
      </w:r>
    </w:p>
    <w:p>
      <w:r>
        <w:t>Các xã, phường</w:t>
      </w:r>
    </w:p>
    <w:p>
      <w:r>
        <w:t>Thường xuyên trong năm</w:t>
      </w:r>
    </w:p>
    <w:p>
      <w:r>
        <w:t>(4)</w:t>
      </w:r>
    </w:p>
    <w:p>
      <w:r>
        <w:t>Tổ chức cuộc thi “Lung linh vòng xoè” mùa 2, năm 2024.</w:t>
      </w:r>
    </w:p>
    <w:p>
      <w:r>
        <w:t>Phường Trung Tâm, xã Thanh Lương,</w:t>
      </w:r>
    </w:p>
    <w:p>
      <w:r>
        <w:t>Quý I/2024</w:t>
      </w:r>
    </w:p>
    <w:p>
      <w:r>
        <w:t>(5)</w:t>
      </w:r>
    </w:p>
    <w:p>
      <w:r>
        <w:t>Lễ hội Văn hóa, Du lịch Mường Lò năm 2024</w:t>
      </w:r>
    </w:p>
    <w:p>
      <w:r>
        <w:t>Các xã, phường</w:t>
      </w:r>
    </w:p>
    <w:p>
      <w:r>
        <w:t>Tháng 10/2024</w:t>
      </w:r>
    </w:p>
    <w:p>
      <w:r>
        <w:t>(6)</w:t>
      </w:r>
    </w:p>
    <w:p>
      <w:r>
        <w:t>Du lịch tâm linh: Tập trung nâng cao tính chuyên nghiệp trong xây dựng các tour du lịch về nguồn tìm hiểu lịch sử tại Di tích Căng và Đồn Nghĩa Lộ.</w:t>
      </w:r>
    </w:p>
    <w:p>
      <w:r>
        <w:t>Các xã, phường</w:t>
      </w:r>
    </w:p>
    <w:p>
      <w:r>
        <w:t>Năm 2024</w:t>
      </w:r>
    </w:p>
    <w:p>
      <w:r>
        <w:t>2.2</w:t>
      </w:r>
    </w:p>
    <w:p>
      <w:r>
        <w:t>Du lịch ẩm thực</w:t>
      </w:r>
    </w:p>
    <w:p>
      <w:r>
        <w:t>(1)</w:t>
      </w:r>
    </w:p>
    <w:p>
      <w:r>
        <w:t>Thiết kế mô hình trải nghiệm ẩm thực dân tộc Thái từ thu hái, chế biến và thưởng thức ẩm thực.</w:t>
      </w:r>
    </w:p>
    <w:p>
      <w:r>
        <w:t>Lễ hội ẩm thực dân tộc Thái gắn với Tết Xíp Xí năm 2024</w:t>
      </w:r>
    </w:p>
    <w:p>
      <w:r>
        <w:t>Các xã, phường</w:t>
      </w:r>
    </w:p>
    <w:p>
      <w:r>
        <w:t>Năm 2024</w:t>
      </w:r>
    </w:p>
    <w:p>
      <w:r>
        <w:t>2.3</w:t>
      </w:r>
    </w:p>
    <w:p>
      <w:r>
        <w:t>Du lịch sinh thái, nghỉ dưỡng, du lịch xanh</w:t>
      </w:r>
    </w:p>
    <w:p>
      <w:r>
        <w:t>(1)</w:t>
      </w:r>
    </w:p>
    <w:p>
      <w:r>
        <w:t>Trải nghiệm quy trình sản xuất sản phẩm dệt thổ cẩm của người Thái</w:t>
      </w:r>
    </w:p>
    <w:p>
      <w:r>
        <w:t>Xã Nghĩa An</w:t>
      </w:r>
    </w:p>
    <w:p>
      <w:r>
        <w:t>Dịp 30/4- 01/5/2024</w:t>
      </w:r>
    </w:p>
    <w:p>
      <w:r>
        <w:t>(2)</w:t>
      </w:r>
    </w:p>
    <w:p>
      <w:r>
        <w:t>Du lịch nghỉ dưỡng gắn với trải nghiệm văn hóa, ẩm thực dân tộc Thái</w:t>
      </w:r>
    </w:p>
    <w:p>
      <w:r>
        <w:t>Các xã, phường, thị trấn</w:t>
      </w:r>
    </w:p>
    <w:p>
      <w:r>
        <w:t>Năm 2024</w:t>
      </w:r>
    </w:p>
    <w:p>
      <w:r>
        <w:t>2.4</w:t>
      </w:r>
    </w:p>
    <w:p>
      <w:r>
        <w:t>Du lịch cộng đồng</w:t>
      </w:r>
    </w:p>
    <w:p>
      <w:r>
        <w:t>(1)</w:t>
      </w:r>
    </w:p>
    <w:p>
      <w:r>
        <w:t>Triển khai các hoạt động trải nghiệm mới cho du khách tại Bản Sà Rèn</w:t>
      </w:r>
    </w:p>
    <w:p>
      <w:r>
        <w:t>Xã Nghĩa Lợi</w:t>
      </w:r>
    </w:p>
    <w:p>
      <w:r>
        <w:t>Quý III/2024</w:t>
      </w:r>
    </w:p>
    <w:p>
      <w:r>
        <w:t>3</w:t>
      </w:r>
    </w:p>
    <w:p>
      <w:r>
        <w:t>Huyện Trạm Tấu</w:t>
      </w:r>
    </w:p>
    <w:p>
      <w:r>
        <w:t>Chủ tịch UBND huyện</w:t>
      </w:r>
    </w:p>
    <w:p>
      <w:r>
        <w:t>3.1</w:t>
      </w:r>
    </w:p>
    <w:p>
      <w:r>
        <w:t>Du lịch văn hóa, lịch sử, tâm linh</w:t>
      </w:r>
    </w:p>
    <w:p>
      <w:r>
        <w:t>(1)</w:t>
      </w:r>
    </w:p>
    <w:p>
      <w:r>
        <w:t>Sản phẩm du lịch Lễ hội Gầu tào của huyện Trạm Tấu</w:t>
      </w:r>
    </w:p>
    <w:p>
      <w:r>
        <w:t>Thị trấn Trạm Tấu</w:t>
      </w:r>
    </w:p>
    <w:p>
      <w:r>
        <w:t>Quý IV/2024</w:t>
      </w:r>
    </w:p>
    <w:p>
      <w:r>
        <w:t>3.2</w:t>
      </w:r>
    </w:p>
    <w:p>
      <w:r>
        <w:t>Du lịch sinh thái, nghỉ dưỡng, du lịch xanh</w:t>
      </w:r>
    </w:p>
    <w:p>
      <w:r>
        <w:t>(1)</w:t>
      </w:r>
    </w:p>
    <w:p>
      <w:r>
        <w:t>Du lịch trải nghiệm sinh thái và giáo dục môi trường tại khu đồi thông Eo gió</w:t>
      </w:r>
    </w:p>
    <w:p>
      <w:r>
        <w:t>Thị trấn Trạm Tấu</w:t>
      </w:r>
    </w:p>
    <w:p>
      <w:r>
        <w:t>Quý IV/2024</w:t>
      </w:r>
    </w:p>
    <w:p>
      <w:r>
        <w:t>(2)</w:t>
      </w:r>
    </w:p>
    <w:p>
      <w:r>
        <w:t>Du lịch nghỉ dưỡng, chăm sóc sức khoẻ tại suối khoáng nóng</w:t>
      </w:r>
    </w:p>
    <w:p>
      <w:r>
        <w:t>Thị trấn Trạm Tấu</w:t>
      </w:r>
    </w:p>
    <w:p>
      <w:r>
        <w:t>Năm 2024</w:t>
      </w:r>
    </w:p>
    <w:p>
      <w:r>
        <w:t>3.3</w:t>
      </w:r>
    </w:p>
    <w:p>
      <w:r>
        <w:t>Du lịch khám phá, trải nghiệm, mạo hiểm</w:t>
      </w:r>
    </w:p>
    <w:p>
      <w:r>
        <w:t>(1)</w:t>
      </w:r>
    </w:p>
    <w:p>
      <w:r>
        <w:t>Tổ chức giải leo núi Mùa 2 “Bước chân trên mây” chinh phục đỉnh Tà Xùa, huyện Trạm Tấu năm 2024</w:t>
      </w:r>
    </w:p>
    <w:p>
      <w:r>
        <w:t>Xã Xà Hồ, Bản Công</w:t>
      </w:r>
    </w:p>
    <w:p>
      <w:r>
        <w:t>Tháng 4/2024</w:t>
      </w:r>
    </w:p>
    <w:p>
      <w:r>
        <w:t>(2)</w:t>
      </w:r>
    </w:p>
    <w:p>
      <w:r>
        <w:t>Tập trung thu hút đầu tư chuyên nghiệp cho các mô hình du lịch leo núi, khám phá tại Đỉnh Tà Xùa, xã Bản Công, đỉnh Tà Chi Nhù, xã Xà Hồ, Thác Háng Đề Chơ, Thác Tà Xùa, trải nghiệm dù lượn tại xã Phình Hồ (huyện Trạm Tấu)</w:t>
      </w:r>
    </w:p>
    <w:p>
      <w:r>
        <w:t>Xã Xà Hồ, Bản Công</w:t>
      </w:r>
    </w:p>
    <w:p>
      <w:r>
        <w:t>Trong năm 2024</w:t>
      </w:r>
    </w:p>
    <w:p>
      <w:r>
        <w:t>4</w:t>
      </w:r>
    </w:p>
    <w:p>
      <w:r>
        <w:t>Huyện Văn Chấn</w:t>
      </w:r>
    </w:p>
    <w:p>
      <w:r>
        <w:t>Chủ tịch UBND huyện</w:t>
      </w:r>
    </w:p>
    <w:p>
      <w:r>
        <w:t>4.1</w:t>
      </w:r>
    </w:p>
    <w:p>
      <w:r>
        <w:t>Du lịch văn hóa, lịch sử, tâm linh</w:t>
      </w:r>
    </w:p>
    <w:p>
      <w:r>
        <w:t>(1)</w:t>
      </w:r>
    </w:p>
    <w:p>
      <w:r>
        <w:t>Trải nghiệm Lễ hội cốm và trải nghiệm nghề làm cốm dân tộc Thái</w:t>
      </w:r>
    </w:p>
    <w:p>
      <w:r>
        <w:t>Xã Tú Lệ</w:t>
      </w:r>
    </w:p>
    <w:p>
      <w:r>
        <w:t>Quý III/2024</w:t>
      </w:r>
    </w:p>
    <w:p>
      <w:r>
        <w:t>(2)</w:t>
      </w:r>
    </w:p>
    <w:p>
      <w:r>
        <w:t>Khai thác sản phẩm du lịch trải nghiệm văn hóa dân tộc Mông gắn với cây chè Shan tuyết; trải nghiệm nghề rèn, nghề trồng và chế biến trà shan tuyết;</w:t>
      </w:r>
    </w:p>
    <w:p>
      <w:r>
        <w:t>Xã Suối Giàng</w:t>
      </w:r>
    </w:p>
    <w:p>
      <w:r>
        <w:t>Dịp 30/4- 01/5/2024</w:t>
      </w:r>
    </w:p>
    <w:p>
      <w:r>
        <w:t>(3)</w:t>
      </w:r>
    </w:p>
    <w:p>
      <w:r>
        <w:t>Xây dựng các sản phẩm Lễ hội truyền thống chủ đạo phục vụ khách du lịch trải nghiệm Lễ hội trà Shan tuyết (Sản phẩm chủ đạo)</w:t>
      </w:r>
    </w:p>
    <w:p>
      <w:r>
        <w:t>Thị trấn Sơn Thịnh, Xã Sùng Đô, Xã Suối Giàng</w:t>
      </w:r>
    </w:p>
    <w:p>
      <w:r>
        <w:t>Năm 2024</w:t>
      </w:r>
    </w:p>
    <w:p>
      <w:r>
        <w:t>4.2</w:t>
      </w:r>
    </w:p>
    <w:p>
      <w:r>
        <w:t>Du lịch sinh thái, nghỉ dưỡng, du lịch xanh</w:t>
      </w:r>
    </w:p>
    <w:p>
      <w:r>
        <w:t>(1)</w:t>
      </w:r>
    </w:p>
    <w:p>
      <w:r>
        <w:t>Tiếp tục khai thác, nâng cao chất lượng dịch vụ đáp ứng các phân khúc khách du lịch tại khu du lịch nghỉ dưỡng Le Champ Tú Lệ, không gian văn hóa Trà Suối Giàng, huyện Văn Chấn</w:t>
      </w:r>
    </w:p>
    <w:p>
      <w:r>
        <w:t>Xã Tú Lệ</w:t>
      </w:r>
    </w:p>
    <w:p>
      <w:r>
        <w:t>Năm 2024</w:t>
      </w:r>
    </w:p>
    <w:p>
      <w:r>
        <w:t>4.3</w:t>
      </w:r>
    </w:p>
    <w:p>
      <w:r>
        <w:t>Du lịch cộng đồng</w:t>
      </w:r>
    </w:p>
    <w:p>
      <w:r>
        <w:t>(1)</w:t>
      </w:r>
    </w:p>
    <w:p>
      <w:r>
        <w:t>Nâng cao chất lượng các mô hình kinh doanh homestay tại các địa phương tiếp cận các tiêu chuẩn ASEAN.</w:t>
      </w:r>
    </w:p>
    <w:p>
      <w:r>
        <w:t>Xã Suối Giàng</w:t>
      </w:r>
    </w:p>
    <w:p>
      <w:r>
        <w:t>Quý II/2024</w:t>
      </w:r>
    </w:p>
    <w:p>
      <w:r>
        <w:t>4.4</w:t>
      </w:r>
    </w:p>
    <w:p>
      <w:r>
        <w:t>Du lịch khám phá, trải nghiệm, mạo hiểm</w:t>
      </w:r>
    </w:p>
    <w:p>
      <w:r>
        <w:t>(1)</w:t>
      </w:r>
    </w:p>
    <w:p>
      <w:r>
        <w:t>Tập trung thu hút đầu tư chuyên nghiệp cho các mô hình du lịch tại Khu trung tâm huấn luyện và trải nghiệm Tú Lệ (Aeris Hill) huyện Văn Chấn</w:t>
      </w:r>
    </w:p>
    <w:p>
      <w:r>
        <w:t>Xã Tú Lệ</w:t>
      </w:r>
    </w:p>
    <w:p>
      <w:r>
        <w:t>Năm 2024</w:t>
      </w:r>
    </w:p>
    <w:p>
      <w:r>
        <w:t>5</w:t>
      </w:r>
    </w:p>
    <w:p>
      <w:r>
        <w:t>Huyện Yên Bình</w:t>
      </w:r>
    </w:p>
    <w:p>
      <w:r>
        <w:t>Chủ tịch UBND huyện</w:t>
      </w:r>
    </w:p>
    <w:p>
      <w:r>
        <w:t>5.1</w:t>
      </w:r>
    </w:p>
    <w:p>
      <w:r>
        <w:t>Du lịch văn hóa, lịch sử, tâm linh</w:t>
      </w:r>
    </w:p>
    <w:p>
      <w:r>
        <w:t>(1)</w:t>
      </w:r>
    </w:p>
    <w:p>
      <w:r>
        <w:t>Nâng cao chất lượng sản phẩm du lịch tâm linh tại di tích quốc gia Đền Thác Bà</w:t>
      </w:r>
    </w:p>
    <w:p>
      <w:r>
        <w:t>Thị trấn Thác Bà</w:t>
      </w:r>
    </w:p>
    <w:p>
      <w:r>
        <w:t>Quý I/2024</w:t>
      </w:r>
    </w:p>
    <w:p>
      <w:r>
        <w:t>(2)</w:t>
      </w:r>
    </w:p>
    <w:p>
      <w:r>
        <w:t>“Ngày hội khám phá danh thắng quốc gia hồ Thác Bà và sản vật bưởi Đại Minh”</w:t>
      </w:r>
    </w:p>
    <w:p>
      <w:r>
        <w:t>Xã Đại Minh, thị trấn Yên Bình</w:t>
      </w:r>
    </w:p>
    <w:p>
      <w:r>
        <w:t>Quý III/2024</w:t>
      </w:r>
    </w:p>
    <w:p>
      <w:r>
        <w:t>5.2</w:t>
      </w:r>
    </w:p>
    <w:p>
      <w:r>
        <w:t>Du lịch ẩm thực</w:t>
      </w:r>
    </w:p>
    <w:p>
      <w:r>
        <w:t>(1)</w:t>
      </w:r>
    </w:p>
    <w:p>
      <w:r>
        <w:t>Trải nghiệm ẩm thực vùng hồ</w:t>
      </w:r>
    </w:p>
    <w:p>
      <w:r>
        <w:t>Xã Vũ Linh, Ngọc Chấn, Phúc An</w:t>
      </w:r>
    </w:p>
    <w:p>
      <w:r>
        <w:t>Quý II/2024</w:t>
      </w:r>
    </w:p>
    <w:p>
      <w:r>
        <w:t>5.3</w:t>
      </w:r>
    </w:p>
    <w:p>
      <w:r>
        <w:t>Du lịch sinh thái, nghỉ dưỡng, du lịch xanh</w:t>
      </w:r>
    </w:p>
    <w:p>
      <w:r>
        <w:t>(1)</w:t>
      </w:r>
    </w:p>
    <w:p>
      <w:r>
        <w:t>Nâng cao chất lượng thành sản phẩm du lịch chủ lực Khám phá danh thắng Quốc gia hồ Thác Bà (sản phẩm chủ đạo)</w:t>
      </w:r>
    </w:p>
    <w:p>
      <w:r>
        <w:t>Xã Đại Minh, thị trấn Yên Bình</w:t>
      </w:r>
    </w:p>
    <w:p>
      <w:r>
        <w:t>Quý III/2024</w:t>
      </w:r>
    </w:p>
    <w:p>
      <w:r>
        <w:t>6</w:t>
      </w:r>
    </w:p>
    <w:p>
      <w:r>
        <w:t>Huyện Lục Yên</w:t>
      </w:r>
    </w:p>
    <w:p>
      <w:r>
        <w:t>Chủ tịch UBND huyện Lục Yên</w:t>
      </w:r>
    </w:p>
    <w:p>
      <w:r>
        <w:t>6.1</w:t>
      </w:r>
    </w:p>
    <w:p>
      <w:r>
        <w:t>Du lịch văn hóa, lịch sử, tâm linh</w:t>
      </w:r>
    </w:p>
    <w:p>
      <w:r>
        <w:t>(1)</w:t>
      </w:r>
    </w:p>
    <w:p>
      <w:r>
        <w:t>Xây dựng sản phẩm Chương trình du lịch “về miền đất ngọc” lần thứ V và tham quan chợ đá quý, các phiên chợ quê, các trò chơi dân gian truyền thống (sản phẩm chủ đạo)</w:t>
      </w:r>
    </w:p>
    <w:p>
      <w:r>
        <w:t>Thị trấn Yên Thế, xã Mai Sơn, xã Khai Trung</w:t>
      </w:r>
    </w:p>
    <w:p>
      <w:r>
        <w:t>Quý IV/2024</w:t>
      </w:r>
    </w:p>
    <w:p>
      <w:r>
        <w:t>(2)</w:t>
      </w:r>
    </w:p>
    <w:p>
      <w:r>
        <w:t>Nâng cao chất lượng sản phẩm du lịch tâm linh tại đền Đại Cại, Đền Suối Tiên, Chùa hang São</w:t>
      </w:r>
    </w:p>
    <w:p>
      <w:r>
        <w:t>Xã xã Tân Lĩnh, Tô Mậu, Tân Lập</w:t>
      </w:r>
    </w:p>
    <w:p>
      <w:r>
        <w:t>Quý I/2024</w:t>
      </w:r>
    </w:p>
    <w:p>
      <w:r>
        <w:t>(3)</w:t>
      </w:r>
    </w:p>
    <w:p>
      <w:r>
        <w:t>Tập trung đầu tư xây dựng các sản phẩm du lịch lễ hội truyền thống chủ đạo phục vụ khách du lịch trải nghiệm: Hát Khắp Cọi của người Tày xã Minh Xuân, xã Mường Lai, huyện Lục Yên; Lễ Hội Đền Đại Cại, các Lễ hội Xo May, Pay Tái, Cắc Kéng; Lễ hội đền Suối Tiên...</w:t>
      </w:r>
    </w:p>
    <w:p>
      <w:r>
        <w:t>Xã Mai Sơn, Phan Thanh, Mường Lai, Khánh Thiện, Lâm Thượng, Thị trấn Yên Thế Minh Xuân, Tô Mậu, Tân Lĩnh</w:t>
      </w:r>
    </w:p>
    <w:p>
      <w:r>
        <w:t>Quý I, Quý III, Quý IV/2024</w:t>
      </w:r>
    </w:p>
    <w:p>
      <w:r>
        <w:t>(4)</w:t>
      </w:r>
    </w:p>
    <w:p>
      <w:r>
        <w:t>Du lịch ẩm thực</w:t>
      </w:r>
    </w:p>
    <w:p>
      <w:r>
        <w:t>-</w:t>
      </w:r>
    </w:p>
    <w:p>
      <w:r>
        <w:t>Nâng cao tính chuyên nghiệp trong xây dựng sản phẩm du lịch ẩm thực dân tộc Tày</w:t>
      </w:r>
    </w:p>
    <w:p>
      <w:r>
        <w:t>Xã Mường Lai, xã Minh Xuân, Lâm Thượng</w:t>
      </w:r>
    </w:p>
    <w:p>
      <w:r>
        <w:t>Quý II/2024</w:t>
      </w:r>
    </w:p>
    <w:p>
      <w:r>
        <w:t>6.3</w:t>
      </w:r>
    </w:p>
    <w:p>
      <w:r>
        <w:t>Du lịch cộng đồng</w:t>
      </w:r>
    </w:p>
    <w:p>
      <w:r>
        <w:t>(1)</w:t>
      </w:r>
    </w:p>
    <w:p>
      <w:r>
        <w:t>Nâng cao chất lượng các sản phẩm homestay tiếp cận các tiêu chuẩn ASEAN.</w:t>
      </w:r>
    </w:p>
    <w:p>
      <w:r>
        <w:t>Xã Lâm Thượng</w:t>
      </w:r>
    </w:p>
    <w:p>
      <w:r>
        <w:t>Quý IV/2024</w:t>
      </w:r>
    </w:p>
    <w:p>
      <w:r>
        <w:t>(2)</w:t>
      </w:r>
    </w:p>
    <w:p>
      <w:r>
        <w:t>Nâng cao chất lượng du lịch trải nghiệm làng nghề chế tác đá và tranh đá quý</w:t>
      </w:r>
    </w:p>
    <w:p>
      <w:r>
        <w:t>Xã Tân Lĩnh, Liễu Đô ,thị trấn Yên Thế</w:t>
      </w:r>
    </w:p>
    <w:p>
      <w:r>
        <w:t>Năm 2024</w:t>
      </w:r>
    </w:p>
    <w:p>
      <w:r>
        <w:t>(3)</w:t>
      </w:r>
    </w:p>
    <w:p>
      <w:r>
        <w:t>Trải nghiệm du lịch sinh thái, du lịch cộng đồng tại xã Khai Trung, Lâm Thượng; khám phá hang Diêm (xã Khai Trung), hang Thẳm Dường (xã Lâm Thương)</w:t>
      </w:r>
    </w:p>
    <w:p>
      <w:r>
        <w:t>Xã Khai Trung, Lâm Thượng</w:t>
      </w:r>
    </w:p>
    <w:p>
      <w:r>
        <w:t>Năm 2024</w:t>
      </w:r>
    </w:p>
    <w:p>
      <w:r>
        <w:t>7</w:t>
      </w:r>
    </w:p>
    <w:p>
      <w:r>
        <w:t>Huyện Văn Yên</w:t>
      </w:r>
    </w:p>
    <w:p>
      <w:r>
        <w:t>Chủ tịch UBND huyện</w:t>
      </w:r>
    </w:p>
    <w:p>
      <w:r>
        <w:t>7.1</w:t>
      </w:r>
    </w:p>
    <w:p>
      <w:r>
        <w:t>Du lịch văn hóa, lịch sử, tâm linh</w:t>
      </w:r>
    </w:p>
    <w:p>
      <w:r>
        <w:t>(1)</w:t>
      </w:r>
    </w:p>
    <w:p>
      <w:r>
        <w:t>Tập trung nâng cao tính chuyên nghiệp trong xây dựng các tour du lịch về nguồn tìm hiểu lịch sử tại các di tích cấp quốc gia Đền Đông Cuông (sản phẩm chủ đạo)</w:t>
      </w:r>
    </w:p>
    <w:p>
      <w:r>
        <w:t>Xã Đông Cuông</w:t>
      </w:r>
    </w:p>
    <w:p>
      <w:r>
        <w:t>Quý I và Quý III/2024</w:t>
      </w:r>
    </w:p>
    <w:p>
      <w:r>
        <w:t>(2)</w:t>
      </w:r>
    </w:p>
    <w:p>
      <w:r>
        <w:t>Lễ hội truyền thống Đền Đông Cuông; đền Nhược Sơn, đền Trạng (sản phẩm chủ đạo)</w:t>
      </w:r>
    </w:p>
    <w:p>
      <w:r>
        <w:t>Xã Đông Cuông, Châu Quế Hạ, Yên Thái...</w:t>
      </w:r>
    </w:p>
    <w:p>
      <w:r>
        <w:t>Quý I và Quý III/2024</w:t>
      </w:r>
    </w:p>
    <w:p>
      <w:r>
        <w:t>(3)</w:t>
      </w:r>
    </w:p>
    <w:p>
      <w:r>
        <w:t>Lễ hội đua mảng “Đồng Sung xanh mát, bát ngát hương rừng” trên lòng hồ thủy điện Đồng Sung</w:t>
      </w:r>
    </w:p>
    <w:p>
      <w:r>
        <w:t>Cụm xã Đại Phác, Mỏ Vàng, Đại Sơn</w:t>
      </w:r>
    </w:p>
    <w:p>
      <w:r>
        <w:t>Quý I năm 2024</w:t>
      </w:r>
    </w:p>
    <w:p>
      <w:r>
        <w:t>(4)</w:t>
      </w:r>
    </w:p>
    <w:p>
      <w:r>
        <w:t>Tết rừng “Người Mông giữ rừng” và phát động “Phong trào du lịch xanh cùng Yên Bái”</w:t>
      </w:r>
    </w:p>
    <w:p>
      <w:r>
        <w:t>Xã Nà Hẩu</w:t>
      </w:r>
    </w:p>
    <w:p>
      <w:r>
        <w:t>Quý II (Tháng 3/2024)</w:t>
      </w:r>
    </w:p>
    <w:p>
      <w:r>
        <w:t>(5)</w:t>
      </w:r>
    </w:p>
    <w:p>
      <w:r>
        <w:t>Lễ hội cơm mới Đền Đông Cuông năm 2024</w:t>
      </w:r>
    </w:p>
    <w:p>
      <w:r>
        <w:t>Xã Đông Cuông</w:t>
      </w:r>
    </w:p>
    <w:p>
      <w:r>
        <w:t>Quý IV/2024</w:t>
      </w:r>
    </w:p>
    <w:p>
      <w:r>
        <w:t>(6)</w:t>
      </w:r>
    </w:p>
    <w:p>
      <w:r>
        <w:t>Lễ hội Quế huyện Văn Yên lần V gắn với kỷ niệm 60 năm ngày thành lập huyện (16/12/1964-16/12/2024) và đón huyện đạt chuẩn nông thôn mới năm 2024</w:t>
      </w:r>
    </w:p>
    <w:p>
      <w:r>
        <w:t>Thị trấn Mậu A</w:t>
      </w:r>
    </w:p>
    <w:p>
      <w:r>
        <w:t>Quý IV/2024</w:t>
      </w:r>
    </w:p>
    <w:p>
      <w:r>
        <w:t>7.2</w:t>
      </w:r>
    </w:p>
    <w:p>
      <w:r>
        <w:t>Du lịch sinh thái, nghỉ dưỡng, du lịch xanh</w:t>
      </w:r>
    </w:p>
    <w:p>
      <w:r>
        <w:t>(1)</w:t>
      </w:r>
    </w:p>
    <w:p>
      <w:r>
        <w:t>Tiếp tục khai thác, nâng cao chất lượng dịch vụ đáp ứng các phân khúc khách du lịch tại khu du lịch nghỉ dưỡng, chăm sóc sức khoẻ tại Resort &amp; Spa Đại Phú An</w:t>
      </w:r>
    </w:p>
    <w:p>
      <w:r>
        <w:t>Thị trấn Mậu A</w:t>
      </w:r>
    </w:p>
    <w:p>
      <w:r>
        <w:t>Quý I/2024</w:t>
      </w:r>
    </w:p>
    <w:p>
      <w:r>
        <w:t>(2)</w:t>
      </w:r>
    </w:p>
    <w:p>
      <w:r>
        <w:t>Nâng cao chất lượng sản phẩm quà tặng du lịch từ Quế</w:t>
      </w:r>
    </w:p>
    <w:p>
      <w:r>
        <w:t>Các xã, thị trấn</w:t>
      </w:r>
    </w:p>
    <w:p>
      <w:r>
        <w:t>Quý II/20234</w:t>
      </w:r>
    </w:p>
    <w:p>
      <w:r>
        <w:t>7.3</w:t>
      </w:r>
    </w:p>
    <w:p>
      <w:r>
        <w:t>Du lịch cộng đồng</w:t>
      </w:r>
    </w:p>
    <w:p>
      <w:r>
        <w:t>(1)</w:t>
      </w:r>
    </w:p>
    <w:p>
      <w:r>
        <w:t>Duy trì và nâng cao chất lượng các homestay trên địa bàn huyện</w:t>
      </w:r>
    </w:p>
    <w:p>
      <w:r>
        <w:t>Huyện Văn Yên</w:t>
      </w:r>
    </w:p>
    <w:p>
      <w:r>
        <w:t>Quý IV/2024</w:t>
      </w:r>
    </w:p>
    <w:p>
      <w:r>
        <w:t>8</w:t>
      </w:r>
    </w:p>
    <w:p>
      <w:r>
        <w:t>Huyện Trấn Yên</w:t>
      </w:r>
    </w:p>
    <w:p>
      <w:r>
        <w:t>Chủ tịch UBND huyện</w:t>
      </w:r>
    </w:p>
    <w:p>
      <w:r>
        <w:t>8.1</w:t>
      </w:r>
    </w:p>
    <w:p>
      <w:r>
        <w:t>Du lịch văn hóa, lịch sử, tâm linh</w:t>
      </w:r>
    </w:p>
    <w:p>
      <w:r>
        <w:t>(1)</w:t>
      </w:r>
    </w:p>
    <w:p>
      <w:r>
        <w:t>Nâng cao chất lượng sản phẩm du lịch tìm hiểu lịch sử tại Chiến khu Vần và khai thác sản phẩm Lễ hội Đình làng Dọc, xã Việt Hồng, huyện Trấn Yên</w:t>
      </w:r>
    </w:p>
    <w:p>
      <w:r>
        <w:t>Xã Việt Hồng</w:t>
      </w:r>
    </w:p>
    <w:p>
      <w:r>
        <w:t>Quý II/2024</w:t>
      </w:r>
    </w:p>
    <w:p>
      <w:r>
        <w:t>8.2</w:t>
      </w:r>
    </w:p>
    <w:p>
      <w:r>
        <w:t>Du lịch cộng đồng</w:t>
      </w:r>
    </w:p>
    <w:p>
      <w:r>
        <w:t>(1)</w:t>
      </w:r>
    </w:p>
    <w:p>
      <w:r>
        <w:t>Nâng cao chất lượng sản phẩm homestay đạt tiêu chuẩn ASEAN.</w:t>
      </w:r>
    </w:p>
    <w:p>
      <w:r>
        <w:t>Xã Việt Hồng, xã Kiên Thành</w:t>
      </w:r>
    </w:p>
    <w:p>
      <w:r>
        <w:t>Quý III/2024</w:t>
      </w:r>
    </w:p>
    <w:p>
      <w:r>
        <w:t>9</w:t>
      </w:r>
    </w:p>
    <w:p>
      <w:r>
        <w:t>Thành phố Yên Bái</w:t>
      </w:r>
    </w:p>
    <w:p>
      <w:r>
        <w:t>Chủ tịch UBND thành phố</w:t>
      </w:r>
    </w:p>
    <w:p>
      <w:r>
        <w:t>9.1</w:t>
      </w:r>
    </w:p>
    <w:p>
      <w:r>
        <w:t>Du lịch văn hóa, lịch sử, tâm linh</w:t>
      </w:r>
    </w:p>
    <w:p>
      <w:r>
        <w:t>(1)</w:t>
      </w:r>
    </w:p>
    <w:p>
      <w:r>
        <w:t>Xây dựng sản phẩm du lịch tâm linh nội thành tại các di tích cấp tỉnh: Đền Tuần Quán; Đình, đền và chùa Nam Cường; Đền và chùa Rối (TP Yên Bái)</w:t>
      </w:r>
    </w:p>
    <w:p>
      <w:r>
        <w:t>Các xã, phường</w:t>
      </w:r>
    </w:p>
    <w:p>
      <w:r>
        <w:t>Quý I/2024</w:t>
      </w:r>
    </w:p>
    <w:p>
      <w:r>
        <w:t>(2)</w:t>
      </w:r>
    </w:p>
    <w:p>
      <w:r>
        <w:t>Du lịch về nguồn gắn với du lịch giáo dục, tìm hiểu lịch sử tại các di tích cấp quốc gia: Di tích lịch sử Lễ đài sân vận động; Bến Âu Lâu; Khu mộ Nguyễn Thái Học và các chiến sỹ hy sinh trong cuộc khởi nghĩa Yên Bái, Bảo Tàng tỉnh Yên Bái.</w:t>
      </w:r>
    </w:p>
    <w:p>
      <w:r>
        <w:t>Các phường, xã của Thành Phố</w:t>
      </w:r>
    </w:p>
    <w:p>
      <w:r>
        <w:t>Quý I và Quý IV/2024</w:t>
      </w:r>
    </w:p>
    <w:p>
      <w:r>
        <w:t>(3)</w:t>
      </w:r>
    </w:p>
    <w:p>
      <w:r>
        <w:t>Lễ hội Trăng rằm và các hoạt động vui chơi dành cho trẻ em</w:t>
      </w:r>
    </w:p>
    <w:p>
      <w:r>
        <w:t>Các xã, phường</w:t>
      </w:r>
    </w:p>
    <w:p>
      <w:r>
        <w:t>Quý III/2024</w:t>
      </w:r>
    </w:p>
    <w:p>
      <w:r>
        <w:t>(4)</w:t>
      </w:r>
    </w:p>
    <w:p>
      <w:r>
        <w:t>Nâng cao chất lượng các tuyến phố đi bộ</w:t>
      </w:r>
    </w:p>
    <w:p>
      <w:r>
        <w:t>Phường Đồng Tâm, phường Nguyễn Thái Học</w:t>
      </w:r>
    </w:p>
    <w:p>
      <w:r>
        <w:t>Quý II/2024</w:t>
      </w:r>
    </w:p>
    <w:p>
      <w:r>
        <w:t>9.2</w:t>
      </w:r>
    </w:p>
    <w:p>
      <w:r>
        <w:t>Các sản phẩm du lịch khác</w:t>
      </w:r>
    </w:p>
    <w:p>
      <w:r>
        <w:t>(1)</w:t>
      </w:r>
    </w:p>
    <w:p>
      <w:r>
        <w:t>Phát triển các hạng mục cơ sở lưu trú chất lượng cao</w:t>
      </w:r>
    </w:p>
    <w:p>
      <w:r>
        <w:t>Các xã, phường</w:t>
      </w:r>
    </w:p>
    <w:p>
      <w:r>
        <w:t>Năm 2024</w:t>
      </w:r>
    </w:p>
    <w:p>
      <w:r>
        <w:t>(2)</w:t>
      </w:r>
    </w:p>
    <w:p>
      <w:r>
        <w:t>Tổ chức Hội thi “Tôi là Người dẫn chương trình” - Mc tài năng nhí thành phố Yên Bái năm 2024</w:t>
      </w:r>
    </w:p>
    <w:p>
      <w:r>
        <w:t>Phố đi bộ Hào Gia</w:t>
      </w:r>
    </w:p>
    <w:p>
      <w:r>
        <w:t>Năm 2024</w:t>
      </w:r>
    </w:p>
    <w:p>
      <w:r>
        <w:t>(3)</w:t>
      </w:r>
    </w:p>
    <w:p>
      <w:r>
        <w:t>Tổ chức Chương trình “Vũ điệu Xuân” thành phố Yên Bái năm 2024.</w:t>
      </w:r>
    </w:p>
    <w:p>
      <w:r>
        <w:t>Trung tâm thành phố</w:t>
      </w:r>
    </w:p>
    <w:p>
      <w:r>
        <w:t>Năm 2024</w:t>
      </w:r>
    </w:p>
    <w:p>
      <w:r>
        <w:t>1 Giỗ Tổ Hùng Vương (Ngày mồng 10 tháng 3 âm lịch); Kỷ niệm 124 năm Ngày thành lập tỉnh Yên Bái (11/4/1900 - 11/4/2024); Kỷ niệm 49 năm Ngày Giải phóng hoàn toàn miền Nam, thống nhất đất nước (30/4/1975 - 30/4/2024); 138 năm ngày Quốc tế Lao động (01/5/1886-01/5/2024); Kỷ niệm 134 năm Ngày sinh Chủ tịch Hồ Chí Minh (19/5/1890-19/5/2024); Kỷ niệm 79 năm ngày thành lập Đảng bộ tỉnh (30/6/1945-30/6/2024); Kỷ niệm 77 năm Ngày Thương binh Liệt sỹ (27/7/1947-27/7/2024); Kỷ niệm 79 năm Cách mạng tháng Tám thành công (19/8/1945-19/8/2024) và Quốc khánh nước Cộng hòa xã hội chủ nghĩa Việt Nam (02/9/1945 - 02/9/2024); Kỷ niệm 66 năm Ngày Bác Hồ thăm Yên Bái (25/9/1958 - 25/9/2024)</w:t>
      </w:r>
    </w:p>
    <w:p>
      <w:r>
        <w:t>2 Như: Khu vực cánh đồng Mường Lò, thị xã Nghĩa Lộ; khu vực Suối Giàng, huyện Văn Chấn; các dịch vụ, điểm du lịch trên và xung quanh Hồ Thác Bà, huyện Yên Bình; khu vực các bản, xã xung quanh di tích quốc gia đặc biệt Ruộng bậc thang Mù Cang Chải và các địa phương khác trên toàn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