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539/KH-UBND năm 2025 thực hiện Đề án chuyển đổi một số nghề khai thác hải sản ảnh hưởng đến nguồn lợi và môi trường sinh thái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14/11/2025</w:t>
            </w:r>
          </w:p>
        </w:tc>
      </w:tr>
      <w:tr>
        <w:tc>
          <w:tcPr>
            <w:tcW w:type="dxa" w:w="4320"/>
          </w:tcPr>
          <w:p>
            <w:r>
              <w:t>Ngày hiệu lực</w:t>
            </w:r>
          </w:p>
        </w:tc>
        <w:tc>
          <w:tcPr>
            <w:tcW w:type="dxa" w:w="4320"/>
          </w:tcPr>
          <w:p>
            <w:r>
              <w:t>14/11/2025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539/KH-UBND</w:t>
      </w:r>
    </w:p>
    <w:p>
      <w:r>
        <w:t>Đồng Tháp, ngày 14 tháng 11 năm 2025</w:t>
      </w:r>
    </w:p>
    <w:p>
      <w:r>
        <w:t>KẾ HOẠCH</w:t>
      </w:r>
    </w:p>
    <w:p>
      <w:r>
        <w:t>THỰC HIỆN ĐỀ ÁN CHUYỂN ĐỔI MỘT SỐ NGHỀ KHAI THÁC HẢI SẢN ẢNH HƯỞNG ĐẾN NGUỒN LỢI VÀ MÔI TRƯỜNG SINH THÁI TRÊN ĐỊA BÀN TỈNH ĐỒNG THÁP</w:t>
      </w:r>
    </w:p>
    <w:p>
      <w:r>
        <w:t>Căn cứ Quyết định số 208/QĐ-TTg ngày 10/3/2023 của Thủ tướng Chính phủ về phê duyệt Đề án chuyển đổi một số nghề khai thác hải sản ảnh hưởng đến nguồn lợi và môi trường sinh thái  (sau đây viết tắt là Đề án) ; Quyết định số 2888/QĐ-BNN-TS ngày 19/7/2023 của Bộ Nông nghiệp và Phát triển nông thôn  (nay là Bộ Nông nghiệp và Môi trường)  về ban hành Kế hoạch của Bộ Nông nghiệp và Phát triển nông thôn triển khai thực hiện Đề án chuyển đổi một số nghề khai thác hải sản ảnh hưởng đến nguồn lợi và môi trường sinh thái.</w:t>
      </w:r>
    </w:p>
    <w:p>
      <w:r>
        <w:t>Ủy ban nhân dân tỉnh Đồng Tháp ban hành Kế hoạch thực hiện Đề án chuyển đổi một số nghề khai thác hải sản ảnh hưởng đến nguồn lợi và môi trường sinh thái trên địa bàn tỉnh Đồng Tháp, với các nội dung cụ thể như sau:</w:t>
      </w:r>
    </w:p>
    <w:p>
      <w:r>
        <w:t>Phần I</w:t>
      </w:r>
    </w:p>
    <w:p>
      <w:r>
        <w:t>ĐÁNH GIÁ THỰC TRẠNG TÀU CÁ, NGHỀ KHAI THÁC HẢI SẢN TỈNH ĐỒNG THÁP</w:t>
      </w:r>
    </w:p>
    <w:p>
      <w:r>
        <w:t>I. THỰC TRẠNG TÀU CÁ, NGHỀ KHAI THÁC</w:t>
      </w:r>
    </w:p>
    <w:p>
      <w:r>
        <w:t>Hiện nay, toàn tỉnh Đồng Tháp có 1.523 tàu cá/553.980 công suất máy (Cv), trong đó: tàu đánh bắt nguồn lợi thủy sản 1.182 tàu/413.303 Cv; tàu hậu cần đánh bắt nguồn lợi thủy sản 341 tàu/140.677 Cv. Tổng số lao động đang hoạt động nghề cá trực tiếp trên biển khoảng 9.590 người, cụ thể:</w:t>
      </w:r>
    </w:p>
    <w:p>
      <w:r>
        <w:t>- Phân loại theo nghề:</w:t>
      </w:r>
    </w:p>
    <w:p>
      <w:r>
        <w:t>+ Nhóm nghề lưới kéo: 495 tàu/250.285 Cv.</w:t>
      </w:r>
    </w:p>
    <w:p>
      <w:r>
        <w:t>+ Nhóm nghề lưới rê: 276 tàu/46.000 Cv (không có tàu lưới rê thu ngừ).</w:t>
      </w:r>
    </w:p>
    <w:p>
      <w:r>
        <w:t>+ Nhóm nghề lưới vây: 77 tàu/46.137 Cv.</w:t>
      </w:r>
    </w:p>
    <w:p>
      <w:r>
        <w:t>+ Nhóm nghề câu: 114 tàu/19.016 Cv.</w:t>
      </w:r>
    </w:p>
    <w:p>
      <w:r>
        <w:t>+ Nhóm nghề khác (lưới rập, te biển, đáy chạy,...): 220 tàu/51.865 Cv (không có tàu hành nghề, ngư cụ cấm theo Phụ lục II ban hành kèm theo Thông tư số 01/2022/TT-BNNPTNT ngày 18/01/2022 của Bộ trưởng Nông nghiệp và Phát triển nông thôn).</w:t>
      </w:r>
    </w:p>
    <w:p>
      <w:r>
        <w:t>+ Nhóm nghề hậu cần đánh bắt nguồn lợi thủy sản có 341 tàu/140.677 Cv.</w:t>
      </w:r>
    </w:p>
    <w:p>
      <w:r>
        <w:t>- Phân loại theo chiều dài:</w:t>
      </w:r>
    </w:p>
    <w:p>
      <w:r>
        <w:t>+ Tàu có chiều dài lớn nhất từ 15 mét trở lên, hoạt động khai thác tại vùng khơi: 934 tàu/493.743 Cv.</w:t>
      </w:r>
    </w:p>
    <w:p>
      <w:r>
        <w:t>+ Tàu có chiều dài lớn nhất từ 12 đến dưới 15 mét, hoạt động khai thác tại vùng lộng: 282 tàu/40.535 Cv.</w:t>
      </w:r>
    </w:p>
    <w:p>
      <w:r>
        <w:t>+ Tàu có chiều dài lớn nhất từ 06 đến dưới 12 mét, hoạt động khai thác tại vùng ven bờ: 307 tàu/19.702 Cv.</w:t>
      </w:r>
    </w:p>
    <w:p>
      <w:r>
        <w:t>(Chi tiết tại Phụ lục 1 đính kèm)</w:t>
      </w:r>
    </w:p>
    <w:p>
      <w:r>
        <w:t>II. ĐÁNH GIÁ CHUNG</w:t>
      </w:r>
    </w:p>
    <w:p>
      <w:r>
        <w:t>Từ hiện trạng trên cho thấy đội tàu khai thác hải sản trên địa bàn tỉnh hoạt động vùng ven bờ chiếm số lượng lớn; cơ cấu nghề lưới kéo, lồng bẫy chiếm tỷ lệ cao đã làm ảnh hưởng đến nguồn lợi thủy sản và môi trường sinh thái; cần phải chuyển đổi sang nghề khác để đảm bảo khai thác hợp lý, cân bằng với trữ lượng và khả năng cho phép khai thác nguồn lợi hải sản; đảm bảo mục tiêu phát triển bền vững, phục hồi, tái tạo nguồn lợi thủy sản, ổn định thu nhập ngư dân.</w:t>
      </w:r>
    </w:p>
    <w:p>
      <w:r>
        <w:t>Quá trình hoạt động của các nghề khai thác có tác động gây tổn hại đến nguồn lợi thủy sản, nhưng mức độ tác động của các nghề khai thác là khác nhau. Đồng Tháp có một số nhóm nghề khai thác có tính xâm hại nguồn lợi thủy sản cao cần phải nghiên cứu để chuyển đổi sang các nghề thân thiện với môi trường hoặc cần có chính sách hỗ trợ để giải bản nhằm giảm cường lực khai thác và bảo vệ nguồn lợi thủy sản, môi trường sinh thái và phát triển bền vững. Cụ thể như sau:</w:t>
      </w:r>
    </w:p>
    <w:p>
      <w:r>
        <w:t>- Tàu cá hoạt động vùng bờ và vùng lộng: Đội tàu này có số lượng lớn và thường sử dụng lưới có kích thước mắt lưới tương đối nhỏ để khai thác hải sản làm suy giảm nguồn lợi. Do vậy cần chuyển đổi và cắt giảm số tàu này để giảm cường lực khai thác lên vùng biển ven bờ và vùng lộng sẽ góp phần tái tạo, bổ sung nguồn lợi thủy sản và đảm bảo phát triển bền vững.</w:t>
      </w:r>
    </w:p>
    <w:p>
      <w:r>
        <w:t>- Nghề lưới kéo: Nghề lưới kéo được coi là một trong những nguyên nhân chủ yếu gây ảnh hưởng xấu đến môi trường và nguồn lợi thủy sản. Ngoài ra, hiệu quả kinh tế của nghề lưới kéo không ổn định và đang có xu hướng giảm so với giai đoạn trước, tỷ lệ tàu hoạt động thua lỗ đang ngày một tăng.</w:t>
      </w:r>
    </w:p>
    <w:p>
      <w:r>
        <w:t>Phần II</w:t>
      </w:r>
    </w:p>
    <w:p>
      <w:r>
        <w:t>KẾ HOẠCH THỰC HIỆN ĐỀ ÁN CHUYỂN ĐỔI MỘT SỐ NGHỀ KHAI THÁC HẢI SẢN ẢNH HƯỞNG ĐẾN NGUỒN LỢI VÀ MÔI TRƯỜNG SINH THÁI</w:t>
      </w:r>
    </w:p>
    <w:p>
      <w:r>
        <w:t>I. MỤC TIÊU</w:t>
      </w:r>
    </w:p>
    <w:p>
      <w:r>
        <w:t>1. Mục tiêu chung</w:t>
      </w:r>
    </w:p>
    <w:p>
      <w:r>
        <w:t>a) Chuyển đổi một số nghề khai thác ảnh hưởng lớn đến nguồn lợi, môi trường, hệ sinh thái sang các nghề khai thác hải sản có ảnh hưởng ít hơn hoặc chuyển một số tàu cá có nghề khai thác hải sản ảnh hưởng lớn đến nguồn lợi, môi trường, hệ sinh thái sang lĩnh vực khác ngoài khai thác để từng bước cân bằng lại nguồn lực khai thác phù hợp với khả năng phục hồi tái tạo nguồn lợi thủy sản; từng bước nâng cao năng suất, chất lượng, hiệu quả đội tàu cá trong khai thác, bảo vệ nguồn lợi; cải thiện môi trường làm việc và đảm bảo 100% ngư dân chuyển đổi nghề có việc làm ổn định, thu nhập đảm bảo cuộc sống sau khi chuyển đổi nghề.</w:t>
      </w:r>
    </w:p>
    <w:p>
      <w:r>
        <w:t>b) Đảm bảo tổ chức triển khai các nhiệm vụ kịp thời, hiệu quả nhằm đạt được các mục tiêu của Đề án đã được phê duyệt tại Quyết định số 208/QĐ-TTg ngày 10 tháng 3 năm 2023 của Thủ tướng Chính phủ và Quyết định số 2888/QĐ-BNN-TS ngày 19 tháng 7 năm 2023 của Bộ Nông nghiệp và Phát triển nông thôn (nay là Bộ Nông nghiệp và Môi trường) phù hợp với điều kiện thực tiễn của tỉnh Đồng Tháp.</w:t>
      </w:r>
    </w:p>
    <w:p>
      <w:r>
        <w:t>2. Mục tiêu cụ thể đến năm 2030</w:t>
      </w:r>
    </w:p>
    <w:p>
      <w:r>
        <w:t>a) Giai đoạn từ năm 2026 - 2030</w:t>
      </w:r>
    </w:p>
    <w:p>
      <w:r>
        <w:t>- Vùng ven bờ (tàu từ 06 đến dưới 12m): Mỗi năm thực hiện giảm và chuyển đổi 5% trên tổng số tàu hiện có đối với các nghề lưới rê, câu. Đến cuối năm 2030 giảm và chuyển đổi 76 tàu trên tổng số 307 tàu khai thác ở vùng ven bờ (trong đó lưới rê giảm 62 tàu và nghề câu giảm 14 tàu).</w:t>
      </w:r>
    </w:p>
    <w:p>
      <w:r>
        <w:t>- Vùng lộng (tàu từ 12 đến dưới 15m): Mỗi năm thực hiện giảm và chuyển đổi 4% trên tổng số tàu hiện có đối với các nghề lưới kéo, nhóm nghề khác (đáy chạy, lưới rập, te biển). Đến cuối năm 2030 giảm và chuyển đổi 56 tàu trên tổng số 282 tàu khai thác ở vùng lộng (trong đó lưới kéo giảm 16 tàu và nhóm nghề khác: đáy chạy, te biển, lưới rập giảm 40 tàu).</w:t>
      </w:r>
    </w:p>
    <w:p>
      <w:r>
        <w:t>- Vùng khơi (tàu từ 15 trở lên): Mỗi năm thực hiện giảm và chuyển đổi 1,5% trên tổng số tàu hiện có đối với các nghề lưới kéo, lưới rê, nhóm nghề khác (lưới rập). Đến cuối năm 2030 giảm và chuyển đổi 70 tàu trên tổng số 934 tàu khai thác ở vùng lộng (trong đó lưới kéo giảm 51 tàu, lưới rê giảm 07 tàu và nhóm nghề khác: lưới rập giảm 12 tàu).</w:t>
      </w:r>
    </w:p>
    <w:p>
      <w:r>
        <w:t>(Chi tiết tại Phụ lục 2 đính kèm)</w:t>
      </w:r>
    </w:p>
    <w:p>
      <w:r>
        <w:t>b) Giai đoạn sau năm 2030</w:t>
      </w:r>
    </w:p>
    <w:p>
      <w:r>
        <w:t>Cơ bản hoàn thiện việc chuyển tàu cá làm nghề khai thác hải sản ảnh hưởng đến nguồn lợi hải sản, môi trường, hệ sinh thái của các vùng biển. Góp phần bảo vệ nguồn lợi thủy sản, nâng cao hiệu quả quản lý đội tàu cá, ổn định đời sống của ngư dân; tham gia chủ động, có trách nhiệm để phát triển hiệu quả, bền vững ngành khai thác thủy sản.</w:t>
      </w:r>
    </w:p>
    <w:p>
      <w:r>
        <w:t>II. NỘI DUNG</w:t>
      </w:r>
    </w:p>
    <w:p>
      <w:r>
        <w:t>1. Công tác tuyên truyền</w:t>
      </w:r>
    </w:p>
    <w:p>
      <w:r>
        <w:t>Tăng cường công tác tuyên truyền, phổ biến pháp luật, nâng cao nhận thức của cộng đồng ngư dân về chuyển đổi một số nghề khai thác hải sản ảnh hưởng lớn đến nguồn lợi và môi trường sinh thái:</w:t>
      </w:r>
    </w:p>
    <w:p>
      <w:r>
        <w:t>a) Tuyên truyền, phổ biến, tập huấn đào tạo nhân rộng các mô hình nghề cá giải trí; các mô hình chuyển đổi từ nghề lưới kéo, nghề lưới rê thu ngừ sang các nghề khác đạt hiệu quả để người dân biết và tổ chức triển khai thực hiện.</w:t>
      </w:r>
    </w:p>
    <w:p>
      <w:r>
        <w:t>b) Thông tin, tuyên truyền, phổ biến các quy định về khai thác, bảo vệ và phát triển nguồn lợi thủy sản.</w:t>
      </w:r>
    </w:p>
    <w:p>
      <w:r>
        <w:t>c) Thông qua các phương tiện thông tin đại chúng để phổ biến các kinh nghiệm tốt, các điển hình làm ăn giỏi, hướng dẫn các quy trình mới, đào tạo nghề, tuyên truyền về tác hại của việc khai thác hủy diệt và khai thác ảnh hưởng lớn đến nguồn lợi, thường xuyên tuyên truyền ngư dân không khai thác trong các vùng ngư trường thuộc quản lý của nước khác; tuyên truyền về tác hại của thiết bị đánh cá gây ô nhiễm rác thải nhựa đại dương.</w:t>
      </w:r>
    </w:p>
    <w:p>
      <w:r>
        <w:t>d) Tham gia Dự án ưu tiên về truyền thông và chuyển đổi nghề khai thác của Trung ương.</w:t>
      </w:r>
    </w:p>
    <w:p>
      <w:r>
        <w:t>2. Công tác quản lý nhà nước về khai thác thủy sản</w:t>
      </w:r>
    </w:p>
    <w:p>
      <w:r>
        <w:t>a) Không cấp văn bản chấp thuận cho đóng mới, cải hoán, thuê, mua tàu cá đối với tàu cá làm nghề cấm, nghề hạn chế phát triển theo quy định của pháp luật. Không cấp Giấy phép khai thác thủy sản cho các tàu cải hoán, đóng mới khi không có văn bản chấp thuận cải hoán, đóng mới tàu cá.</w:t>
      </w:r>
    </w:p>
    <w:p>
      <w:r>
        <w:t>b) Tiếp tục thực hiện quy định tiêu chí đặc thù của địa phương trong việc cấp văn bản chấp thuận cải hoán, đóng mới thay thế tàu cá của địa phương, phải bảo đảm không bổ sung các nghề khai thác hải sản có ảnh hưởng lớn đến nguồn lợi thủy sản, phù hợp với định hướng phát triển nghề khai thác thủy sản của trung ương và địa phương.</w:t>
      </w:r>
    </w:p>
    <w:p>
      <w:r>
        <w:t>c) Hàng quý, rà soát cắt giảm đối với tàu cá chìm bỏ xác, mục nát không còn khả năng hoạt động, tàu cá thuộc diện mất tích để xóa giải bản tàu cá.</w:t>
      </w:r>
    </w:p>
    <w:p>
      <w:r>
        <w:t>d) Thực hiện tốt công tác chống khai thác IUU trên địa bàn tỉnh, hướng tới xây dựng nghề cá phát triển bền vững và có trách nhiệm.</w:t>
      </w:r>
    </w:p>
    <w:p>
      <w:r>
        <w:t>đ) Xác định hạn ngạch Giấy phép khai thác thủy sản phù hợp với trữ lượng nguồn lợi thủy sản, số lượng tàu cá, nghề khác đánh bắt hải sản và điều kiện thực tế. Thực hiện tốt việc quản lý hạn ngạch Giấy phép khai thác thủy sản tại vùng khơi được giao trên địa bàn tỉnh trong giai đoạn 2024 - 2029 theo Quyết định số 1037/QĐ-BNN-TS ngày 11/4/2024 của Bộ Nông nghiệp và Phát triển nông thôn  (nay là Bộ Nông nghiệp và Môi trường) . Tổ chức rà soát xác định và công bố hạn ngạch Giấy phép khai thác thủy sản tại vùng ven bờ, vùng lộng trên địa bàn tỉnh trong giai đoạn 2024 - 2029.</w:t>
      </w:r>
    </w:p>
    <w:p>
      <w:r>
        <w:t>e) Tăng cường tuần tra, kiểm tra, kiểm soát hoạt động khai thác thủy sản và xử lý nghiêm các hoạt động đánh bắt hải sản không có giấy phép, đánh bắt sai vùng, không đúng nghề.</w:t>
      </w:r>
    </w:p>
    <w:p>
      <w:r>
        <w:t>3. Chuyển đổi nghề khai thác hải sản ảnh hưởng đến nguồn lợi và môi trường sinh thái sang các nghề khác:</w:t>
      </w:r>
    </w:p>
    <w:p>
      <w:r>
        <w:t>a) Đối với nghề lưới kéo, lưới rê thu ngừ</w:t>
      </w:r>
    </w:p>
    <w:p>
      <w:r>
        <w:t>- Rà soát, phân loại tàu cá làm nghề lưới kéo, lưới rê thu ngừ theo tuổi tàu, cỡ tàu, khả năng hoạt động để cắt giảm tàu cá làm nghề lưới kéo, lưới rê thu ngừ có chiều dài từ 15 m trở lên, tàu cá có tuổi từ 15 tuổi để cắt giảm hoặc chuyển sang làm nghề khác theo lộ trình đến năm 2030.</w:t>
      </w:r>
    </w:p>
    <w:p>
      <w:r>
        <w:t>- Không cấp văn bản chấp thuận mua tàu cá từ ngoài tỉnh đối với tàu cá: làm nghề lưới kéo, tàu cá làm nghề lưới rê thu ngừ (trừ trường hợp người mua cam kết chuyển sang các nghề khác). Đối với các tàu đã đăng ký cải hoán nghề, khi cấp văn bản chấp thuận chỉ cho phép cải hoán sang các nghề khác ngoài nghề lưới kéo, nghề lưới rê thu ngừ.</w:t>
      </w:r>
    </w:p>
    <w:p>
      <w:r>
        <w:t>b) Chuyển đổi các nghề ven bờ sang nuôi trồng hải sản (nuôi nghêu, hàu...); nghề dịch vụ hậu cần đánh bắt hải sản; nghề khai thác hải sản có kiểm soát như nghề câu gắn với hoạt động dịch vụ ẩm thực trên tàu; hoạt động đồng quản lý trong bảo vệ nguồn lợi thủy sản tại các vùng biển bãi ngang, vùng cửa sông nơi có tiềm năng, điều kiện phát triển.</w:t>
      </w:r>
    </w:p>
    <w:p>
      <w:r>
        <w:t>c) Đào tạo nghề, chuyển đổi nghề khai thác thủy sản gắn việc phát triển các khu, cụm công nghiệp vùng phía Đông của Tỉnh và phát triển du lịch biển.</w:t>
      </w:r>
    </w:p>
    <w:p>
      <w:r>
        <w:t>III. GIẢI PHÁP THỰC HIỆN</w:t>
      </w:r>
    </w:p>
    <w:p>
      <w:r>
        <w:t>1. Tăng cường lãnh đạo, chỉ đạo điều hành quản lý nhà nước về hoạt động khai thác thủy sản</w:t>
      </w:r>
    </w:p>
    <w:p>
      <w:r>
        <w:t>- Quy hoạch, bố trí, sử dụng tài nguyên đất đai một cách khoa học, hợp lý, tiết kiệm, đúng mục đích và có hiệu quả kinh tế.</w:t>
      </w:r>
    </w:p>
    <w:p>
      <w:r>
        <w:t>- Đào tạo nguồn nhân lực biển chất lượng cao, nhất là lãnh đạo chủ chốt các cấp, các ngành.</w:t>
      </w:r>
    </w:p>
    <w:p>
      <w:r>
        <w:t>- Hàng năm, xây dựng chương trình, kế hoạch cụ thể để thực hiện.</w:t>
      </w:r>
    </w:p>
    <w:p>
      <w:r>
        <w:t>- Xây dựng cơ chế phối hợp liên ngành trong quản lý, kiểm tra, giám sát việc thực hiện.</w:t>
      </w:r>
    </w:p>
    <w:p>
      <w:r>
        <w:t>- Kiểm soát, giám sát chặt chẽ sản lượng khai thác được từ đội tàu theo quy định khi tàu cá cập cảng bốc dỡ sản phẩm; đảm bảo chỉ cho tàu cá đủ điều kiện và tuân thủ đầy đủ quy định pháp luật được tham gia hoạt động khai thác; Kiểm soát chặt chẽ từng chủ tàu, tàu cá, đảm bảo tàu cá không đủ điều kiện không được tham gia hoạt động khai thác thủy sản.</w:t>
      </w:r>
    </w:p>
    <w:p>
      <w:r>
        <w:t>2. Về cơ chế, chính sách</w:t>
      </w:r>
    </w:p>
    <w:p>
      <w:r>
        <w:t>Triển khai, thực hiện kịp thời các cơ chế chính sách của Trung ương đã ban hành. Cụ thể hóa các chính sách trong từng điều kiện cụ thể, giải quyết căn bản các vấn đề thực tiễn, gắn với tổ chức lại sản xuất, đưa nghề khai thác hải sản phát triển theo hướng bền vững. Cụ thể:</w:t>
      </w:r>
    </w:p>
    <w:p>
      <w:r>
        <w:t>a) Chính sách khuyến khích, hỗ trợ khai thác, nuôi trồng hải sản và dịch vụ khai thác hải sản trên các vùng biển xa theo Quyết định 48/2010/QĐ-TTg ngày 13/7/2010 của Thủ tướng Chính phủ.</w:t>
      </w:r>
    </w:p>
    <w:p>
      <w:r>
        <w:t>b) Chính sách tín dụng phục vụ phát triển nông nghiệp, nông thôn theo Nghị định số 55/2015/NĐ-CP ngày 09/6/2015 của Chính phủ; Nghị định số 116/2018/NĐ-CP ngày 07/9/2018 của Chính phủ về sửa đổi, bổ sung một số điều của Nghị định số 55/2015/NĐ-CP ngày 09/6/2015 của Chính phủ về chính sách tín dụng phục vụ phát triển nông nghiệp, nông thôn; Nghị định số 156/2025/NĐ-CP ngày 16/6/2025 của Chính phủ về sửa đổi, bổ sung một số điều của Nghị định số 55/2015/NĐ-CP ngày 09/6/2015 và Nghị định số 116/2018/NĐ-CP ngày 07/9/2018 của Chính phủ.</w:t>
      </w:r>
    </w:p>
    <w:p>
      <w:r>
        <w:t>c) Chính sách hỗ trợ thiệt hại khi có thiên tại, dịch bệnh xảy ra được quy định tại Nghị định số 09/2025/NĐ-CP ngày 10/01/2025 của Chính phủ quy định về chính sách hỗ trợ sản xuất nông nghiệp để khôi phục sản xuất vùng bị thiệt hại do thiên tai, dịch hại thực vật.</w:t>
      </w:r>
    </w:p>
    <w:p>
      <w:r>
        <w:t>d) Xây dựng cơ chế, chính sách khuyến khích, ưu đãi, hỗ trợ phát triển kinh tế biển; cơ chế, chính sách để ngư dân chuyển đổi nghề, trực tiếp tham gia, kinh doanh, hưởng lợi từ các hoạt động khác.</w:t>
      </w:r>
    </w:p>
    <w:p>
      <w:r>
        <w:t>3. Công tác ứng dụng khoa học và công nghệ</w:t>
      </w:r>
    </w:p>
    <w:p>
      <w:r>
        <w:t>a) Xây dựng các mô hình hoạt động du lịch trải nghiệm kết hợp với khai thác, chế biến, sử dụng hải sản nâng cao giá trị, thu nhập cho người dân.</w:t>
      </w:r>
    </w:p>
    <w:p>
      <w:r>
        <w:t>b) Xây dựng các mô hình chuyển đổi từ nghề khai thác ảnh hưởng đến nguồn lợi và môi trường sinh thái sang nghề cá giải trí, nuôi trồng, chế biến trên các vùng biển ven bờ, vùng cửa sông, cửa biển trên địa bàn tỉnh.</w:t>
      </w:r>
    </w:p>
    <w:p>
      <w:r>
        <w:t>c) Từng bước hoàn thiện, ứng dụng khoa học công nghệ, chuyển đổi số vào hoạt động khai thác hải sản, bảo quản sản phẩm sau thu hoạch nâng cao hiệu quả kinh tế.</w:t>
      </w:r>
    </w:p>
    <w:p>
      <w:r>
        <w:t>d) Nghiên cứu, ứng dụng các mẫu tàu mới phù hợp với khai thác hải sản vùng biển khơi, tiến tới thay thế tàu vỏ gỗ bằng vật liệu phù hợp và các trang thiết bị thông tin hàng hải, từng bước cơ giới hóa, hiện đại hóa trong hoạt động khai thác hải sản.</w:t>
      </w:r>
    </w:p>
    <w:p>
      <w:r>
        <w:t>đ) Nghiên cứu ứng dụng vật liệu, ngư cụ, phương pháp khai thác tiên tiến thân thiện với môi trường để nâng cao năng suất, chất lượng và giá trị sản phẩm.</w:t>
      </w:r>
    </w:p>
    <w:p>
      <w:r>
        <w:t>e) Ứng dụng, chuyển giao công nghệ mới trong sản xuất, bản tin dự báo ngư trường để người dân nắm bắt ngư trường của các vùng biển; chuyển giao các máy móc thiết bị mới, ít tốn nguyên liệu để giảm chi phí nhằm nâng cao sản lượng khai thác và hiệu quả kinh tế trong sản xuất.</w:t>
      </w:r>
    </w:p>
    <w:p>
      <w:r>
        <w:t>IV. NGUỒN KINH PHÍ THỰC HIỆN</w:t>
      </w:r>
    </w:p>
    <w:p>
      <w:r>
        <w:t>Nguồn kinh phí triển khai Kế hoạch bao gồm nguồn ngân sách nhà nước và các nguồn kinh phí hợp pháp khác:</w:t>
      </w:r>
    </w:p>
    <w:p>
      <w:r>
        <w:t>- Nguồn ngân sách nhà nước theo phân cấp ngân sách hiện hành.</w:t>
      </w:r>
    </w:p>
    <w:p>
      <w:r>
        <w:t>- Nguồn kinh phí thực hiện lồng ghép từ các chương trình, dự án, đề án trong và ngoài nước, nhằm đầu tư, phát triển khai thác thủy sản hiệu quả, bền vững.</w:t>
      </w:r>
    </w:p>
    <w:p>
      <w:r>
        <w:t>- Nguồn kinh phí vận động, huy động từ các nhà tài trợ, các doanh nghiệp, tổ chức, cá nhân trong và ngoài tỉnh.</w:t>
      </w:r>
    </w:p>
    <w:p>
      <w:r>
        <w:t>V. TỔ CHỨC THỰC HIỆN</w:t>
      </w:r>
    </w:p>
    <w:p>
      <w:r>
        <w:t>1. Sở Nông nghiệp và Môi trường</w:t>
      </w:r>
    </w:p>
    <w:p>
      <w:r>
        <w:t>a) Chủ trì, phối hợp với các sở, ban, ngành cấp tỉnh; Ủy ban nhân dân các xã, phường ven biển triển khai thực hiện các nội dung Kế hoạch; kiểm tra, đôn đốc, hướng dẫn thực hiện Kế hoạch; tổng hợp và báo cáo kết quả thực hiện Kế hoạch về Ủy ban nhân dân Tỉnh, Bộ Nông nghiệp và Môi trường theo định kỳ và đột xuất theo yêu cầu.</w:t>
      </w:r>
    </w:p>
    <w:p>
      <w:r>
        <w:t>b) Chỉ đạo các đơn vị trực thuộc phối hợp với các ngành liên quan, Ủy ban nhân dân các xã, phường ven biển nhằm đẩy mạnh công tác tuyên truyền và phổ biến các quy định về chuyển đổi một số nghề khai thác hải sản ảnh hưởng đến nguồn lợi và môi trường sinh thái với các nội dung, hình thức tuyên truyền thiết thực, phù hợp với địa phương.</w:t>
      </w:r>
    </w:p>
    <w:p>
      <w:r>
        <w:t>c) Phối hợp với các cơ quan thuộc Bộ Nông nghiệp và Môi trường, các sở, ngành, địa phương xây dựng trình cấp có thẩm quyền ban hành cơ chế, chính sách về khuyến khích, ưu đãi, hỗ trợ phát triển kinh tế biển; cơ chế, chính sách để ngư dân chuyển đổi nghề, trực tiếp tham gia, kinh doanh, hưởng lợi từ các hoạt động khác theo quy định.</w:t>
      </w:r>
    </w:p>
    <w:p>
      <w:r>
        <w:t>2. Sở Tài chính</w:t>
      </w:r>
    </w:p>
    <w:p>
      <w:r>
        <w:t>Phối hợp các đơn vị liên quan tham mưu Ủy ban nhân dân tỉnh phân bổ nguồn kinh phí trong kế hoạch đầu tư công trung hạn và hàng năm, phù hợp với khả năng cân đối của ngân sách địa phương để triển khai thực hiện các nhiệm vụ thuộc lĩnh vực thủy sản theo quy định của Luật Đầu tư công, Luật Xây dựng và các văn bản hướng dẫn có liên quan, đảm bảo phát huy hiệu quả đầu tư của dự án.</w:t>
      </w:r>
    </w:p>
    <w:p>
      <w:r>
        <w:t>3. Sở Khoa học và Công nghệ</w:t>
      </w:r>
    </w:p>
    <w:p>
      <w:r>
        <w:t>a) Chủ trì, phối hợp với các cơ quan liên quan triển khai các nhiệm vụ khoa học và công nghệ về nghiên cứu, ứng dụng trong lĩnh vực chuyển đổi nghề khai thác thủy sản.</w:t>
      </w:r>
    </w:p>
    <w:p>
      <w:r>
        <w:t>b) Tăng cường nghiên cứu, chuyển giao các mô hình khai thác hải sản phù hợp với đặc điểm, điều kiện hiện nay của các chủ tàu; ứng dụng khoa học, công nghệ trong chế biến, bảo quản sản phẩm sau thu hoạch nâng cao giá trị, chất lượng hải sản khai thác.</w:t>
      </w:r>
    </w:p>
    <w:p>
      <w:r>
        <w:t>4. Sở Giáo dục và Đào tạo</w:t>
      </w:r>
    </w:p>
    <w:p>
      <w:r>
        <w:t>Chủ trì, phối hợp với Sở Nông nghiệp và Môi trường, Ủy ban nhân dân các phường, xã ven biển và có tàu cá, triển khai thực hiện các chính sách hỗ trợ đào tạo nghề cho lao động chuyển đổi nghề theo quy định để thay thế nghề khai thác ảnh hưởng đến nguồn lợi thủy hải sản và môi trường sinh thái.</w:t>
      </w:r>
    </w:p>
    <w:p>
      <w:r>
        <w:t>5. Sở Văn hóa, Thể thao và Du lịch</w:t>
      </w:r>
    </w:p>
    <w:p>
      <w:r>
        <w:t>a) Định hướng hệ thống thông tin cơ sở, đẩy mạnh thông tin, tuyên truyền, phổ biến đến các cơ quan, đơn vị, tổ chức, doanh nghiệp tầng lớp nhân dân, đặc biệt là ngư dân nhận thức được tầm quan trọng và trách nhiệm của họ trong việc tham gia thực hiện Kế hoạch này.</w:t>
      </w:r>
    </w:p>
    <w:p>
      <w:r>
        <w:t>b) Phối hợp với các cơ quan báo chí có ký kết với Tỉnh truyền thông các nội dung có liên quan Đề án Chuyển đổi một số nghề khai thác hải sản ảnh hưởng đến nguồn lợi và môi trường sinh thái trên địa bàn tỉnh Đồng Tháp.</w:t>
      </w:r>
    </w:p>
    <w:p>
      <w:r>
        <w:t>c) Chủ trì, phối hợp với các cơ quan, đơn vị, địa phương có liên quan tham mưu đề xuất Ủy ban nhân dân tỉnh phát triển và nhân rộng các mô hình du lịch bền vững, du lịch cộng đồng trên biển và vùng ven biển, đẩy mạnh phát triển tuyến du lịch sinh thái tại khu vực Cồn Ngang.</w:t>
      </w:r>
    </w:p>
    <w:p>
      <w:r>
        <w:t>6. Đề nghị Báo và Phát thanh, truyền hình Đồng Tháp</w:t>
      </w:r>
    </w:p>
    <w:p>
      <w:r>
        <w:t>Chủ trì, phối hợp với Sở Nông nghiệp và Môi trường và các cơ quan liên quan dành thời gian, thời lượng và lồng ghép vào các chuyên trang, chuyên mục phù hợp để tuyên truyền, phổ biến thông tin và giới thiệu các mô hình chuyển đổi nghề hiệu quả; công tác truyền thông về bảo vệ và phát triển nguồn lợi thủy sản và môi trường sinh thái.</w:t>
      </w:r>
    </w:p>
    <w:p>
      <w:r>
        <w:t>7. Ủy ban nhân dân xã, phường ven biển và có tàu cá</w:t>
      </w:r>
    </w:p>
    <w:p>
      <w:r>
        <w:t>a) Tổ chức triển khai thực hiện Kế hoạch tại địa phương; chủ động phối hợp với Sở Nông nghiệp và Môi trường và các cơ quan, đơn vị có liên quan trong việc triển khai thực hiện.</w:t>
      </w:r>
    </w:p>
    <w:p>
      <w:r>
        <w:t>b) Đẩy mạnh các công tác tuyên truyền các quy định của pháp luật về bảo vệ và phát triển nguồn lợi thủy sản đến tổ chức, cá nhân tham gia trong lĩnh vực thủy sản, phát hiện và xử lý nghiêm các hành vi vi phạm pháp luật về thủy sản theo thẩm quyền.</w:t>
      </w:r>
    </w:p>
    <w:p>
      <w:r>
        <w:t>c) Triển khai thực hiện chính sách chuyển đổi nghề được phê duyệt và thực hiện giao khu vực biển cho cá nhân để nuôi trồng thủy sản theo quy định hiện hành.</w:t>
      </w:r>
    </w:p>
    <w:p>
      <w:r>
        <w:t>d) Chủ động cân đối ngân sách địa phương để thực hiện các nhiệm vụ trong Kế hoạch theo khả năng cân đối ngân sách của cấp mình.</w:t>
      </w:r>
    </w:p>
    <w:p>
      <w:r>
        <w:t>8.  Định kỳ, các cơ quan, đơn vị, địa phương có liên quan, báo cáo kết quả thực hiện Kế hoạch này về Sở Nông nghiệp và Môi trường  trước ngày 15 tháng 11 hàng năm  hoặc đột xuất khi có yêu cầu để tổng hợp báo cáo Ủy ban nhân dân tỉnh, Bộ Nông nghiệp và Môi trường.</w:t>
      </w:r>
    </w:p>
    <w:p>
      <w:r>
        <w:t>Yêu cầu Thủ trưởng các cơ quan, đơn vị, địa phương có liên quan nghiêm túc triển khai thực hiện các nội dung Kế hoạch trên. Trong quá trình triển khai thực hiện, nếu có phát sinh khó khăn, vướng mắc, kịp thời phản ánh về Sở Nông nghiệp và Môi trường để tổng hợp, báo cáo Ủy ban nhân dân tỉnh xem xét, giải quyết./.</w:t>
      </w:r>
    </w:p>
    <w:p>
      <w:r>
        <w:t>Nơi nhận:</w:t>
      </w:r>
    </w:p>
    <w:p>
      <w:r>
        <w:t>- Bộ Nông nghiệp và Môi trường;</w:t>
      </w:r>
    </w:p>
    <w:p>
      <w:r>
        <w:t>- CT, PCT UBND tỉnh;</w:t>
      </w:r>
    </w:p>
    <w:p>
      <w:r>
        <w:t>- Cục Thủy sản và Kiểm ngư;</w:t>
      </w:r>
    </w:p>
    <w:p>
      <w:r>
        <w:t>- Các sở, ngành tỉnh;</w:t>
      </w:r>
    </w:p>
    <w:p>
      <w:r>
        <w:t>- UBND 28 xã có tàu cá;</w:t>
      </w:r>
    </w:p>
    <w:p>
      <w:r>
        <w:t>- VPUB: CVP và các PCVP;</w:t>
      </w:r>
    </w:p>
    <w:p>
      <w:r>
        <w:t>- Lưu: VT, PKT (Tú.NN).</w:t>
      </w:r>
    </w:p>
    <w:p>
      <w:r>
        <w:t>TM. ỦY BAN NHÂN DÂN</w:t>
      </w:r>
    </w:p>
    <w:p>
      <w:r>
        <w:t>KT. CHỦ TỊCH</w:t>
      </w:r>
    </w:p>
    <w:p>
      <w:r>
        <w:t>PHÓ CHỦ TỊCH</w:t>
      </w:r>
    </w:p>
    <w:p>
      <w:r>
        <w:t>Nguyễn Thành Diệu</w:t>
      </w:r>
    </w:p>
    <w:p>
      <w:r>
        <w:t>PHỤ LỤC 1.</w:t>
      </w:r>
    </w:p>
    <w:p>
      <w:r>
        <w:t>HIỆN TRẠNG TÀU CÁ ĐỒNG THÁP CHIA THEO NGHỀ, CHIỀU DÀI VÀ ĐỊA PHƯƠNG ĐẾN THÁNG 10/2025</w:t>
      </w:r>
    </w:p>
    <w:p>
      <w:r>
        <w:t>(Kèm theo Kế hoạch số 539/KH-UBND ngày 14 tháng 11 năm 2025 của Ủy ban nhân dân tỉnh Đồng Tháp)</w:t>
      </w:r>
    </w:p>
    <w:p>
      <w:r>
        <w:t>TT</w:t>
      </w:r>
    </w:p>
    <w:p>
      <w:r>
        <w:t>Địa phương</w:t>
      </w:r>
    </w:p>
    <w:p>
      <w:r>
        <w:t>Chiều dài</w:t>
      </w:r>
    </w:p>
    <w:p>
      <w:r>
        <w:t>Loại nghề</w:t>
      </w:r>
    </w:p>
    <w:p>
      <w:r>
        <w:t>Tổng</w:t>
      </w:r>
    </w:p>
    <w:p>
      <w:r>
        <w:t>Tổng theo xã, phường</w:t>
      </w:r>
    </w:p>
    <w:p>
      <w:r>
        <w:t>Lưới kéo</w:t>
      </w:r>
    </w:p>
    <w:p>
      <w:r>
        <w:t>Lưới rê</w:t>
      </w:r>
    </w:p>
    <w:p>
      <w:r>
        <w:t>Lưới vây</w:t>
      </w:r>
    </w:p>
    <w:p>
      <w:r>
        <w:t>Câu</w:t>
      </w:r>
    </w:p>
    <w:p>
      <w:r>
        <w:t>Hậu cần</w:t>
      </w:r>
    </w:p>
    <w:p>
      <w:r>
        <w:t>Nghề khác</w:t>
      </w:r>
    </w:p>
    <w:p>
      <w:r>
        <w:t>1</w:t>
      </w:r>
    </w:p>
    <w:p>
      <w:r>
        <w:t>Phường Mỹ Tho  (Phường 1, 2,8 và phường Tân Long)</w:t>
      </w:r>
    </w:p>
    <w:p>
      <w:r>
        <w:t>6m đến &lt;12m</w:t>
      </w:r>
    </w:p>
    <w:p>
      <w:r>
        <w:t>0</w:t>
      </w:r>
    </w:p>
    <w:p>
      <w:r>
        <w:t>0</w:t>
      </w:r>
    </w:p>
    <w:p>
      <w:r>
        <w:t>0</w:t>
      </w:r>
    </w:p>
    <w:p>
      <w:r>
        <w:t>1</w:t>
      </w:r>
    </w:p>
    <w:p>
      <w:r>
        <w:t>0</w:t>
      </w:r>
    </w:p>
    <w:p>
      <w:r>
        <w:t>0</w:t>
      </w:r>
    </w:p>
    <w:p>
      <w:r>
        <w:t>1</w:t>
      </w:r>
    </w:p>
    <w:p>
      <w:r>
        <w:t>186</w:t>
      </w:r>
    </w:p>
    <w:p>
      <w:r>
        <w:t>12m đến &lt;15m</w:t>
      </w:r>
    </w:p>
    <w:p>
      <w:r>
        <w:t>0</w:t>
      </w:r>
    </w:p>
    <w:p>
      <w:r>
        <w:t>0</w:t>
      </w:r>
    </w:p>
    <w:p>
      <w:r>
        <w:t>0</w:t>
      </w:r>
    </w:p>
    <w:p>
      <w:r>
        <w:t>6</w:t>
      </w:r>
    </w:p>
    <w:p>
      <w:r>
        <w:t>11</w:t>
      </w:r>
    </w:p>
    <w:p>
      <w:r>
        <w:t>0</w:t>
      </w:r>
    </w:p>
    <w:p>
      <w:r>
        <w:t>17</w:t>
      </w:r>
    </w:p>
    <w:p>
      <w:r>
        <w:t>15m trở lên</w:t>
      </w:r>
    </w:p>
    <w:p>
      <w:r>
        <w:t>17</w:t>
      </w:r>
    </w:p>
    <w:p>
      <w:r>
        <w:t>3</w:t>
      </w:r>
    </w:p>
    <w:p>
      <w:r>
        <w:t>51</w:t>
      </w:r>
    </w:p>
    <w:p>
      <w:r>
        <w:t>17</w:t>
      </w:r>
    </w:p>
    <w:p>
      <w:r>
        <w:t>80</w:t>
      </w:r>
    </w:p>
    <w:p>
      <w:r>
        <w:t>0</w:t>
      </w:r>
    </w:p>
    <w:p>
      <w:r>
        <w:t>168</w:t>
      </w:r>
    </w:p>
    <w:p>
      <w:r>
        <w:t>2</w:t>
      </w:r>
    </w:p>
    <w:p>
      <w:r>
        <w:t>Phường Đạo Thạnh  (Phường 4, 5, xã Đạo Thạnh)</w:t>
      </w:r>
    </w:p>
    <w:p>
      <w:r>
        <w:t>6m đến &lt;12m</w:t>
      </w:r>
    </w:p>
    <w:p>
      <w:r>
        <w:t>0</w:t>
      </w:r>
    </w:p>
    <w:p>
      <w:r>
        <w:t>0</w:t>
      </w:r>
    </w:p>
    <w:p>
      <w:r>
        <w:t>0</w:t>
      </w:r>
    </w:p>
    <w:p>
      <w:r>
        <w:t>0</w:t>
      </w:r>
    </w:p>
    <w:p>
      <w:r>
        <w:t>0</w:t>
      </w:r>
    </w:p>
    <w:p>
      <w:r>
        <w:t>0</w:t>
      </w:r>
    </w:p>
    <w:p>
      <w:r>
        <w:t>0</w:t>
      </w:r>
    </w:p>
    <w:p>
      <w:r>
        <w:t>11</w:t>
      </w:r>
    </w:p>
    <w:p>
      <w:r>
        <w:t>12m đến &lt;15m</w:t>
      </w:r>
    </w:p>
    <w:p>
      <w:r>
        <w:t>0</w:t>
      </w:r>
    </w:p>
    <w:p>
      <w:r>
        <w:t>0</w:t>
      </w:r>
    </w:p>
    <w:p>
      <w:r>
        <w:t>0</w:t>
      </w:r>
    </w:p>
    <w:p>
      <w:r>
        <w:t>0</w:t>
      </w:r>
    </w:p>
    <w:p>
      <w:r>
        <w:t>0</w:t>
      </w:r>
    </w:p>
    <w:p>
      <w:r>
        <w:t>0</w:t>
      </w:r>
    </w:p>
    <w:p>
      <w:r>
        <w:t>0</w:t>
      </w:r>
    </w:p>
    <w:p>
      <w:r>
        <w:t>15m trở lên</w:t>
      </w:r>
    </w:p>
    <w:p>
      <w:r>
        <w:t>1</w:t>
      </w:r>
    </w:p>
    <w:p>
      <w:r>
        <w:t>0</w:t>
      </w:r>
    </w:p>
    <w:p>
      <w:r>
        <w:t>1</w:t>
      </w:r>
    </w:p>
    <w:p>
      <w:r>
        <w:t>1</w:t>
      </w:r>
    </w:p>
    <w:p>
      <w:r>
        <w:t>8</w:t>
      </w:r>
    </w:p>
    <w:p>
      <w:r>
        <w:t>0</w:t>
      </w:r>
    </w:p>
    <w:p>
      <w:r>
        <w:t>11</w:t>
      </w:r>
    </w:p>
    <w:p>
      <w:r>
        <w:t>3</w:t>
      </w:r>
    </w:p>
    <w:p>
      <w:r>
        <w:t>Phường Mỹ Phong  (Phường 9, xã Mỹ Phong, xã Tân Mỹ Chánh)</w:t>
      </w:r>
    </w:p>
    <w:p>
      <w:r>
        <w:t>6m đến &lt;12m</w:t>
      </w:r>
    </w:p>
    <w:p>
      <w:r>
        <w:t>0</w:t>
      </w:r>
    </w:p>
    <w:p>
      <w:r>
        <w:t>0</w:t>
      </w:r>
    </w:p>
    <w:p>
      <w:r>
        <w:t>0</w:t>
      </w:r>
    </w:p>
    <w:p>
      <w:r>
        <w:t>0</w:t>
      </w:r>
    </w:p>
    <w:p>
      <w:r>
        <w:t>0</w:t>
      </w:r>
    </w:p>
    <w:p>
      <w:r>
        <w:t>0</w:t>
      </w:r>
    </w:p>
    <w:p>
      <w:r>
        <w:t>0</w:t>
      </w:r>
    </w:p>
    <w:p>
      <w:r>
        <w:t>100</w:t>
      </w:r>
    </w:p>
    <w:p>
      <w:r>
        <w:t>12m đến &lt;15m</w:t>
      </w:r>
    </w:p>
    <w:p>
      <w:r>
        <w:t>0</w:t>
      </w:r>
    </w:p>
    <w:p>
      <w:r>
        <w:t>0</w:t>
      </w:r>
    </w:p>
    <w:p>
      <w:r>
        <w:t>0</w:t>
      </w:r>
    </w:p>
    <w:p>
      <w:r>
        <w:t>3</w:t>
      </w:r>
    </w:p>
    <w:p>
      <w:r>
        <w:t>9</w:t>
      </w:r>
    </w:p>
    <w:p>
      <w:r>
        <w:t>0</w:t>
      </w:r>
    </w:p>
    <w:p>
      <w:r>
        <w:t>12</w:t>
      </w:r>
    </w:p>
    <w:p>
      <w:r>
        <w:t>15m trở lên</w:t>
      </w:r>
    </w:p>
    <w:p>
      <w:r>
        <w:t>22</w:t>
      </w:r>
    </w:p>
    <w:p>
      <w:r>
        <w:t>3</w:t>
      </w:r>
    </w:p>
    <w:p>
      <w:r>
        <w:t>20</w:t>
      </w:r>
    </w:p>
    <w:p>
      <w:r>
        <w:t>6</w:t>
      </w:r>
    </w:p>
    <w:p>
      <w:r>
        <w:t>37</w:t>
      </w:r>
    </w:p>
    <w:p>
      <w:r>
        <w:t>0</w:t>
      </w:r>
    </w:p>
    <w:p>
      <w:r>
        <w:t>88</w:t>
      </w:r>
    </w:p>
    <w:p>
      <w:r>
        <w:t>4</w:t>
      </w:r>
    </w:p>
    <w:p>
      <w:r>
        <w:t>Phường Thới Sơn  (Phường 6, xã Thới Sơn)</w:t>
      </w:r>
    </w:p>
    <w:p>
      <w:r>
        <w:t>6m đến &lt;12m</w:t>
      </w:r>
    </w:p>
    <w:p>
      <w:r>
        <w:t>0</w:t>
      </w:r>
    </w:p>
    <w:p>
      <w:r>
        <w:t>0</w:t>
      </w:r>
    </w:p>
    <w:p>
      <w:r>
        <w:t>0</w:t>
      </w:r>
    </w:p>
    <w:p>
      <w:r>
        <w:t>0</w:t>
      </w:r>
    </w:p>
    <w:p>
      <w:r>
        <w:t>0</w:t>
      </w:r>
    </w:p>
    <w:p>
      <w:r>
        <w:t>0</w:t>
      </w:r>
    </w:p>
    <w:p>
      <w:r>
        <w:t>0</w:t>
      </w:r>
    </w:p>
    <w:p>
      <w:r>
        <w:t>3</w:t>
      </w:r>
    </w:p>
    <w:p>
      <w:r>
        <w:t>12m đến &lt;15m</w:t>
      </w:r>
    </w:p>
    <w:p>
      <w:r>
        <w:t>1</w:t>
      </w:r>
    </w:p>
    <w:p>
      <w:r>
        <w:t>0</w:t>
      </w:r>
    </w:p>
    <w:p>
      <w:r>
        <w:t>0</w:t>
      </w:r>
    </w:p>
    <w:p>
      <w:r>
        <w:t>0</w:t>
      </w:r>
    </w:p>
    <w:p>
      <w:r>
        <w:t>0</w:t>
      </w:r>
    </w:p>
    <w:p>
      <w:r>
        <w:t>0</w:t>
      </w:r>
    </w:p>
    <w:p>
      <w:r>
        <w:t>1</w:t>
      </w:r>
    </w:p>
    <w:p>
      <w:r>
        <w:t>15m trở lên</w:t>
      </w:r>
    </w:p>
    <w:p>
      <w:r>
        <w:t>0</w:t>
      </w:r>
    </w:p>
    <w:p>
      <w:r>
        <w:t>0</w:t>
      </w:r>
    </w:p>
    <w:p>
      <w:r>
        <w:t>0</w:t>
      </w:r>
    </w:p>
    <w:p>
      <w:r>
        <w:t>0</w:t>
      </w:r>
    </w:p>
    <w:p>
      <w:r>
        <w:t>2</w:t>
      </w:r>
    </w:p>
    <w:p>
      <w:r>
        <w:t>0</w:t>
      </w:r>
    </w:p>
    <w:p>
      <w:r>
        <w:t>2</w:t>
      </w:r>
    </w:p>
    <w:p>
      <w:r>
        <w:t>5</w:t>
      </w:r>
    </w:p>
    <w:p>
      <w:r>
        <w:t>Phường Trung An  (Phường 10, xã Trung An, xã Phước Thạnh)</w:t>
      </w:r>
    </w:p>
    <w:p>
      <w:r>
        <w:t>6m đến &lt;12m</w:t>
      </w:r>
    </w:p>
    <w:p>
      <w:r>
        <w:t>0</w:t>
      </w:r>
    </w:p>
    <w:p>
      <w:r>
        <w:t>0</w:t>
      </w:r>
    </w:p>
    <w:p>
      <w:r>
        <w:t>0</w:t>
      </w:r>
    </w:p>
    <w:p>
      <w:r>
        <w:t>0</w:t>
      </w:r>
    </w:p>
    <w:p>
      <w:r>
        <w:t>0</w:t>
      </w:r>
    </w:p>
    <w:p>
      <w:r>
        <w:t>0</w:t>
      </w:r>
    </w:p>
    <w:p>
      <w:r>
        <w:t>0</w:t>
      </w:r>
    </w:p>
    <w:p>
      <w:r>
        <w:t>3</w:t>
      </w:r>
    </w:p>
    <w:p>
      <w:r>
        <w:t>12m đến &lt;15m</w:t>
      </w:r>
    </w:p>
    <w:p>
      <w:r>
        <w:t>0</w:t>
      </w:r>
    </w:p>
    <w:p>
      <w:r>
        <w:t>0</w:t>
      </w:r>
    </w:p>
    <w:p>
      <w:r>
        <w:t>0</w:t>
      </w:r>
    </w:p>
    <w:p>
      <w:r>
        <w:t>0</w:t>
      </w:r>
    </w:p>
    <w:p>
      <w:r>
        <w:t>0</w:t>
      </w:r>
    </w:p>
    <w:p>
      <w:r>
        <w:t>0</w:t>
      </w:r>
    </w:p>
    <w:p>
      <w:r>
        <w:t>0</w:t>
      </w:r>
    </w:p>
    <w:p>
      <w:r>
        <w:t>15m trở lên</w:t>
      </w:r>
    </w:p>
    <w:p>
      <w:r>
        <w:t>0</w:t>
      </w:r>
    </w:p>
    <w:p>
      <w:r>
        <w:t>0</w:t>
      </w:r>
    </w:p>
    <w:p>
      <w:r>
        <w:t>2</w:t>
      </w:r>
    </w:p>
    <w:p>
      <w:r>
        <w:t>1</w:t>
      </w:r>
    </w:p>
    <w:p>
      <w:r>
        <w:t>0</w:t>
      </w:r>
    </w:p>
    <w:p>
      <w:r>
        <w:t>0</w:t>
      </w:r>
    </w:p>
    <w:p>
      <w:r>
        <w:t>3</w:t>
      </w:r>
    </w:p>
    <w:p>
      <w:r>
        <w:t>6</w:t>
      </w:r>
    </w:p>
    <w:p>
      <w:r>
        <w:t>Xã Gia Thuận  (Gia Thuận, thị trấn Vàm Láng, Kiểng Phước)</w:t>
      </w:r>
    </w:p>
    <w:p>
      <w:r>
        <w:t>6m đến &lt;12m</w:t>
      </w:r>
    </w:p>
    <w:p>
      <w:r>
        <w:t>0</w:t>
      </w:r>
    </w:p>
    <w:p>
      <w:r>
        <w:t>24</w:t>
      </w:r>
    </w:p>
    <w:p>
      <w:r>
        <w:t>0</w:t>
      </w:r>
    </w:p>
    <w:p>
      <w:r>
        <w:t>15</w:t>
      </w:r>
    </w:p>
    <w:p>
      <w:r>
        <w:t>2</w:t>
      </w:r>
    </w:p>
    <w:p>
      <w:r>
        <w:t>2</w:t>
      </w:r>
    </w:p>
    <w:p>
      <w:r>
        <w:t>43</w:t>
      </w:r>
    </w:p>
    <w:p>
      <w:r>
        <w:t>573</w:t>
      </w:r>
    </w:p>
    <w:p>
      <w:r>
        <w:t>12m đến &lt;15m</w:t>
      </w:r>
    </w:p>
    <w:p>
      <w:r>
        <w:t>29</w:t>
      </w:r>
    </w:p>
    <w:p>
      <w:r>
        <w:t>3</w:t>
      </w:r>
    </w:p>
    <w:p>
      <w:r>
        <w:t>0</w:t>
      </w:r>
    </w:p>
    <w:p>
      <w:r>
        <w:t>1</w:t>
      </w:r>
    </w:p>
    <w:p>
      <w:r>
        <w:t>52</w:t>
      </w:r>
    </w:p>
    <w:p>
      <w:r>
        <w:t>18</w:t>
      </w:r>
    </w:p>
    <w:p>
      <w:r>
        <w:t>103</w:t>
      </w:r>
    </w:p>
    <w:p>
      <w:r>
        <w:t>15m trở lên</w:t>
      </w:r>
    </w:p>
    <w:p>
      <w:r>
        <w:t>344</w:t>
      </w:r>
    </w:p>
    <w:p>
      <w:r>
        <w:t>6</w:t>
      </w:r>
    </w:p>
    <w:p>
      <w:r>
        <w:t>2</w:t>
      </w:r>
    </w:p>
    <w:p>
      <w:r>
        <w:t>5</w:t>
      </w:r>
    </w:p>
    <w:p>
      <w:r>
        <w:t>52</w:t>
      </w:r>
    </w:p>
    <w:p>
      <w:r>
        <w:t>18</w:t>
      </w:r>
    </w:p>
    <w:p>
      <w:r>
        <w:t>427</w:t>
      </w:r>
    </w:p>
    <w:p>
      <w:r>
        <w:t>7</w:t>
      </w:r>
    </w:p>
    <w:p>
      <w:r>
        <w:t>Xã Tân Hòa  (Tân Hòa, Phước Trung, Bình Nghi)</w:t>
      </w:r>
    </w:p>
    <w:p>
      <w:r>
        <w:t>6m đến &lt;12m</w:t>
      </w:r>
    </w:p>
    <w:p>
      <w:r>
        <w:t>0</w:t>
      </w:r>
    </w:p>
    <w:p>
      <w:r>
        <w:t>6</w:t>
      </w:r>
    </w:p>
    <w:p>
      <w:r>
        <w:t>0</w:t>
      </w:r>
    </w:p>
    <w:p>
      <w:r>
        <w:t>2</w:t>
      </w:r>
    </w:p>
    <w:p>
      <w:r>
        <w:t>0</w:t>
      </w:r>
    </w:p>
    <w:p>
      <w:r>
        <w:t>0</w:t>
      </w:r>
    </w:p>
    <w:p>
      <w:r>
        <w:t>8</w:t>
      </w:r>
    </w:p>
    <w:p>
      <w:r>
        <w:t>29</w:t>
      </w:r>
    </w:p>
    <w:p>
      <w:r>
        <w:t>12m đến &lt;15m</w:t>
      </w:r>
    </w:p>
    <w:p>
      <w:r>
        <w:t>2</w:t>
      </w:r>
    </w:p>
    <w:p>
      <w:r>
        <w:t>2</w:t>
      </w:r>
    </w:p>
    <w:p>
      <w:r>
        <w:t>0</w:t>
      </w:r>
    </w:p>
    <w:p>
      <w:r>
        <w:t>0</w:t>
      </w:r>
    </w:p>
    <w:p>
      <w:r>
        <w:t>0</w:t>
      </w:r>
    </w:p>
    <w:p>
      <w:r>
        <w:t>3</w:t>
      </w:r>
    </w:p>
    <w:p>
      <w:r>
        <w:t>7</w:t>
      </w:r>
    </w:p>
    <w:p>
      <w:r>
        <w:t>15m trở lên</w:t>
      </w:r>
    </w:p>
    <w:p>
      <w:r>
        <w:t>12</w:t>
      </w:r>
    </w:p>
    <w:p>
      <w:r>
        <w:t>0</w:t>
      </w:r>
    </w:p>
    <w:p>
      <w:r>
        <w:t>0</w:t>
      </w:r>
    </w:p>
    <w:p>
      <w:r>
        <w:t>0</w:t>
      </w:r>
    </w:p>
    <w:p>
      <w:r>
        <w:t>2</w:t>
      </w:r>
    </w:p>
    <w:p>
      <w:r>
        <w:t>0</w:t>
      </w:r>
    </w:p>
    <w:p>
      <w:r>
        <w:t>14</w:t>
      </w:r>
    </w:p>
    <w:p>
      <w:r>
        <w:t>8</w:t>
      </w:r>
    </w:p>
    <w:p>
      <w:r>
        <w:t>Xã Tân Đông  (Tân Đông, Tân Tây, Tân Phước)</w:t>
      </w:r>
    </w:p>
    <w:p>
      <w:r>
        <w:t>6m đến &lt;12m</w:t>
      </w:r>
    </w:p>
    <w:p>
      <w:r>
        <w:t>0</w:t>
      </w:r>
    </w:p>
    <w:p>
      <w:r>
        <w:t>16</w:t>
      </w:r>
    </w:p>
    <w:p>
      <w:r>
        <w:t>0</w:t>
      </w:r>
    </w:p>
    <w:p>
      <w:r>
        <w:t>0</w:t>
      </w:r>
    </w:p>
    <w:p>
      <w:r>
        <w:t>1</w:t>
      </w:r>
    </w:p>
    <w:p>
      <w:r>
        <w:t>0</w:t>
      </w:r>
    </w:p>
    <w:p>
      <w:r>
        <w:t>17</w:t>
      </w:r>
    </w:p>
    <w:p>
      <w:r>
        <w:t>124</w:t>
      </w:r>
    </w:p>
    <w:p>
      <w:r>
        <w:t>12m đến &lt;15m</w:t>
      </w:r>
    </w:p>
    <w:p>
      <w:r>
        <w:t>1</w:t>
      </w:r>
    </w:p>
    <w:p>
      <w:r>
        <w:t>7</w:t>
      </w:r>
    </w:p>
    <w:p>
      <w:r>
        <w:t>0</w:t>
      </w:r>
    </w:p>
    <w:p>
      <w:r>
        <w:t>0</w:t>
      </w:r>
    </w:p>
    <w:p>
      <w:r>
        <w:t>2</w:t>
      </w:r>
    </w:p>
    <w:p>
      <w:r>
        <w:t>18</w:t>
      </w:r>
    </w:p>
    <w:p>
      <w:r>
        <w:t>28</w:t>
      </w:r>
    </w:p>
    <w:p>
      <w:r>
        <w:t>15m trở lên</w:t>
      </w:r>
    </w:p>
    <w:p>
      <w:r>
        <w:t>4</w:t>
      </w:r>
    </w:p>
    <w:p>
      <w:r>
        <w:t>33</w:t>
      </w:r>
    </w:p>
    <w:p>
      <w:r>
        <w:t>0</w:t>
      </w:r>
    </w:p>
    <w:p>
      <w:r>
        <w:t>1</w:t>
      </w:r>
    </w:p>
    <w:p>
      <w:r>
        <w:t>23</w:t>
      </w:r>
    </w:p>
    <w:p>
      <w:r>
        <w:t>18</w:t>
      </w:r>
    </w:p>
    <w:p>
      <w:r>
        <w:t>79</w:t>
      </w:r>
    </w:p>
    <w:p>
      <w:r>
        <w:t>9</w:t>
      </w:r>
    </w:p>
    <w:p>
      <w:r>
        <w:t>Xã Tân Điền  (Bình Ân, Tân Điền)</w:t>
      </w:r>
    </w:p>
    <w:p>
      <w:r>
        <w:t>6m đến &lt;12m</w:t>
      </w:r>
    </w:p>
    <w:p>
      <w:r>
        <w:t>0</w:t>
      </w:r>
    </w:p>
    <w:p>
      <w:r>
        <w:t>7</w:t>
      </w:r>
    </w:p>
    <w:p>
      <w:r>
        <w:t>0</w:t>
      </w:r>
    </w:p>
    <w:p>
      <w:r>
        <w:t>0</w:t>
      </w:r>
    </w:p>
    <w:p>
      <w:r>
        <w:t>5</w:t>
      </w:r>
    </w:p>
    <w:p>
      <w:r>
        <w:t>5</w:t>
      </w:r>
    </w:p>
    <w:p>
      <w:r>
        <w:t>17</w:t>
      </w:r>
    </w:p>
    <w:p>
      <w:r>
        <w:t>37</w:t>
      </w:r>
    </w:p>
    <w:p>
      <w:r>
        <w:t>12m đến &lt;15m</w:t>
      </w:r>
    </w:p>
    <w:p>
      <w:r>
        <w:t>0</w:t>
      </w:r>
    </w:p>
    <w:p>
      <w:r>
        <w:t>2</w:t>
      </w:r>
    </w:p>
    <w:p>
      <w:r>
        <w:t>0</w:t>
      </w:r>
    </w:p>
    <w:p>
      <w:r>
        <w:t>0</w:t>
      </w:r>
    </w:p>
    <w:p>
      <w:r>
        <w:t>2</w:t>
      </w:r>
    </w:p>
    <w:p>
      <w:r>
        <w:t>4</w:t>
      </w:r>
    </w:p>
    <w:p>
      <w:r>
        <w:t>8</w:t>
      </w:r>
    </w:p>
    <w:p>
      <w:r>
        <w:t>15m trở lên</w:t>
      </w:r>
    </w:p>
    <w:p>
      <w:r>
        <w:t>4</w:t>
      </w:r>
    </w:p>
    <w:p>
      <w:r>
        <w:t>2</w:t>
      </w:r>
    </w:p>
    <w:p>
      <w:r>
        <w:t>0</w:t>
      </w:r>
    </w:p>
    <w:p>
      <w:r>
        <w:t>0</w:t>
      </w:r>
    </w:p>
    <w:p>
      <w:r>
        <w:t>3</w:t>
      </w:r>
    </w:p>
    <w:p>
      <w:r>
        <w:t>3</w:t>
      </w:r>
    </w:p>
    <w:p>
      <w:r>
        <w:t>12</w:t>
      </w:r>
    </w:p>
    <w:p>
      <w:r>
        <w:t>10</w:t>
      </w:r>
    </w:p>
    <w:p>
      <w:r>
        <w:t>Xã Gò Công Đông  (Tân Thành, Tăng Hòa)</w:t>
      </w:r>
    </w:p>
    <w:p>
      <w:r>
        <w:t>6m đến &lt;12m</w:t>
      </w:r>
    </w:p>
    <w:p>
      <w:r>
        <w:t>0</w:t>
      </w:r>
    </w:p>
    <w:p>
      <w:r>
        <w:t>10</w:t>
      </w:r>
    </w:p>
    <w:p>
      <w:r>
        <w:t>0</w:t>
      </w:r>
    </w:p>
    <w:p>
      <w:r>
        <w:t>1</w:t>
      </w:r>
    </w:p>
    <w:p>
      <w:r>
        <w:t>2</w:t>
      </w:r>
    </w:p>
    <w:p>
      <w:r>
        <w:t>1</w:t>
      </w:r>
    </w:p>
    <w:p>
      <w:r>
        <w:t>14</w:t>
      </w:r>
    </w:p>
    <w:p>
      <w:r>
        <w:t>52</w:t>
      </w:r>
    </w:p>
    <w:p>
      <w:r>
        <w:t>12m đến &lt;15m</w:t>
      </w:r>
    </w:p>
    <w:p>
      <w:r>
        <w:t>5</w:t>
      </w:r>
    </w:p>
    <w:p>
      <w:r>
        <w:t>0</w:t>
      </w:r>
    </w:p>
    <w:p>
      <w:r>
        <w:t>0</w:t>
      </w:r>
    </w:p>
    <w:p>
      <w:r>
        <w:t>0</w:t>
      </w:r>
    </w:p>
    <w:p>
      <w:r>
        <w:t>11</w:t>
      </w:r>
    </w:p>
    <w:p>
      <w:r>
        <w:t>16</w:t>
      </w:r>
    </w:p>
    <w:p>
      <w:r>
        <w:t>32</w:t>
      </w:r>
    </w:p>
    <w:p>
      <w:r>
        <w:t>15m trở lên</w:t>
      </w:r>
    </w:p>
    <w:p>
      <w:r>
        <w:t>5</w:t>
      </w:r>
    </w:p>
    <w:p>
      <w:r>
        <w:t>0</w:t>
      </w:r>
    </w:p>
    <w:p>
      <w:r>
        <w:t>0</w:t>
      </w:r>
    </w:p>
    <w:p>
      <w:r>
        <w:t>0</w:t>
      </w:r>
    </w:p>
    <w:p>
      <w:r>
        <w:t>1</w:t>
      </w:r>
    </w:p>
    <w:p>
      <w:r>
        <w:t>0</w:t>
      </w:r>
    </w:p>
    <w:p>
      <w:r>
        <w:t>6</w:t>
      </w:r>
    </w:p>
    <w:p>
      <w:r>
        <w:t>11</w:t>
      </w:r>
    </w:p>
    <w:p>
      <w:r>
        <w:t>Xã Long Hưng  (Tân Hiệp, Long Hưng, Thạnh Phú)</w:t>
      </w:r>
    </w:p>
    <w:p>
      <w:r>
        <w:t>6m đến &lt;12m</w:t>
      </w:r>
    </w:p>
    <w:p>
      <w:r>
        <w:t>0</w:t>
      </w:r>
    </w:p>
    <w:p>
      <w:r>
        <w:t>0</w:t>
      </w:r>
    </w:p>
    <w:p>
      <w:r>
        <w:t>0</w:t>
      </w:r>
    </w:p>
    <w:p>
      <w:r>
        <w:t>0</w:t>
      </w:r>
    </w:p>
    <w:p>
      <w:r>
        <w:t>0</w:t>
      </w:r>
    </w:p>
    <w:p>
      <w:r>
        <w:t>0</w:t>
      </w:r>
    </w:p>
    <w:p>
      <w:r>
        <w:t>0</w:t>
      </w:r>
    </w:p>
    <w:p>
      <w:r>
        <w:t>2</w:t>
      </w:r>
    </w:p>
    <w:p>
      <w:r>
        <w:t>12m đến &lt;15m</w:t>
      </w:r>
    </w:p>
    <w:p>
      <w:r>
        <w:t>0</w:t>
      </w:r>
    </w:p>
    <w:p>
      <w:r>
        <w:t>0</w:t>
      </w:r>
    </w:p>
    <w:p>
      <w:r>
        <w:t>0</w:t>
      </w:r>
    </w:p>
    <w:p>
      <w:r>
        <w:t>0</w:t>
      </w:r>
    </w:p>
    <w:p>
      <w:r>
        <w:t>0</w:t>
      </w:r>
    </w:p>
    <w:p>
      <w:r>
        <w:t>0</w:t>
      </w:r>
    </w:p>
    <w:p>
      <w:r>
        <w:t>0</w:t>
      </w:r>
    </w:p>
    <w:p>
      <w:r>
        <w:t>15m trở lên</w:t>
      </w:r>
    </w:p>
    <w:p>
      <w:r>
        <w:t>1</w:t>
      </w:r>
    </w:p>
    <w:p>
      <w:r>
        <w:t>0</w:t>
      </w:r>
    </w:p>
    <w:p>
      <w:r>
        <w:t>0</w:t>
      </w:r>
    </w:p>
    <w:p>
      <w:r>
        <w:t>0</w:t>
      </w:r>
    </w:p>
    <w:p>
      <w:r>
        <w:t>1</w:t>
      </w:r>
    </w:p>
    <w:p>
      <w:r>
        <w:t>0</w:t>
      </w:r>
    </w:p>
    <w:p>
      <w:r>
        <w:t>2</w:t>
      </w:r>
    </w:p>
    <w:p>
      <w:r>
        <w:t>12</w:t>
      </w:r>
    </w:p>
    <w:p>
      <w:r>
        <w:t>Xã Kim Sơn  (Kim Sơn, Song Thuận, Bình Đức)</w:t>
      </w:r>
    </w:p>
    <w:p>
      <w:r>
        <w:t>6m đến &lt;12m</w:t>
      </w:r>
    </w:p>
    <w:p>
      <w:r>
        <w:t>0</w:t>
      </w:r>
    </w:p>
    <w:p>
      <w:r>
        <w:t>0</w:t>
      </w:r>
    </w:p>
    <w:p>
      <w:r>
        <w:t>0</w:t>
      </w:r>
    </w:p>
    <w:p>
      <w:r>
        <w:t>0</w:t>
      </w:r>
    </w:p>
    <w:p>
      <w:r>
        <w:t>0</w:t>
      </w:r>
    </w:p>
    <w:p>
      <w:r>
        <w:t>0</w:t>
      </w:r>
    </w:p>
    <w:p>
      <w:r>
        <w:t>0</w:t>
      </w:r>
    </w:p>
    <w:p>
      <w:r>
        <w:t>7</w:t>
      </w:r>
    </w:p>
    <w:p>
      <w:r>
        <w:t>12m đến &lt;15m</w:t>
      </w:r>
    </w:p>
    <w:p>
      <w:r>
        <w:t>0</w:t>
      </w:r>
    </w:p>
    <w:p>
      <w:r>
        <w:t>1</w:t>
      </w:r>
    </w:p>
    <w:p>
      <w:r>
        <w:t>0</w:t>
      </w:r>
    </w:p>
    <w:p>
      <w:r>
        <w:t>0</w:t>
      </w:r>
    </w:p>
    <w:p>
      <w:r>
        <w:t>0</w:t>
      </w:r>
    </w:p>
    <w:p>
      <w:r>
        <w:t>0</w:t>
      </w:r>
    </w:p>
    <w:p>
      <w:r>
        <w:t>1</w:t>
      </w:r>
    </w:p>
    <w:p>
      <w:r>
        <w:t>15m trở lên</w:t>
      </w:r>
    </w:p>
    <w:p>
      <w:r>
        <w:t>0</w:t>
      </w:r>
    </w:p>
    <w:p>
      <w:r>
        <w:t>1</w:t>
      </w:r>
    </w:p>
    <w:p>
      <w:r>
        <w:t>0</w:t>
      </w:r>
    </w:p>
    <w:p>
      <w:r>
        <w:t>0</w:t>
      </w:r>
    </w:p>
    <w:p>
      <w:r>
        <w:t>5</w:t>
      </w:r>
    </w:p>
    <w:p>
      <w:r>
        <w:t>0</w:t>
      </w:r>
    </w:p>
    <w:p>
      <w:r>
        <w:t>6</w:t>
      </w:r>
    </w:p>
    <w:p>
      <w:r>
        <w:t>13</w:t>
      </w:r>
    </w:p>
    <w:p>
      <w:r>
        <w:t>Xã Vĩnh Kim  (Vinh Kim, Bàn Long, Phú Phong)</w:t>
      </w:r>
    </w:p>
    <w:p>
      <w:r>
        <w:t>6m đến &lt;12m</w:t>
      </w:r>
    </w:p>
    <w:p>
      <w:r>
        <w:t>0</w:t>
      </w:r>
    </w:p>
    <w:p>
      <w:r>
        <w:t>0</w:t>
      </w:r>
    </w:p>
    <w:p>
      <w:r>
        <w:t>0</w:t>
      </w:r>
    </w:p>
    <w:p>
      <w:r>
        <w:t>1</w:t>
      </w:r>
    </w:p>
    <w:p>
      <w:r>
        <w:t>0</w:t>
      </w:r>
    </w:p>
    <w:p>
      <w:r>
        <w:t>0</w:t>
      </w:r>
    </w:p>
    <w:p>
      <w:r>
        <w:t>1</w:t>
      </w:r>
    </w:p>
    <w:p>
      <w:r>
        <w:t>2</w:t>
      </w:r>
    </w:p>
    <w:p>
      <w:r>
        <w:t>12m đến &lt;15m</w:t>
      </w:r>
    </w:p>
    <w:p>
      <w:r>
        <w:t>0</w:t>
      </w:r>
    </w:p>
    <w:p>
      <w:r>
        <w:t>0</w:t>
      </w:r>
    </w:p>
    <w:p>
      <w:r>
        <w:t>0</w:t>
      </w:r>
    </w:p>
    <w:p>
      <w:r>
        <w:t>0</w:t>
      </w:r>
    </w:p>
    <w:p>
      <w:r>
        <w:t>0</w:t>
      </w:r>
    </w:p>
    <w:p>
      <w:r>
        <w:t>1</w:t>
      </w:r>
    </w:p>
    <w:p>
      <w:r>
        <w:t>1</w:t>
      </w:r>
    </w:p>
    <w:p>
      <w:r>
        <w:t>15m trở lên</w:t>
      </w:r>
    </w:p>
    <w:p>
      <w:r>
        <w:t>0</w:t>
      </w:r>
    </w:p>
    <w:p>
      <w:r>
        <w:t>0</w:t>
      </w:r>
    </w:p>
    <w:p>
      <w:r>
        <w:t>0</w:t>
      </w:r>
    </w:p>
    <w:p>
      <w:r>
        <w:t>0</w:t>
      </w:r>
    </w:p>
    <w:p>
      <w:r>
        <w:t>0</w:t>
      </w:r>
    </w:p>
    <w:p>
      <w:r>
        <w:t>0</w:t>
      </w:r>
    </w:p>
    <w:p>
      <w:r>
        <w:t>0</w:t>
      </w:r>
    </w:p>
    <w:p>
      <w:r>
        <w:t>14</w:t>
      </w:r>
    </w:p>
    <w:p>
      <w:r>
        <w:t>Xã Bình Ninh  (Bình Ninh, Hòa Định, Xuân Đông</w:t>
      </w:r>
    </w:p>
    <w:p>
      <w:r>
        <w:t>6m đến &lt;12m</w:t>
      </w:r>
    </w:p>
    <w:p>
      <w:r>
        <w:t>0</w:t>
      </w:r>
    </w:p>
    <w:p>
      <w:r>
        <w:t>0</w:t>
      </w:r>
    </w:p>
    <w:p>
      <w:r>
        <w:t>0</w:t>
      </w:r>
    </w:p>
    <w:p>
      <w:r>
        <w:t>0</w:t>
      </w:r>
    </w:p>
    <w:p>
      <w:r>
        <w:t>0</w:t>
      </w:r>
    </w:p>
    <w:p>
      <w:r>
        <w:t>0</w:t>
      </w:r>
    </w:p>
    <w:p>
      <w:r>
        <w:t>0</w:t>
      </w:r>
    </w:p>
    <w:p>
      <w:r>
        <w:t>1</w:t>
      </w:r>
    </w:p>
    <w:p>
      <w:r>
        <w:t>12m đến &lt;15m</w:t>
      </w:r>
    </w:p>
    <w:p>
      <w:r>
        <w:t>0</w:t>
      </w:r>
    </w:p>
    <w:p>
      <w:r>
        <w:t>0</w:t>
      </w:r>
    </w:p>
    <w:p>
      <w:r>
        <w:t>0</w:t>
      </w:r>
    </w:p>
    <w:p>
      <w:r>
        <w:t>0</w:t>
      </w:r>
    </w:p>
    <w:p>
      <w:r>
        <w:t>0</w:t>
      </w:r>
    </w:p>
    <w:p>
      <w:r>
        <w:t>0</w:t>
      </w:r>
    </w:p>
    <w:p>
      <w:r>
        <w:t>0</w:t>
      </w:r>
    </w:p>
    <w:p>
      <w:r>
        <w:t>15m trở lên</w:t>
      </w:r>
    </w:p>
    <w:p>
      <w:r>
        <w:t>0</w:t>
      </w:r>
    </w:p>
    <w:p>
      <w:r>
        <w:t>0</w:t>
      </w:r>
    </w:p>
    <w:p>
      <w:r>
        <w:t>0</w:t>
      </w:r>
    </w:p>
    <w:p>
      <w:r>
        <w:t>0</w:t>
      </w:r>
    </w:p>
    <w:p>
      <w:r>
        <w:t>0</w:t>
      </w:r>
    </w:p>
    <w:p>
      <w:r>
        <w:t>1</w:t>
      </w:r>
    </w:p>
    <w:p>
      <w:r>
        <w:t>1</w:t>
      </w:r>
    </w:p>
    <w:p>
      <w:r>
        <w:t>15</w:t>
      </w:r>
    </w:p>
    <w:p>
      <w:r>
        <w:t>Xã Mỹ Tịnh An  (Trung Hòa, Hòa Tịnh, Mỹ Tịnh An, Tân Bình Thạnh)</w:t>
      </w:r>
    </w:p>
    <w:p>
      <w:r>
        <w:t>6m đến &lt;12m</w:t>
      </w:r>
    </w:p>
    <w:p>
      <w:r>
        <w:t>0</w:t>
      </w:r>
    </w:p>
    <w:p>
      <w:r>
        <w:t>0</w:t>
      </w:r>
    </w:p>
    <w:p>
      <w:r>
        <w:t>0</w:t>
      </w:r>
    </w:p>
    <w:p>
      <w:r>
        <w:t>0</w:t>
      </w:r>
    </w:p>
    <w:p>
      <w:r>
        <w:t>0</w:t>
      </w:r>
    </w:p>
    <w:p>
      <w:r>
        <w:t>0</w:t>
      </w:r>
    </w:p>
    <w:p>
      <w:r>
        <w:t>0</w:t>
      </w:r>
    </w:p>
    <w:p>
      <w:r>
        <w:t>1</w:t>
      </w:r>
    </w:p>
    <w:p>
      <w:r>
        <w:t>12m đến &lt;15m</w:t>
      </w:r>
    </w:p>
    <w:p>
      <w:r>
        <w:t>0</w:t>
      </w:r>
    </w:p>
    <w:p>
      <w:r>
        <w:t>0</w:t>
      </w:r>
    </w:p>
    <w:p>
      <w:r>
        <w:t>0</w:t>
      </w:r>
    </w:p>
    <w:p>
      <w:r>
        <w:t>0</w:t>
      </w:r>
    </w:p>
    <w:p>
      <w:r>
        <w:t>0</w:t>
      </w:r>
    </w:p>
    <w:p>
      <w:r>
        <w:t>0</w:t>
      </w:r>
    </w:p>
    <w:p>
      <w:r>
        <w:t>0</w:t>
      </w:r>
    </w:p>
    <w:p>
      <w:r>
        <w:t>15m trở lên</w:t>
      </w:r>
    </w:p>
    <w:p>
      <w:r>
        <w:t>0</w:t>
      </w:r>
    </w:p>
    <w:p>
      <w:r>
        <w:t>1</w:t>
      </w:r>
    </w:p>
    <w:p>
      <w:r>
        <w:t>0</w:t>
      </w:r>
    </w:p>
    <w:p>
      <w:r>
        <w:t>0</w:t>
      </w:r>
    </w:p>
    <w:p>
      <w:r>
        <w:t>0</w:t>
      </w:r>
    </w:p>
    <w:p>
      <w:r>
        <w:t>0</w:t>
      </w:r>
    </w:p>
    <w:p>
      <w:r>
        <w:t>1</w:t>
      </w:r>
    </w:p>
    <w:p>
      <w:r>
        <w:t>16</w:t>
      </w:r>
    </w:p>
    <w:p>
      <w:r>
        <w:t>Xã Lương Hòa Lạc  (Lương Hòa, Thanh Bình, Phú Kiết)</w:t>
      </w:r>
    </w:p>
    <w:p>
      <w:r>
        <w:t>6m đến &lt;12m</w:t>
      </w:r>
    </w:p>
    <w:p>
      <w:r>
        <w:t>0</w:t>
      </w:r>
    </w:p>
    <w:p>
      <w:r>
        <w:t>0</w:t>
      </w:r>
    </w:p>
    <w:p>
      <w:r>
        <w:t>0</w:t>
      </w:r>
    </w:p>
    <w:p>
      <w:r>
        <w:t>0</w:t>
      </w:r>
    </w:p>
    <w:p>
      <w:r>
        <w:t>0</w:t>
      </w:r>
    </w:p>
    <w:p>
      <w:r>
        <w:t>0</w:t>
      </w:r>
    </w:p>
    <w:p>
      <w:r>
        <w:t>0</w:t>
      </w:r>
    </w:p>
    <w:p>
      <w:r>
        <w:t>1</w:t>
      </w:r>
    </w:p>
    <w:p>
      <w:r>
        <w:t>12m đến &lt;15m</w:t>
      </w:r>
    </w:p>
    <w:p>
      <w:r>
        <w:t>0</w:t>
      </w:r>
    </w:p>
    <w:p>
      <w:r>
        <w:t>0</w:t>
      </w:r>
    </w:p>
    <w:p>
      <w:r>
        <w:t>0</w:t>
      </w:r>
    </w:p>
    <w:p>
      <w:r>
        <w:t>0</w:t>
      </w:r>
    </w:p>
    <w:p>
      <w:r>
        <w:t>0</w:t>
      </w:r>
    </w:p>
    <w:p>
      <w:r>
        <w:t>0</w:t>
      </w:r>
    </w:p>
    <w:p>
      <w:r>
        <w:t>0</w:t>
      </w:r>
    </w:p>
    <w:p>
      <w:r>
        <w:t>15m trở lên</w:t>
      </w:r>
    </w:p>
    <w:p>
      <w:r>
        <w:t>0</w:t>
      </w:r>
    </w:p>
    <w:p>
      <w:r>
        <w:t>0</w:t>
      </w:r>
    </w:p>
    <w:p>
      <w:r>
        <w:t>0</w:t>
      </w:r>
    </w:p>
    <w:p>
      <w:r>
        <w:t>0</w:t>
      </w:r>
    </w:p>
    <w:p>
      <w:r>
        <w:t>1</w:t>
      </w:r>
    </w:p>
    <w:p>
      <w:r>
        <w:t>0</w:t>
      </w:r>
    </w:p>
    <w:p>
      <w:r>
        <w:t>1</w:t>
      </w:r>
    </w:p>
    <w:p>
      <w:r>
        <w:t>17</w:t>
      </w:r>
    </w:p>
    <w:p>
      <w:r>
        <w:t>Xã Tân Thuận Bình  (Tân Thuận Bình, Đăng Hưng Phước, Quơn Long)</w:t>
      </w:r>
    </w:p>
    <w:p>
      <w:r>
        <w:t>6m đến &lt;12m</w:t>
      </w:r>
    </w:p>
    <w:p>
      <w:r>
        <w:t>0</w:t>
      </w:r>
    </w:p>
    <w:p>
      <w:r>
        <w:t>0</w:t>
      </w:r>
    </w:p>
    <w:p>
      <w:r>
        <w:t>0</w:t>
      </w:r>
    </w:p>
    <w:p>
      <w:r>
        <w:t>0</w:t>
      </w:r>
    </w:p>
    <w:p>
      <w:r>
        <w:t>0</w:t>
      </w:r>
    </w:p>
    <w:p>
      <w:r>
        <w:t>0</w:t>
      </w:r>
    </w:p>
    <w:p>
      <w:r>
        <w:t>0</w:t>
      </w:r>
    </w:p>
    <w:p>
      <w:r>
        <w:t>2</w:t>
      </w:r>
    </w:p>
    <w:p>
      <w:r>
        <w:t>12m đến &lt;15m</w:t>
      </w:r>
    </w:p>
    <w:p>
      <w:r>
        <w:t>0</w:t>
      </w:r>
    </w:p>
    <w:p>
      <w:r>
        <w:t>0</w:t>
      </w:r>
    </w:p>
    <w:p>
      <w:r>
        <w:t>0</w:t>
      </w:r>
    </w:p>
    <w:p>
      <w:r>
        <w:t>0</w:t>
      </w:r>
    </w:p>
    <w:p>
      <w:r>
        <w:t>0</w:t>
      </w:r>
    </w:p>
    <w:p>
      <w:r>
        <w:t>0</w:t>
      </w:r>
    </w:p>
    <w:p>
      <w:r>
        <w:t>0</w:t>
      </w:r>
    </w:p>
    <w:p>
      <w:r>
        <w:t>15m trở lên</w:t>
      </w:r>
    </w:p>
    <w:p>
      <w:r>
        <w:t>2</w:t>
      </w:r>
    </w:p>
    <w:p>
      <w:r>
        <w:t>0</w:t>
      </w:r>
    </w:p>
    <w:p>
      <w:r>
        <w:t>0</w:t>
      </w:r>
    </w:p>
    <w:p>
      <w:r>
        <w:t>0</w:t>
      </w:r>
    </w:p>
    <w:p>
      <w:r>
        <w:t>0</w:t>
      </w:r>
    </w:p>
    <w:p>
      <w:r>
        <w:t>0</w:t>
      </w:r>
    </w:p>
    <w:p>
      <w:r>
        <w:t>2</w:t>
      </w:r>
    </w:p>
    <w:p>
      <w:r>
        <w:t>18</w:t>
      </w:r>
    </w:p>
    <w:p>
      <w:r>
        <w:t>Xã Tân Phú Đông  (Phú Thạnh, Phú Đông, Phú Tân)</w:t>
      </w:r>
    </w:p>
    <w:p>
      <w:r>
        <w:t>6m đến &lt;12m</w:t>
      </w:r>
    </w:p>
    <w:p>
      <w:r>
        <w:t>0</w:t>
      </w:r>
    </w:p>
    <w:p>
      <w:r>
        <w:t>74</w:t>
      </w:r>
    </w:p>
    <w:p>
      <w:r>
        <w:t>0</w:t>
      </w:r>
    </w:p>
    <w:p>
      <w:r>
        <w:t>12</w:t>
      </w:r>
    </w:p>
    <w:p>
      <w:r>
        <w:t>10</w:t>
      </w:r>
    </w:p>
    <w:p>
      <w:r>
        <w:t>1</w:t>
      </w:r>
    </w:p>
    <w:p>
      <w:r>
        <w:t>97</w:t>
      </w:r>
    </w:p>
    <w:p>
      <w:r>
        <w:t>114</w:t>
      </w:r>
    </w:p>
    <w:p>
      <w:r>
        <w:t>12m đến &lt;15m</w:t>
      </w:r>
    </w:p>
    <w:p>
      <w:r>
        <w:t>2</w:t>
      </w:r>
    </w:p>
    <w:p>
      <w:r>
        <w:t>1</w:t>
      </w:r>
    </w:p>
    <w:p>
      <w:r>
        <w:t>0</w:t>
      </w:r>
    </w:p>
    <w:p>
      <w:r>
        <w:t>1</w:t>
      </w:r>
    </w:p>
    <w:p>
      <w:r>
        <w:t>0</w:t>
      </w:r>
    </w:p>
    <w:p>
      <w:r>
        <w:t>8</w:t>
      </w:r>
    </w:p>
    <w:p>
      <w:r>
        <w:t>12</w:t>
      </w:r>
    </w:p>
    <w:p>
      <w:r>
        <w:t>15m trở lên</w:t>
      </w:r>
    </w:p>
    <w:p>
      <w:r>
        <w:t>1</w:t>
      </w:r>
    </w:p>
    <w:p>
      <w:r>
        <w:t>1</w:t>
      </w:r>
    </w:p>
    <w:p>
      <w:r>
        <w:t>0</w:t>
      </w:r>
    </w:p>
    <w:p>
      <w:r>
        <w:t>0</w:t>
      </w:r>
    </w:p>
    <w:p>
      <w:r>
        <w:t>2</w:t>
      </w:r>
    </w:p>
    <w:p>
      <w:r>
        <w:t>1</w:t>
      </w:r>
    </w:p>
    <w:p>
      <w:r>
        <w:t>5</w:t>
      </w:r>
    </w:p>
    <w:p>
      <w:r>
        <w:t>19</w:t>
      </w:r>
    </w:p>
    <w:p>
      <w:r>
        <w:t>Xã Tân Thới  (Tân Thới, Tân Thạnh, Tân Phú)</w:t>
      </w:r>
    </w:p>
    <w:p>
      <w:r>
        <w:t>6m đến &lt;12m</w:t>
      </w:r>
    </w:p>
    <w:p>
      <w:r>
        <w:t>0</w:t>
      </w:r>
    </w:p>
    <w:p>
      <w:r>
        <w:t>18</w:t>
      </w:r>
    </w:p>
    <w:p>
      <w:r>
        <w:t>0</w:t>
      </w:r>
    </w:p>
    <w:p>
      <w:r>
        <w:t>13</w:t>
      </w:r>
    </w:p>
    <w:p>
      <w:r>
        <w:t>5</w:t>
      </w:r>
    </w:p>
    <w:p>
      <w:r>
        <w:t>0</w:t>
      </w:r>
    </w:p>
    <w:p>
      <w:r>
        <w:t>36</w:t>
      </w:r>
    </w:p>
    <w:p>
      <w:r>
        <w:t>39</w:t>
      </w:r>
    </w:p>
    <w:p>
      <w:r>
        <w:t>12m đến &lt;15m</w:t>
      </w:r>
    </w:p>
    <w:p>
      <w:r>
        <w:t>1</w:t>
      </w:r>
    </w:p>
    <w:p>
      <w:r>
        <w:t>0</w:t>
      </w:r>
    </w:p>
    <w:p>
      <w:r>
        <w:t>0</w:t>
      </w:r>
    </w:p>
    <w:p>
      <w:r>
        <w:t>0</w:t>
      </w:r>
    </w:p>
    <w:p>
      <w:r>
        <w:t>0</w:t>
      </w:r>
    </w:p>
    <w:p>
      <w:r>
        <w:t>0</w:t>
      </w:r>
    </w:p>
    <w:p>
      <w:r>
        <w:t>1</w:t>
      </w:r>
    </w:p>
    <w:p>
      <w:r>
        <w:t>15m trở lên</w:t>
      </w:r>
    </w:p>
    <w:p>
      <w:r>
        <w:t>0</w:t>
      </w:r>
    </w:p>
    <w:p>
      <w:r>
        <w:t>0</w:t>
      </w:r>
    </w:p>
    <w:p>
      <w:r>
        <w:t>0</w:t>
      </w:r>
    </w:p>
    <w:p>
      <w:r>
        <w:t>1</w:t>
      </w:r>
    </w:p>
    <w:p>
      <w:r>
        <w:t>1</w:t>
      </w:r>
    </w:p>
    <w:p>
      <w:r>
        <w:t>0</w:t>
      </w:r>
    </w:p>
    <w:p>
      <w:r>
        <w:t>2</w:t>
      </w:r>
    </w:p>
    <w:p>
      <w:r>
        <w:t>20</w:t>
      </w:r>
    </w:p>
    <w:p>
      <w:r>
        <w:t>Xã Phú Thành  (Bình Phú, Thành Công, Yên Luông)</w:t>
      </w:r>
    </w:p>
    <w:p>
      <w:r>
        <w:t>6m đến &lt;12m</w:t>
      </w:r>
    </w:p>
    <w:p>
      <w:r>
        <w:t>0</w:t>
      </w:r>
    </w:p>
    <w:p>
      <w:r>
        <w:t>1</w:t>
      </w:r>
    </w:p>
    <w:p>
      <w:r>
        <w:t>0</w:t>
      </w:r>
    </w:p>
    <w:p>
      <w:r>
        <w:t>2</w:t>
      </w:r>
    </w:p>
    <w:p>
      <w:r>
        <w:t>0</w:t>
      </w:r>
    </w:p>
    <w:p>
      <w:r>
        <w:t>0</w:t>
      </w:r>
    </w:p>
    <w:p>
      <w:r>
        <w:t>3</w:t>
      </w:r>
    </w:p>
    <w:p>
      <w:r>
        <w:t>10</w:t>
      </w:r>
    </w:p>
    <w:p>
      <w:r>
        <w:t>12m đến &lt;15m</w:t>
      </w:r>
    </w:p>
    <w:p>
      <w:r>
        <w:t>0</w:t>
      </w:r>
    </w:p>
    <w:p>
      <w:r>
        <w:t>0</w:t>
      </w:r>
    </w:p>
    <w:p>
      <w:r>
        <w:t>0</w:t>
      </w:r>
    </w:p>
    <w:p>
      <w:r>
        <w:t>0</w:t>
      </w:r>
    </w:p>
    <w:p>
      <w:r>
        <w:t>1</w:t>
      </w:r>
    </w:p>
    <w:p>
      <w:r>
        <w:t>2</w:t>
      </w:r>
    </w:p>
    <w:p>
      <w:r>
        <w:t>3</w:t>
      </w:r>
    </w:p>
    <w:p>
      <w:r>
        <w:t>15m trở lên</w:t>
      </w:r>
    </w:p>
    <w:p>
      <w:r>
        <w:t>0</w:t>
      </w:r>
    </w:p>
    <w:p>
      <w:r>
        <w:t>0</w:t>
      </w:r>
    </w:p>
    <w:p>
      <w:r>
        <w:t>0</w:t>
      </w:r>
    </w:p>
    <w:p>
      <w:r>
        <w:t>0</w:t>
      </w:r>
    </w:p>
    <w:p>
      <w:r>
        <w:t>0</w:t>
      </w:r>
    </w:p>
    <w:p>
      <w:r>
        <w:t>4</w:t>
      </w:r>
    </w:p>
    <w:p>
      <w:r>
        <w:t>4</w:t>
      </w:r>
    </w:p>
    <w:p>
      <w:r>
        <w:t>21</w:t>
      </w:r>
    </w:p>
    <w:p>
      <w:r>
        <w:t>Xã Vĩnh Hựu  (Vĩnh Hựu, Long Vĩnh)</w:t>
      </w:r>
    </w:p>
    <w:p>
      <w:r>
        <w:t>6m đến &lt;12m</w:t>
      </w:r>
    </w:p>
    <w:p>
      <w:r>
        <w:t>0</w:t>
      </w:r>
    </w:p>
    <w:p>
      <w:r>
        <w:t>0</w:t>
      </w:r>
    </w:p>
    <w:p>
      <w:r>
        <w:t>0</w:t>
      </w:r>
    </w:p>
    <w:p>
      <w:r>
        <w:t>2</w:t>
      </w:r>
    </w:p>
    <w:p>
      <w:r>
        <w:t>0</w:t>
      </w:r>
    </w:p>
    <w:p>
      <w:r>
        <w:t>0</w:t>
      </w:r>
    </w:p>
    <w:p>
      <w:r>
        <w:t>2</w:t>
      </w:r>
    </w:p>
    <w:p>
      <w:r>
        <w:t>3</w:t>
      </w:r>
    </w:p>
    <w:p>
      <w:r>
        <w:t>12m đến &lt;15m</w:t>
      </w:r>
    </w:p>
    <w:p>
      <w:r>
        <w:t>0</w:t>
      </w:r>
    </w:p>
    <w:p>
      <w:r>
        <w:t>0</w:t>
      </w:r>
    </w:p>
    <w:p>
      <w:r>
        <w:t>0</w:t>
      </w:r>
    </w:p>
    <w:p>
      <w:r>
        <w:t>0</w:t>
      </w:r>
    </w:p>
    <w:p>
      <w:r>
        <w:t>0</w:t>
      </w:r>
    </w:p>
    <w:p>
      <w:r>
        <w:t>0</w:t>
      </w:r>
    </w:p>
    <w:p>
      <w:r>
        <w:t>0</w:t>
      </w:r>
    </w:p>
    <w:p>
      <w:r>
        <w:t>15m trở lên</w:t>
      </w:r>
    </w:p>
    <w:p>
      <w:r>
        <w:t>0</w:t>
      </w:r>
    </w:p>
    <w:p>
      <w:r>
        <w:t>1</w:t>
      </w:r>
    </w:p>
    <w:p>
      <w:r>
        <w:t>0</w:t>
      </w:r>
    </w:p>
    <w:p>
      <w:r>
        <w:t>0</w:t>
      </w:r>
    </w:p>
    <w:p>
      <w:r>
        <w:t>0</w:t>
      </w:r>
    </w:p>
    <w:p>
      <w:r>
        <w:t>0</w:t>
      </w:r>
    </w:p>
    <w:p>
      <w:r>
        <w:t>1</w:t>
      </w:r>
    </w:p>
    <w:p>
      <w:r>
        <w:t>22</w:t>
      </w:r>
    </w:p>
    <w:p>
      <w:r>
        <w:t>Xã Long Bình  (Long Bình, Bình Tân)</w:t>
      </w:r>
    </w:p>
    <w:p>
      <w:r>
        <w:t>6m đến &lt;12m</w:t>
      </w:r>
    </w:p>
    <w:p>
      <w:r>
        <w:t>0</w:t>
      </w:r>
    </w:p>
    <w:p>
      <w:r>
        <w:t>15</w:t>
      </w:r>
    </w:p>
    <w:p>
      <w:r>
        <w:t>0</w:t>
      </w:r>
    </w:p>
    <w:p>
      <w:r>
        <w:t>0</w:t>
      </w:r>
    </w:p>
    <w:p>
      <w:r>
        <w:t>0</w:t>
      </w:r>
    </w:p>
    <w:p>
      <w:r>
        <w:t>0</w:t>
      </w:r>
    </w:p>
    <w:p>
      <w:r>
        <w:t>15</w:t>
      </w:r>
    </w:p>
    <w:p>
      <w:r>
        <w:t>19</w:t>
      </w:r>
    </w:p>
    <w:p>
      <w:r>
        <w:t>12m đến &lt;15m</w:t>
      </w:r>
    </w:p>
    <w:p>
      <w:r>
        <w:t>1</w:t>
      </w:r>
    </w:p>
    <w:p>
      <w:r>
        <w:t>1</w:t>
      </w:r>
    </w:p>
    <w:p>
      <w:r>
        <w:t>0</w:t>
      </w:r>
    </w:p>
    <w:p>
      <w:r>
        <w:t>0</w:t>
      </w:r>
    </w:p>
    <w:p>
      <w:r>
        <w:t>0</w:t>
      </w:r>
    </w:p>
    <w:p>
      <w:r>
        <w:t>1</w:t>
      </w:r>
    </w:p>
    <w:p>
      <w:r>
        <w:t>3</w:t>
      </w:r>
    </w:p>
    <w:p>
      <w:r>
        <w:t>15m trở lên</w:t>
      </w:r>
    </w:p>
    <w:p>
      <w:r>
        <w:t>0</w:t>
      </w:r>
    </w:p>
    <w:p>
      <w:r>
        <w:t>1</w:t>
      </w:r>
    </w:p>
    <w:p>
      <w:r>
        <w:t>0</w:t>
      </w:r>
    </w:p>
    <w:p>
      <w:r>
        <w:t>0</w:t>
      </w:r>
    </w:p>
    <w:p>
      <w:r>
        <w:t>0</w:t>
      </w:r>
    </w:p>
    <w:p>
      <w:r>
        <w:t>0</w:t>
      </w:r>
    </w:p>
    <w:p>
      <w:r>
        <w:t>1</w:t>
      </w:r>
    </w:p>
    <w:p>
      <w:r>
        <w:t>23</w:t>
      </w:r>
    </w:p>
    <w:p>
      <w:r>
        <w:t>Xã Đồng Sơn  (Bình Nhì, Đồng Thạnh, Đồng Sơn)</w:t>
      </w:r>
    </w:p>
    <w:p>
      <w:r>
        <w:t>6m đến &lt;12m</w:t>
      </w:r>
    </w:p>
    <w:p>
      <w:r>
        <w:t>0</w:t>
      </w:r>
    </w:p>
    <w:p>
      <w:r>
        <w:t>2</w:t>
      </w:r>
    </w:p>
    <w:p>
      <w:r>
        <w:t>0</w:t>
      </w:r>
    </w:p>
    <w:p>
      <w:r>
        <w:t>0</w:t>
      </w:r>
    </w:p>
    <w:p>
      <w:r>
        <w:t>0</w:t>
      </w:r>
    </w:p>
    <w:p>
      <w:r>
        <w:t>0</w:t>
      </w:r>
    </w:p>
    <w:p>
      <w:r>
        <w:t>2</w:t>
      </w:r>
    </w:p>
    <w:p>
      <w:r>
        <w:t>12</w:t>
      </w:r>
    </w:p>
    <w:p>
      <w:r>
        <w:t>12m đến &lt;15m</w:t>
      </w:r>
    </w:p>
    <w:p>
      <w:r>
        <w:t>0</w:t>
      </w:r>
    </w:p>
    <w:p>
      <w:r>
        <w:t>1</w:t>
      </w:r>
    </w:p>
    <w:p>
      <w:r>
        <w:t>0</w:t>
      </w:r>
    </w:p>
    <w:p>
      <w:r>
        <w:t>0</w:t>
      </w:r>
    </w:p>
    <w:p>
      <w:r>
        <w:t>0</w:t>
      </w:r>
    </w:p>
    <w:p>
      <w:r>
        <w:t>4</w:t>
      </w:r>
    </w:p>
    <w:p>
      <w:r>
        <w:t>5</w:t>
      </w:r>
    </w:p>
    <w:p>
      <w:r>
        <w:t>15m trở lên</w:t>
      </w:r>
    </w:p>
    <w:p>
      <w:r>
        <w:t>0</w:t>
      </w:r>
    </w:p>
    <w:p>
      <w:r>
        <w:t>0</w:t>
      </w:r>
    </w:p>
    <w:p>
      <w:r>
        <w:t>0</w:t>
      </w:r>
    </w:p>
    <w:p>
      <w:r>
        <w:t>0</w:t>
      </w:r>
    </w:p>
    <w:p>
      <w:r>
        <w:t>0</w:t>
      </w:r>
    </w:p>
    <w:p>
      <w:r>
        <w:t>5</w:t>
      </w:r>
    </w:p>
    <w:p>
      <w:r>
        <w:t>5</w:t>
      </w:r>
    </w:p>
    <w:p>
      <w:r>
        <w:t>24</w:t>
      </w:r>
    </w:p>
    <w:p>
      <w:r>
        <w:t>Xã Vĩnh Bình  (Thanh Nhựt, Vĩnh Bình, Thanh Trị)</w:t>
      </w:r>
    </w:p>
    <w:p>
      <w:r>
        <w:t>6m đến &lt;12m</w:t>
      </w:r>
    </w:p>
    <w:p>
      <w:r>
        <w:t>0</w:t>
      </w:r>
    </w:p>
    <w:p>
      <w:r>
        <w:t>1</w:t>
      </w:r>
    </w:p>
    <w:p>
      <w:r>
        <w:t>0</w:t>
      </w:r>
    </w:p>
    <w:p>
      <w:r>
        <w:t>0</w:t>
      </w:r>
    </w:p>
    <w:p>
      <w:r>
        <w:t>0</w:t>
      </w:r>
    </w:p>
    <w:p>
      <w:r>
        <w:t>0</w:t>
      </w:r>
    </w:p>
    <w:p>
      <w:r>
        <w:t>1</w:t>
      </w:r>
    </w:p>
    <w:p>
      <w:r>
        <w:t>1</w:t>
      </w:r>
    </w:p>
    <w:p>
      <w:r>
        <w:t>12m đến &lt;15m</w:t>
      </w:r>
    </w:p>
    <w:p>
      <w:r>
        <w:t>0</w:t>
      </w:r>
    </w:p>
    <w:p>
      <w:r>
        <w:t>0</w:t>
      </w:r>
    </w:p>
    <w:p>
      <w:r>
        <w:t>0</w:t>
      </w:r>
    </w:p>
    <w:p>
      <w:r>
        <w:t>0</w:t>
      </w:r>
    </w:p>
    <w:p>
      <w:r>
        <w:t>0</w:t>
      </w:r>
    </w:p>
    <w:p>
      <w:r>
        <w:t>0</w:t>
      </w:r>
    </w:p>
    <w:p>
      <w:r>
        <w:t>0</w:t>
      </w:r>
    </w:p>
    <w:p>
      <w:r>
        <w:t>15m trở lên</w:t>
      </w:r>
    </w:p>
    <w:p>
      <w:r>
        <w:t>0</w:t>
      </w:r>
    </w:p>
    <w:p>
      <w:r>
        <w:t>0</w:t>
      </w:r>
    </w:p>
    <w:p>
      <w:r>
        <w:t>0</w:t>
      </w:r>
    </w:p>
    <w:p>
      <w:r>
        <w:t>0</w:t>
      </w:r>
    </w:p>
    <w:p>
      <w:r>
        <w:t>0</w:t>
      </w:r>
    </w:p>
    <w:p>
      <w:r>
        <w:t>0</w:t>
      </w:r>
    </w:p>
    <w:p>
      <w:r>
        <w:t>0</w:t>
      </w:r>
    </w:p>
    <w:p>
      <w:r>
        <w:t>25</w:t>
      </w:r>
    </w:p>
    <w:p>
      <w:r>
        <w:t>Phường Gò Công  (Phường 1,2, xã Long Hòa)</w:t>
      </w:r>
    </w:p>
    <w:p>
      <w:r>
        <w:t>6m đến &lt;12m</w:t>
      </w:r>
    </w:p>
    <w:p>
      <w:r>
        <w:t>0</w:t>
      </w:r>
    </w:p>
    <w:p>
      <w:r>
        <w:t>0</w:t>
      </w:r>
    </w:p>
    <w:p>
      <w:r>
        <w:t>0</w:t>
      </w:r>
    </w:p>
    <w:p>
      <w:r>
        <w:t>0</w:t>
      </w:r>
    </w:p>
    <w:p>
      <w:r>
        <w:t>0</w:t>
      </w:r>
    </w:p>
    <w:p>
      <w:r>
        <w:t>0</w:t>
      </w:r>
    </w:p>
    <w:p>
      <w:r>
        <w:t>0</w:t>
      </w:r>
    </w:p>
    <w:p>
      <w:r>
        <w:t>6</w:t>
      </w:r>
    </w:p>
    <w:p>
      <w:r>
        <w:t>12m đến &lt;15m</w:t>
      </w:r>
    </w:p>
    <w:p>
      <w:r>
        <w:t>0</w:t>
      </w:r>
    </w:p>
    <w:p>
      <w:r>
        <w:t>0</w:t>
      </w:r>
    </w:p>
    <w:p>
      <w:r>
        <w:t>0</w:t>
      </w:r>
    </w:p>
    <w:p>
      <w:r>
        <w:t>0</w:t>
      </w:r>
    </w:p>
    <w:p>
      <w:r>
        <w:t>0</w:t>
      </w:r>
    </w:p>
    <w:p>
      <w:r>
        <w:t>2</w:t>
      </w:r>
    </w:p>
    <w:p>
      <w:r>
        <w:t>2</w:t>
      </w:r>
    </w:p>
    <w:p>
      <w:r>
        <w:t>15m trở lên</w:t>
      </w:r>
    </w:p>
    <w:p>
      <w:r>
        <w:t>3</w:t>
      </w:r>
    </w:p>
    <w:p>
      <w:r>
        <w:t>0</w:t>
      </w:r>
    </w:p>
    <w:p>
      <w:r>
        <w:t>0</w:t>
      </w:r>
    </w:p>
    <w:p>
      <w:r>
        <w:t>0</w:t>
      </w:r>
    </w:p>
    <w:p>
      <w:r>
        <w:t>0</w:t>
      </w:r>
    </w:p>
    <w:p>
      <w:r>
        <w:t>1</w:t>
      </w:r>
    </w:p>
    <w:p>
      <w:r>
        <w:t>4</w:t>
      </w:r>
    </w:p>
    <w:p>
      <w:r>
        <w:t>26</w:t>
      </w:r>
    </w:p>
    <w:p>
      <w:r>
        <w:t>Phường Long Thuận  (Phường 2, xã Long Thuận)</w:t>
      </w:r>
    </w:p>
    <w:p>
      <w:r>
        <w:t>6m đến &lt;12m</w:t>
      </w:r>
    </w:p>
    <w:p>
      <w:r>
        <w:t>0</w:t>
      </w:r>
    </w:p>
    <w:p>
      <w:r>
        <w:t>0</w:t>
      </w:r>
    </w:p>
    <w:p>
      <w:r>
        <w:t>0</w:t>
      </w:r>
    </w:p>
    <w:p>
      <w:r>
        <w:t>0</w:t>
      </w:r>
    </w:p>
    <w:p>
      <w:r>
        <w:t>0</w:t>
      </w:r>
    </w:p>
    <w:p>
      <w:r>
        <w:t>1</w:t>
      </w:r>
    </w:p>
    <w:p>
      <w:r>
        <w:t>1</w:t>
      </w:r>
    </w:p>
    <w:p>
      <w:r>
        <w:t>12</w:t>
      </w:r>
    </w:p>
    <w:p>
      <w:r>
        <w:t>12m đến &lt;15m</w:t>
      </w:r>
    </w:p>
    <w:p>
      <w:r>
        <w:t>0</w:t>
      </w:r>
    </w:p>
    <w:p>
      <w:r>
        <w:t>0</w:t>
      </w:r>
    </w:p>
    <w:p>
      <w:r>
        <w:t>0</w:t>
      </w:r>
    </w:p>
    <w:p>
      <w:r>
        <w:t>0</w:t>
      </w:r>
    </w:p>
    <w:p>
      <w:r>
        <w:t>0</w:t>
      </w:r>
    </w:p>
    <w:p>
      <w:r>
        <w:t>2</w:t>
      </w:r>
    </w:p>
    <w:p>
      <w:r>
        <w:t>2</w:t>
      </w:r>
    </w:p>
    <w:p>
      <w:r>
        <w:t>15m trở lên</w:t>
      </w:r>
    </w:p>
    <w:p>
      <w:r>
        <w:t>4</w:t>
      </w:r>
    </w:p>
    <w:p>
      <w:r>
        <w:t>0</w:t>
      </w:r>
    </w:p>
    <w:p>
      <w:r>
        <w:t>0</w:t>
      </w:r>
    </w:p>
    <w:p>
      <w:r>
        <w:t>0</w:t>
      </w:r>
    </w:p>
    <w:p>
      <w:r>
        <w:t>5</w:t>
      </w:r>
    </w:p>
    <w:p>
      <w:r>
        <w:t>0</w:t>
      </w:r>
    </w:p>
    <w:p>
      <w:r>
        <w:t>9</w:t>
      </w:r>
    </w:p>
    <w:p>
      <w:r>
        <w:t>27</w:t>
      </w:r>
    </w:p>
    <w:p>
      <w:r>
        <w:t>Phường Bình Xuân  (Phường Long Chánh, xã Bình Xuân)</w:t>
      </w:r>
    </w:p>
    <w:p>
      <w:r>
        <w:t>6m đến &lt;12m</w:t>
      </w:r>
    </w:p>
    <w:p>
      <w:r>
        <w:t>0</w:t>
      </w:r>
    </w:p>
    <w:p>
      <w:r>
        <w:t>5</w:t>
      </w:r>
    </w:p>
    <w:p>
      <w:r>
        <w:t>0</w:t>
      </w:r>
    </w:p>
    <w:p>
      <w:r>
        <w:t>5</w:t>
      </w:r>
    </w:p>
    <w:p>
      <w:r>
        <w:t>0</w:t>
      </w:r>
    </w:p>
    <w:p>
      <w:r>
        <w:t>0</w:t>
      </w:r>
    </w:p>
    <w:p>
      <w:r>
        <w:t>10</w:t>
      </w:r>
    </w:p>
    <w:p>
      <w:r>
        <w:t>25</w:t>
      </w:r>
    </w:p>
    <w:p>
      <w:r>
        <w:t>12m đến &lt;15m</w:t>
      </w:r>
    </w:p>
    <w:p>
      <w:r>
        <w:t>0</w:t>
      </w:r>
    </w:p>
    <w:p>
      <w:r>
        <w:t>0</w:t>
      </w:r>
    </w:p>
    <w:p>
      <w:r>
        <w:t>0</w:t>
      </w:r>
    </w:p>
    <w:p>
      <w:r>
        <w:t>0</w:t>
      </w:r>
    </w:p>
    <w:p>
      <w:r>
        <w:t>0</w:t>
      </w:r>
    </w:p>
    <w:p>
      <w:r>
        <w:t>13</w:t>
      </w:r>
    </w:p>
    <w:p>
      <w:r>
        <w:t>13</w:t>
      </w:r>
    </w:p>
    <w:p>
      <w:r>
        <w:t>15m trở lên</w:t>
      </w:r>
    </w:p>
    <w:p>
      <w:r>
        <w:t>1</w:t>
      </w:r>
    </w:p>
    <w:p>
      <w:r>
        <w:t>0</w:t>
      </w:r>
    </w:p>
    <w:p>
      <w:r>
        <w:t>1</w:t>
      </w:r>
    </w:p>
    <w:p>
      <w:r>
        <w:t>0</w:t>
      </w:r>
    </w:p>
    <w:p>
      <w:r>
        <w:t>0</w:t>
      </w:r>
    </w:p>
    <w:p>
      <w:r>
        <w:t>0</w:t>
      </w:r>
    </w:p>
    <w:p>
      <w:r>
        <w:t>2</w:t>
      </w:r>
    </w:p>
    <w:p>
      <w:r>
        <w:t>28</w:t>
      </w:r>
    </w:p>
    <w:p>
      <w:r>
        <w:t>Phường Sơn Qui  (xã Long Hưng, Tân Trung, Bình Đông)</w:t>
      </w:r>
    </w:p>
    <w:p>
      <w:r>
        <w:t>6m đến &lt;12m</w:t>
      </w:r>
    </w:p>
    <w:p>
      <w:r>
        <w:t>0</w:t>
      </w:r>
    </w:p>
    <w:p>
      <w:r>
        <w:t>22</w:t>
      </w:r>
    </w:p>
    <w:p>
      <w:r>
        <w:t>0</w:t>
      </w:r>
    </w:p>
    <w:p>
      <w:r>
        <w:t>16</w:t>
      </w:r>
    </w:p>
    <w:p>
      <w:r>
        <w:t>1</w:t>
      </w:r>
    </w:p>
    <w:p>
      <w:r>
        <w:t>0</w:t>
      </w:r>
    </w:p>
    <w:p>
      <w:r>
        <w:t>39</w:t>
      </w:r>
    </w:p>
    <w:p>
      <w:r>
        <w:t>148</w:t>
      </w:r>
    </w:p>
    <w:p>
      <w:r>
        <w:t>12m đến &lt;15m</w:t>
      </w:r>
    </w:p>
    <w:p>
      <w:r>
        <w:t>1</w:t>
      </w:r>
    </w:p>
    <w:p>
      <w:r>
        <w:t>1</w:t>
      </w:r>
    </w:p>
    <w:p>
      <w:r>
        <w:t>0</w:t>
      </w:r>
    </w:p>
    <w:p>
      <w:r>
        <w:t>1</w:t>
      </w:r>
    </w:p>
    <w:p>
      <w:r>
        <w:t>0</w:t>
      </w:r>
    </w:p>
    <w:p>
      <w:r>
        <w:t>28</w:t>
      </w:r>
    </w:p>
    <w:p>
      <w:r>
        <w:t>31</w:t>
      </w:r>
    </w:p>
    <w:p>
      <w:r>
        <w:t>15m trở lên</w:t>
      </w:r>
    </w:p>
    <w:p>
      <w:r>
        <w:t>31</w:t>
      </w:r>
    </w:p>
    <w:p>
      <w:r>
        <w:t>4</w:t>
      </w:r>
    </w:p>
    <w:p>
      <w:r>
        <w:t>0</w:t>
      </w:r>
    </w:p>
    <w:p>
      <w:r>
        <w:t>0</w:t>
      </w:r>
    </w:p>
    <w:p>
      <w:r>
        <w:t>4</w:t>
      </w:r>
    </w:p>
    <w:p>
      <w:r>
        <w:t>39</w:t>
      </w:r>
    </w:p>
    <w:p>
      <w:r>
        <w:t>78</w:t>
      </w:r>
    </w:p>
    <w:p>
      <w:r>
        <w:t>Tổng</w:t>
      </w:r>
    </w:p>
    <w:p>
      <w:r>
        <w:t>495</w:t>
      </w:r>
    </w:p>
    <w:p>
      <w:r>
        <w:t>276</w:t>
      </w:r>
    </w:p>
    <w:p>
      <w:r>
        <w:t>77</w:t>
      </w:r>
    </w:p>
    <w:p>
      <w:r>
        <w:t>114</w:t>
      </w:r>
    </w:p>
    <w:p>
      <w:r>
        <w:t>341</w:t>
      </w:r>
    </w:p>
    <w:p>
      <w:r>
        <w:t>220</w:t>
      </w:r>
    </w:p>
    <w:p>
      <w:r>
        <w:t>1523</w:t>
      </w:r>
    </w:p>
    <w:p>
      <w:r>
        <w:t>1523</w:t>
      </w:r>
    </w:p>
    <w:p>
      <w:r>
        <w:t>PHỤ LỤC 2</w:t>
      </w:r>
    </w:p>
    <w:p>
      <w:r>
        <w:t>SỐ LƯỢNG TÀU CÁ SAU CẮT GIẢM, CHUYỂN ĐỔI CỦA TỪNG ĐỊA PHƯƠNG ĐẾN CUỐI NĂM 2030</w:t>
      </w:r>
    </w:p>
    <w:p>
      <w:r>
        <w:t>(Kèm theo Kế hoạch số 539/KH-UBND ngày 14 tháng 11 năm 2025 của Ủy ban nhân dân tỉnh Đồng Tháp)</w:t>
      </w:r>
    </w:p>
    <w:p>
      <w:r>
        <w:t>TT</w:t>
      </w:r>
    </w:p>
    <w:p>
      <w:r>
        <w:t>Địa phương</w:t>
      </w:r>
    </w:p>
    <w:p>
      <w:r>
        <w:t>Chiều dài</w:t>
      </w:r>
    </w:p>
    <w:p>
      <w:r>
        <w:t>Loại nghề</w:t>
      </w:r>
    </w:p>
    <w:p>
      <w:r>
        <w:t>Tổng số tàu cắt giảm, chuyển đổi theo vùng khai thác</w:t>
      </w:r>
    </w:p>
    <w:p>
      <w:r>
        <w:t>Tổng số tàu sau cắt giảm, chuyển đổi</w:t>
      </w:r>
    </w:p>
    <w:p>
      <w:r>
        <w:t>Tổng theo xã, phường</w:t>
      </w:r>
    </w:p>
    <w:p>
      <w:r>
        <w:t>Số tàu cắt giảm, chuyển đổi theo xã, phường</w:t>
      </w:r>
    </w:p>
    <w:p>
      <w:r>
        <w:t>Lưới kéo</w:t>
      </w:r>
    </w:p>
    <w:p>
      <w:r>
        <w:t>Lưới rê</w:t>
      </w:r>
    </w:p>
    <w:p>
      <w:r>
        <w:t>Lưới vây</w:t>
      </w:r>
    </w:p>
    <w:p>
      <w:r>
        <w:t>Câu</w:t>
      </w:r>
    </w:p>
    <w:p>
      <w:r>
        <w:t>Hậu cần</w:t>
      </w:r>
    </w:p>
    <w:p>
      <w:r>
        <w:t>Nghề khác</w:t>
      </w:r>
    </w:p>
    <w:p>
      <w:r>
        <w:t>1</w:t>
      </w:r>
    </w:p>
    <w:p>
      <w:r>
        <w:t>Phường Mỹ Tho  (Phường 1, 2, 8 và phường Tân Long)</w:t>
      </w:r>
    </w:p>
    <w:p>
      <w:r>
        <w:t>6m đến &lt;12m</w:t>
      </w:r>
    </w:p>
    <w:p>
      <w:r>
        <w:t>0</w:t>
      </w:r>
    </w:p>
    <w:p>
      <w:r>
        <w:t>0</w:t>
      </w:r>
    </w:p>
    <w:p>
      <w:r>
        <w:t>0</w:t>
      </w:r>
    </w:p>
    <w:p>
      <w:r>
        <w:t>1</w:t>
      </w:r>
    </w:p>
    <w:p>
      <w:r>
        <w:t>0</w:t>
      </w:r>
    </w:p>
    <w:p>
      <w:r>
        <w:t>0</w:t>
      </w:r>
    </w:p>
    <w:p>
      <w:r>
        <w:t>0</w:t>
      </w:r>
    </w:p>
    <w:p>
      <w:r>
        <w:t>1</w:t>
      </w:r>
    </w:p>
    <w:p>
      <w:r>
        <w:t>184</w:t>
      </w:r>
    </w:p>
    <w:p>
      <w:r>
        <w:t>02  (Lưới kéo 15m trở lên)</w:t>
      </w:r>
    </w:p>
    <w:p>
      <w:r>
        <w:t>12m đến &lt;15m</w:t>
      </w:r>
    </w:p>
    <w:p>
      <w:r>
        <w:t>0</w:t>
      </w:r>
    </w:p>
    <w:p>
      <w:r>
        <w:t>0</w:t>
      </w:r>
    </w:p>
    <w:p>
      <w:r>
        <w:t>0</w:t>
      </w:r>
    </w:p>
    <w:p>
      <w:r>
        <w:t>6</w:t>
      </w:r>
    </w:p>
    <w:p>
      <w:r>
        <w:t>11</w:t>
      </w:r>
    </w:p>
    <w:p>
      <w:r>
        <w:t>0</w:t>
      </w:r>
    </w:p>
    <w:p>
      <w:r>
        <w:t>0</w:t>
      </w:r>
    </w:p>
    <w:p>
      <w:r>
        <w:t>17</w:t>
      </w:r>
    </w:p>
    <w:p>
      <w:r>
        <w:t>15m trở lên</w:t>
      </w:r>
    </w:p>
    <w:p>
      <w:r>
        <w:t>15</w:t>
      </w:r>
    </w:p>
    <w:p>
      <w:r>
        <w:t>3</w:t>
      </w:r>
    </w:p>
    <w:p>
      <w:r>
        <w:t>51</w:t>
      </w:r>
    </w:p>
    <w:p>
      <w:r>
        <w:t>17</w:t>
      </w:r>
    </w:p>
    <w:p>
      <w:r>
        <w:t>80</w:t>
      </w:r>
    </w:p>
    <w:p>
      <w:r>
        <w:t>0</w:t>
      </w:r>
    </w:p>
    <w:p>
      <w:r>
        <w:t>2</w:t>
      </w:r>
    </w:p>
    <w:p>
      <w:r>
        <w:t>166</w:t>
      </w:r>
    </w:p>
    <w:p>
      <w:r>
        <w:t>2</w:t>
      </w:r>
    </w:p>
    <w:p>
      <w:r>
        <w:t>Phường Đạo Thạnh  (Phường 4, 5, xã Đạo Thạnh)</w:t>
      </w:r>
    </w:p>
    <w:p>
      <w:r>
        <w:t>6m đến &lt;12m</w:t>
      </w:r>
    </w:p>
    <w:p>
      <w:r>
        <w:t>0</w:t>
      </w:r>
    </w:p>
    <w:p>
      <w:r>
        <w:t>0</w:t>
      </w:r>
    </w:p>
    <w:p>
      <w:r>
        <w:t>0</w:t>
      </w:r>
    </w:p>
    <w:p>
      <w:r>
        <w:t>0</w:t>
      </w:r>
    </w:p>
    <w:p>
      <w:r>
        <w:t>0</w:t>
      </w:r>
    </w:p>
    <w:p>
      <w:r>
        <w:t>0</w:t>
      </w:r>
    </w:p>
    <w:p>
      <w:r>
        <w:t>0</w:t>
      </w:r>
    </w:p>
    <w:p>
      <w:r>
        <w:t>0</w:t>
      </w:r>
    </w:p>
    <w:p>
      <w:r>
        <w:t>11</w:t>
      </w:r>
    </w:p>
    <w:p>
      <w:r>
        <w:t>00</w:t>
      </w:r>
    </w:p>
    <w:p>
      <w:r>
        <w:t>12m đến &lt;15m</w:t>
      </w:r>
    </w:p>
    <w:p>
      <w:r>
        <w:t>0</w:t>
      </w:r>
    </w:p>
    <w:p>
      <w:r>
        <w:t>0</w:t>
      </w:r>
    </w:p>
    <w:p>
      <w:r>
        <w:t>0</w:t>
      </w:r>
    </w:p>
    <w:p>
      <w:r>
        <w:t>0</w:t>
      </w:r>
    </w:p>
    <w:p>
      <w:r>
        <w:t>0</w:t>
      </w:r>
    </w:p>
    <w:p>
      <w:r>
        <w:t>0</w:t>
      </w:r>
    </w:p>
    <w:p>
      <w:r>
        <w:t>0</w:t>
      </w:r>
    </w:p>
    <w:p>
      <w:r>
        <w:t>0</w:t>
      </w:r>
    </w:p>
    <w:p>
      <w:r>
        <w:t>15m trở lên</w:t>
      </w:r>
    </w:p>
    <w:p>
      <w:r>
        <w:t>1</w:t>
      </w:r>
    </w:p>
    <w:p>
      <w:r>
        <w:t>0</w:t>
      </w:r>
    </w:p>
    <w:p>
      <w:r>
        <w:t>1</w:t>
      </w:r>
    </w:p>
    <w:p>
      <w:r>
        <w:t>1</w:t>
      </w:r>
    </w:p>
    <w:p>
      <w:r>
        <w:t>8</w:t>
      </w:r>
    </w:p>
    <w:p>
      <w:r>
        <w:t>0</w:t>
      </w:r>
    </w:p>
    <w:p>
      <w:r>
        <w:t>0</w:t>
      </w:r>
    </w:p>
    <w:p>
      <w:r>
        <w:t>11</w:t>
      </w:r>
    </w:p>
    <w:p>
      <w:r>
        <w:t>3</w:t>
      </w:r>
    </w:p>
    <w:p>
      <w:r>
        <w:t>Phường Mỹ Phong  (Phường 9, xã Mỹ Phong, xã Tân Mỹ Chánh)</w:t>
      </w:r>
    </w:p>
    <w:p>
      <w:r>
        <w:t>6m đến &lt;12m</w:t>
      </w:r>
    </w:p>
    <w:p>
      <w:r>
        <w:t>0</w:t>
      </w:r>
    </w:p>
    <w:p>
      <w:r>
        <w:t>0</w:t>
      </w:r>
    </w:p>
    <w:p>
      <w:r>
        <w:t>0</w:t>
      </w:r>
    </w:p>
    <w:p>
      <w:r>
        <w:t>0</w:t>
      </w:r>
    </w:p>
    <w:p>
      <w:r>
        <w:t>0</w:t>
      </w:r>
    </w:p>
    <w:p>
      <w:r>
        <w:t>0</w:t>
      </w:r>
    </w:p>
    <w:p>
      <w:r>
        <w:t>0</w:t>
      </w:r>
    </w:p>
    <w:p>
      <w:r>
        <w:t>0</w:t>
      </w:r>
    </w:p>
    <w:p>
      <w:r>
        <w:t>96</w:t>
      </w:r>
    </w:p>
    <w:p>
      <w:r>
        <w:t>04  (Lưới kéo 15m trở lên)</w:t>
      </w:r>
    </w:p>
    <w:p>
      <w:r>
        <w:t>12m đến &lt;15m</w:t>
      </w:r>
    </w:p>
    <w:p>
      <w:r>
        <w:t>0</w:t>
      </w:r>
    </w:p>
    <w:p>
      <w:r>
        <w:t>0</w:t>
      </w:r>
    </w:p>
    <w:p>
      <w:r>
        <w:t>0</w:t>
      </w:r>
    </w:p>
    <w:p>
      <w:r>
        <w:t>3</w:t>
      </w:r>
    </w:p>
    <w:p>
      <w:r>
        <w:t>9</w:t>
      </w:r>
    </w:p>
    <w:p>
      <w:r>
        <w:t>0</w:t>
      </w:r>
    </w:p>
    <w:p>
      <w:r>
        <w:t>0</w:t>
      </w:r>
    </w:p>
    <w:p>
      <w:r>
        <w:t>12</w:t>
      </w:r>
    </w:p>
    <w:p>
      <w:r>
        <w:t>15m trở lên</w:t>
      </w:r>
    </w:p>
    <w:p>
      <w:r>
        <w:t>18</w:t>
      </w:r>
    </w:p>
    <w:p>
      <w:r>
        <w:t>3</w:t>
      </w:r>
    </w:p>
    <w:p>
      <w:r>
        <w:t>20</w:t>
      </w:r>
    </w:p>
    <w:p>
      <w:r>
        <w:t>6</w:t>
      </w:r>
    </w:p>
    <w:p>
      <w:r>
        <w:t>37</w:t>
      </w:r>
    </w:p>
    <w:p>
      <w:r>
        <w:t>0</w:t>
      </w:r>
    </w:p>
    <w:p>
      <w:r>
        <w:t>4</w:t>
      </w:r>
    </w:p>
    <w:p>
      <w:r>
        <w:t>84</w:t>
      </w:r>
    </w:p>
    <w:p>
      <w:r>
        <w:t>4</w:t>
      </w:r>
    </w:p>
    <w:p>
      <w:r>
        <w:t>Phường Thới Sơn  (Phường 6, xã Thới Sơn)</w:t>
      </w:r>
    </w:p>
    <w:p>
      <w:r>
        <w:t>6m đến &lt;12m</w:t>
      </w:r>
    </w:p>
    <w:p>
      <w:r>
        <w:t>0</w:t>
      </w:r>
    </w:p>
    <w:p>
      <w:r>
        <w:t>0</w:t>
      </w:r>
    </w:p>
    <w:p>
      <w:r>
        <w:t>0</w:t>
      </w:r>
    </w:p>
    <w:p>
      <w:r>
        <w:t>0</w:t>
      </w:r>
    </w:p>
    <w:p>
      <w:r>
        <w:t>0</w:t>
      </w:r>
    </w:p>
    <w:p>
      <w:r>
        <w:t>0</w:t>
      </w:r>
    </w:p>
    <w:p>
      <w:r>
        <w:t>0</w:t>
      </w:r>
    </w:p>
    <w:p>
      <w:r>
        <w:t>0</w:t>
      </w:r>
    </w:p>
    <w:p>
      <w:r>
        <w:t>3</w:t>
      </w:r>
    </w:p>
    <w:p>
      <w:r>
        <w:t>00</w:t>
      </w:r>
    </w:p>
    <w:p>
      <w:r>
        <w:t>12m đến &lt;15m</w:t>
      </w:r>
    </w:p>
    <w:p>
      <w:r>
        <w:t>1</w:t>
      </w:r>
    </w:p>
    <w:p>
      <w:r>
        <w:t>0</w:t>
      </w:r>
    </w:p>
    <w:p>
      <w:r>
        <w:t>0</w:t>
      </w:r>
    </w:p>
    <w:p>
      <w:r>
        <w:t>0</w:t>
      </w:r>
    </w:p>
    <w:p>
      <w:r>
        <w:t>0</w:t>
      </w:r>
    </w:p>
    <w:p>
      <w:r>
        <w:t>0</w:t>
      </w:r>
    </w:p>
    <w:p>
      <w:r>
        <w:t>0</w:t>
      </w:r>
    </w:p>
    <w:p>
      <w:r>
        <w:t>1</w:t>
      </w:r>
    </w:p>
    <w:p>
      <w:r>
        <w:t>15m trở lên</w:t>
      </w:r>
    </w:p>
    <w:p>
      <w:r>
        <w:t>0</w:t>
      </w:r>
    </w:p>
    <w:p>
      <w:r>
        <w:t>0</w:t>
      </w:r>
    </w:p>
    <w:p>
      <w:r>
        <w:t>0</w:t>
      </w:r>
    </w:p>
    <w:p>
      <w:r>
        <w:t>0</w:t>
      </w:r>
    </w:p>
    <w:p>
      <w:r>
        <w:t>2</w:t>
      </w:r>
    </w:p>
    <w:p>
      <w:r>
        <w:t>0</w:t>
      </w:r>
    </w:p>
    <w:p>
      <w:r>
        <w:t>0</w:t>
      </w:r>
    </w:p>
    <w:p>
      <w:r>
        <w:t>2</w:t>
      </w:r>
    </w:p>
    <w:p>
      <w:r>
        <w:t>5</w:t>
      </w:r>
    </w:p>
    <w:p>
      <w:r>
        <w:t>Phường Trung An  (Phường 10, xã Trung An, xã Phước Thạnh)</w:t>
      </w:r>
    </w:p>
    <w:p>
      <w:r>
        <w:t>6m đến &lt;12m</w:t>
      </w:r>
    </w:p>
    <w:p>
      <w:r>
        <w:t>0</w:t>
      </w:r>
    </w:p>
    <w:p>
      <w:r>
        <w:t>0</w:t>
      </w:r>
    </w:p>
    <w:p>
      <w:r>
        <w:t>0</w:t>
      </w:r>
    </w:p>
    <w:p>
      <w:r>
        <w:t>0</w:t>
      </w:r>
    </w:p>
    <w:p>
      <w:r>
        <w:t>0</w:t>
      </w:r>
    </w:p>
    <w:p>
      <w:r>
        <w:t>0</w:t>
      </w:r>
    </w:p>
    <w:p>
      <w:r>
        <w:t>0</w:t>
      </w:r>
    </w:p>
    <w:p>
      <w:r>
        <w:t>0</w:t>
      </w:r>
    </w:p>
    <w:p>
      <w:r>
        <w:t>3</w:t>
      </w:r>
    </w:p>
    <w:p>
      <w:r>
        <w:t>00</w:t>
      </w:r>
    </w:p>
    <w:p>
      <w:r>
        <w:t>12m đến &lt;15m</w:t>
      </w:r>
    </w:p>
    <w:p>
      <w:r>
        <w:t>0</w:t>
      </w:r>
    </w:p>
    <w:p>
      <w:r>
        <w:t>0</w:t>
      </w:r>
    </w:p>
    <w:p>
      <w:r>
        <w:t>0</w:t>
      </w:r>
    </w:p>
    <w:p>
      <w:r>
        <w:t>0</w:t>
      </w:r>
    </w:p>
    <w:p>
      <w:r>
        <w:t>0</w:t>
      </w:r>
    </w:p>
    <w:p>
      <w:r>
        <w:t>0</w:t>
      </w:r>
    </w:p>
    <w:p>
      <w:r>
        <w:t>0</w:t>
      </w:r>
    </w:p>
    <w:p>
      <w:r>
        <w:t>0</w:t>
      </w:r>
    </w:p>
    <w:p>
      <w:r>
        <w:t>15m trở lên</w:t>
      </w:r>
    </w:p>
    <w:p>
      <w:r>
        <w:t>0</w:t>
      </w:r>
    </w:p>
    <w:p>
      <w:r>
        <w:t>0</w:t>
      </w:r>
    </w:p>
    <w:p>
      <w:r>
        <w:t>2</w:t>
      </w:r>
    </w:p>
    <w:p>
      <w:r>
        <w:t>1</w:t>
      </w:r>
    </w:p>
    <w:p>
      <w:r>
        <w:t>0</w:t>
      </w:r>
    </w:p>
    <w:p>
      <w:r>
        <w:t>0</w:t>
      </w:r>
    </w:p>
    <w:p>
      <w:r>
        <w:t>0</w:t>
      </w:r>
    </w:p>
    <w:p>
      <w:r>
        <w:t>3</w:t>
      </w:r>
    </w:p>
    <w:p>
      <w:r>
        <w:t>6</w:t>
      </w:r>
    </w:p>
    <w:p>
      <w:r>
        <w:t>Xã Gia Thuận  (Gia Thuận, thị trấn Vàm Láng, Kiểng Phước)</w:t>
      </w:r>
    </w:p>
    <w:p>
      <w:r>
        <w:t>6m đến &lt;12m</w:t>
      </w:r>
    </w:p>
    <w:p>
      <w:r>
        <w:t>0</w:t>
      </w:r>
    </w:p>
    <w:p>
      <w:r>
        <w:t>14</w:t>
      </w:r>
    </w:p>
    <w:p>
      <w:r>
        <w:t>0</w:t>
      </w:r>
    </w:p>
    <w:p>
      <w:r>
        <w:t>11</w:t>
      </w:r>
    </w:p>
    <w:p>
      <w:r>
        <w:t>2</w:t>
      </w:r>
    </w:p>
    <w:p>
      <w:r>
        <w:t>2</w:t>
      </w:r>
    </w:p>
    <w:p>
      <w:r>
        <w:t>14</w:t>
      </w:r>
    </w:p>
    <w:p>
      <w:r>
        <w:t>29</w:t>
      </w:r>
    </w:p>
    <w:p>
      <w:r>
        <w:t>492</w:t>
      </w:r>
    </w:p>
    <w:p>
      <w:r>
        <w:t>81  (10 Lưới rê, 04 câu dưới 12m; 14 lưới kéo, 08 te, lưới rập, đáy chạy từ 12 đến dưới 15m; 40 lưới kéo, 02 lưới rê, 03 lưới rập từ 15m trở lên)</w:t>
      </w:r>
    </w:p>
    <w:p>
      <w:r>
        <w:t>12m đến &lt;15m</w:t>
      </w:r>
    </w:p>
    <w:p>
      <w:r>
        <w:t>15</w:t>
      </w:r>
    </w:p>
    <w:p>
      <w:r>
        <w:t>3</w:t>
      </w:r>
    </w:p>
    <w:p>
      <w:r>
        <w:t>0</w:t>
      </w:r>
    </w:p>
    <w:p>
      <w:r>
        <w:t>1</w:t>
      </w:r>
    </w:p>
    <w:p>
      <w:r>
        <w:t>52</w:t>
      </w:r>
    </w:p>
    <w:p>
      <w:r>
        <w:t>10</w:t>
      </w:r>
    </w:p>
    <w:p>
      <w:r>
        <w:t>22</w:t>
      </w:r>
    </w:p>
    <w:p>
      <w:r>
        <w:t>81</w:t>
      </w:r>
    </w:p>
    <w:p>
      <w:r>
        <w:t>15m trở lên</w:t>
      </w:r>
    </w:p>
    <w:p>
      <w:r>
        <w:t>304</w:t>
      </w:r>
    </w:p>
    <w:p>
      <w:r>
        <w:t>4</w:t>
      </w:r>
    </w:p>
    <w:p>
      <w:r>
        <w:t>2</w:t>
      </w:r>
    </w:p>
    <w:p>
      <w:r>
        <w:t>5</w:t>
      </w:r>
    </w:p>
    <w:p>
      <w:r>
        <w:t>52</w:t>
      </w:r>
    </w:p>
    <w:p>
      <w:r>
        <w:t>15</w:t>
      </w:r>
    </w:p>
    <w:p>
      <w:r>
        <w:t>45</w:t>
      </w:r>
    </w:p>
    <w:p>
      <w:r>
        <w:t>382</w:t>
      </w:r>
    </w:p>
    <w:p>
      <w:r>
        <w:t>7</w:t>
      </w:r>
    </w:p>
    <w:p>
      <w:r>
        <w:t>Xã Tân Hòa  (Tân Hòa, Phước Trung, Bình Nghị)</w:t>
      </w:r>
    </w:p>
    <w:p>
      <w:r>
        <w:t>6m đến &lt;12m</w:t>
      </w:r>
    </w:p>
    <w:p>
      <w:r>
        <w:t>0</w:t>
      </w:r>
    </w:p>
    <w:p>
      <w:r>
        <w:t>5</w:t>
      </w:r>
    </w:p>
    <w:p>
      <w:r>
        <w:t>0</w:t>
      </w:r>
    </w:p>
    <w:p>
      <w:r>
        <w:t>2</w:t>
      </w:r>
    </w:p>
    <w:p>
      <w:r>
        <w:t>0</w:t>
      </w:r>
    </w:p>
    <w:p>
      <w:r>
        <w:t>0</w:t>
      </w:r>
    </w:p>
    <w:p>
      <w:r>
        <w:t>1</w:t>
      </w:r>
    </w:p>
    <w:p>
      <w:r>
        <w:t>7</w:t>
      </w:r>
    </w:p>
    <w:p>
      <w:r>
        <w:t>28</w:t>
      </w:r>
    </w:p>
    <w:p>
      <w:r>
        <w:t>01  (Lưới rê từ 06m đến dưới 12m)</w:t>
      </w:r>
    </w:p>
    <w:p>
      <w:r>
        <w:t>12m đến &lt;15m</w:t>
      </w:r>
    </w:p>
    <w:p>
      <w:r>
        <w:t>2</w:t>
      </w:r>
    </w:p>
    <w:p>
      <w:r>
        <w:t>2</w:t>
      </w:r>
    </w:p>
    <w:p>
      <w:r>
        <w:t>0</w:t>
      </w:r>
    </w:p>
    <w:p>
      <w:r>
        <w:t>0</w:t>
      </w:r>
    </w:p>
    <w:p>
      <w:r>
        <w:t>0</w:t>
      </w:r>
    </w:p>
    <w:p>
      <w:r>
        <w:t>3</w:t>
      </w:r>
    </w:p>
    <w:p>
      <w:r>
        <w:t>0</w:t>
      </w:r>
    </w:p>
    <w:p>
      <w:r>
        <w:t>7</w:t>
      </w:r>
    </w:p>
    <w:p>
      <w:r>
        <w:t>15m trở lên</w:t>
      </w:r>
    </w:p>
    <w:p>
      <w:r>
        <w:t>12</w:t>
      </w:r>
    </w:p>
    <w:p>
      <w:r>
        <w:t>0</w:t>
      </w:r>
    </w:p>
    <w:p>
      <w:r>
        <w:t>0</w:t>
      </w:r>
    </w:p>
    <w:p>
      <w:r>
        <w:t>0</w:t>
      </w:r>
    </w:p>
    <w:p>
      <w:r>
        <w:t>2</w:t>
      </w:r>
    </w:p>
    <w:p>
      <w:r>
        <w:t>0</w:t>
      </w:r>
    </w:p>
    <w:p>
      <w:r>
        <w:t>0</w:t>
      </w:r>
    </w:p>
    <w:p>
      <w:r>
        <w:t>14</w:t>
      </w:r>
    </w:p>
    <w:p>
      <w:r>
        <w:t>8</w:t>
      </w:r>
    </w:p>
    <w:p>
      <w:r>
        <w:t>Xã Tân Đông  (Tân Đông, Tân Tây, Tân Phước)</w:t>
      </w:r>
    </w:p>
    <w:p>
      <w:r>
        <w:t>6m đến &lt;12m</w:t>
      </w:r>
    </w:p>
    <w:p>
      <w:r>
        <w:t>0</w:t>
      </w:r>
    </w:p>
    <w:p>
      <w:r>
        <w:t>10</w:t>
      </w:r>
    </w:p>
    <w:p>
      <w:r>
        <w:t>0</w:t>
      </w:r>
    </w:p>
    <w:p>
      <w:r>
        <w:t>0</w:t>
      </w:r>
    </w:p>
    <w:p>
      <w:r>
        <w:t>1</w:t>
      </w:r>
    </w:p>
    <w:p>
      <w:r>
        <w:t>0</w:t>
      </w:r>
    </w:p>
    <w:p>
      <w:r>
        <w:t>6</w:t>
      </w:r>
    </w:p>
    <w:p>
      <w:r>
        <w:t>11</w:t>
      </w:r>
    </w:p>
    <w:p>
      <w:r>
        <w:t>102</w:t>
      </w:r>
    </w:p>
    <w:p>
      <w:r>
        <w:t>22  (06 Lưới rê từ 6m đến dưới 12m; 08 lưới rập, te biển, đáy chạy 12m đến 15m, 05 lưới rê, 03 lưới rập từ 15m trở lên)</w:t>
      </w:r>
    </w:p>
    <w:p>
      <w:r>
        <w:t>12m đến &lt;15m</w:t>
      </w:r>
    </w:p>
    <w:p>
      <w:r>
        <w:t>1</w:t>
      </w:r>
    </w:p>
    <w:p>
      <w:r>
        <w:t>7</w:t>
      </w:r>
    </w:p>
    <w:p>
      <w:r>
        <w:t>0</w:t>
      </w:r>
    </w:p>
    <w:p>
      <w:r>
        <w:t>0</w:t>
      </w:r>
    </w:p>
    <w:p>
      <w:r>
        <w:t>2</w:t>
      </w:r>
    </w:p>
    <w:p>
      <w:r>
        <w:t>10</w:t>
      </w:r>
    </w:p>
    <w:p>
      <w:r>
        <w:t>8</w:t>
      </w:r>
    </w:p>
    <w:p>
      <w:r>
        <w:t>20</w:t>
      </w:r>
    </w:p>
    <w:p>
      <w:r>
        <w:t>15m trở lên</w:t>
      </w:r>
    </w:p>
    <w:p>
      <w:r>
        <w:t>4</w:t>
      </w:r>
    </w:p>
    <w:p>
      <w:r>
        <w:t>28</w:t>
      </w:r>
    </w:p>
    <w:p>
      <w:r>
        <w:t>0</w:t>
      </w:r>
    </w:p>
    <w:p>
      <w:r>
        <w:t>1</w:t>
      </w:r>
    </w:p>
    <w:p>
      <w:r>
        <w:t>23</w:t>
      </w:r>
    </w:p>
    <w:p>
      <w:r>
        <w:t>15</w:t>
      </w:r>
    </w:p>
    <w:p>
      <w:r>
        <w:t>8</w:t>
      </w:r>
    </w:p>
    <w:p>
      <w:r>
        <w:t>71</w:t>
      </w:r>
    </w:p>
    <w:p>
      <w:r>
        <w:t>9</w:t>
      </w:r>
    </w:p>
    <w:p>
      <w:r>
        <w:t>Xã Tân Điền  (Bình Ân, Tân Điền)</w:t>
      </w:r>
    </w:p>
    <w:p>
      <w:r>
        <w:t>6m đến &lt;12m</w:t>
      </w:r>
    </w:p>
    <w:p>
      <w:r>
        <w:t>0</w:t>
      </w:r>
    </w:p>
    <w:p>
      <w:r>
        <w:t>6</w:t>
      </w:r>
    </w:p>
    <w:p>
      <w:r>
        <w:t>0</w:t>
      </w:r>
    </w:p>
    <w:p>
      <w:r>
        <w:t>0</w:t>
      </w:r>
    </w:p>
    <w:p>
      <w:r>
        <w:t>5</w:t>
      </w:r>
    </w:p>
    <w:p>
      <w:r>
        <w:t>5</w:t>
      </w:r>
    </w:p>
    <w:p>
      <w:r>
        <w:t>1</w:t>
      </w:r>
    </w:p>
    <w:p>
      <w:r>
        <w:t>16</w:t>
      </w:r>
    </w:p>
    <w:p>
      <w:r>
        <w:t>36</w:t>
      </w:r>
    </w:p>
    <w:p>
      <w:r>
        <w:t>01  (Lưới rê từ 06m đến dưới 12m)</w:t>
      </w:r>
    </w:p>
    <w:p>
      <w:r>
        <w:t>12m đến &lt;15m</w:t>
      </w:r>
    </w:p>
    <w:p>
      <w:r>
        <w:t>0</w:t>
      </w:r>
    </w:p>
    <w:p>
      <w:r>
        <w:t>2</w:t>
      </w:r>
    </w:p>
    <w:p>
      <w:r>
        <w:t>0</w:t>
      </w:r>
    </w:p>
    <w:p>
      <w:r>
        <w:t>0</w:t>
      </w:r>
    </w:p>
    <w:p>
      <w:r>
        <w:t>2</w:t>
      </w:r>
    </w:p>
    <w:p>
      <w:r>
        <w:t>4</w:t>
      </w:r>
    </w:p>
    <w:p>
      <w:r>
        <w:t>0</w:t>
      </w:r>
    </w:p>
    <w:p>
      <w:r>
        <w:t>8</w:t>
      </w:r>
    </w:p>
    <w:p>
      <w:r>
        <w:t>15m trở lên</w:t>
      </w:r>
    </w:p>
    <w:p>
      <w:r>
        <w:t>4</w:t>
      </w:r>
    </w:p>
    <w:p>
      <w:r>
        <w:t>2</w:t>
      </w:r>
    </w:p>
    <w:p>
      <w:r>
        <w:t>0</w:t>
      </w:r>
    </w:p>
    <w:p>
      <w:r>
        <w:t>0</w:t>
      </w:r>
    </w:p>
    <w:p>
      <w:r>
        <w:t>3</w:t>
      </w:r>
    </w:p>
    <w:p>
      <w:r>
        <w:t>3</w:t>
      </w:r>
    </w:p>
    <w:p>
      <w:r>
        <w:t>0</w:t>
      </w:r>
    </w:p>
    <w:p>
      <w:r>
        <w:t>12</w:t>
      </w:r>
    </w:p>
    <w:p>
      <w:r>
        <w:t>10</w:t>
      </w:r>
    </w:p>
    <w:p>
      <w:r>
        <w:t>Xã Gò Công Đông  (Tân Thanh, Tăng Hòa)</w:t>
      </w:r>
    </w:p>
    <w:p>
      <w:r>
        <w:t>6m đến &lt;12m</w:t>
      </w:r>
    </w:p>
    <w:p>
      <w:r>
        <w:t>0</w:t>
      </w:r>
    </w:p>
    <w:p>
      <w:r>
        <w:t>7</w:t>
      </w:r>
    </w:p>
    <w:p>
      <w:r>
        <w:t>0</w:t>
      </w:r>
    </w:p>
    <w:p>
      <w:r>
        <w:t>1</w:t>
      </w:r>
    </w:p>
    <w:p>
      <w:r>
        <w:t>2</w:t>
      </w:r>
    </w:p>
    <w:p>
      <w:r>
        <w:t>1</w:t>
      </w:r>
    </w:p>
    <w:p>
      <w:r>
        <w:t>3</w:t>
      </w:r>
    </w:p>
    <w:p>
      <w:r>
        <w:t>11</w:t>
      </w:r>
    </w:p>
    <w:p>
      <w:r>
        <w:t>41</w:t>
      </w:r>
    </w:p>
    <w:p>
      <w:r>
        <w:t>11  (03 Lưới rê từ 06m đến dưới 12m; 02 lưới kéo, 06 lưới rập, te biển, đáy chạy từ 12m đến 15m)</w:t>
      </w:r>
    </w:p>
    <w:p>
      <w:r>
        <w:t>12m đến &lt;15m</w:t>
      </w:r>
    </w:p>
    <w:p>
      <w:r>
        <w:t>3</w:t>
      </w:r>
    </w:p>
    <w:p>
      <w:r>
        <w:t>0</w:t>
      </w:r>
    </w:p>
    <w:p>
      <w:r>
        <w:t>0</w:t>
      </w:r>
    </w:p>
    <w:p>
      <w:r>
        <w:t>0</w:t>
      </w:r>
    </w:p>
    <w:p>
      <w:r>
        <w:t>11</w:t>
      </w:r>
    </w:p>
    <w:p>
      <w:r>
        <w:t>10</w:t>
      </w:r>
    </w:p>
    <w:p>
      <w:r>
        <w:t>8</w:t>
      </w:r>
    </w:p>
    <w:p>
      <w:r>
        <w:t>24</w:t>
      </w:r>
    </w:p>
    <w:p>
      <w:r>
        <w:t>15m trở lên</w:t>
      </w:r>
    </w:p>
    <w:p>
      <w:r>
        <w:t>5</w:t>
      </w:r>
    </w:p>
    <w:p>
      <w:r>
        <w:t>0</w:t>
      </w:r>
    </w:p>
    <w:p>
      <w:r>
        <w:t>0</w:t>
      </w:r>
    </w:p>
    <w:p>
      <w:r>
        <w:t>0</w:t>
      </w:r>
    </w:p>
    <w:p>
      <w:r>
        <w:t>1</w:t>
      </w:r>
    </w:p>
    <w:p>
      <w:r>
        <w:t>0</w:t>
      </w:r>
    </w:p>
    <w:p>
      <w:r>
        <w:t>0</w:t>
      </w:r>
    </w:p>
    <w:p>
      <w:r>
        <w:t>6</w:t>
      </w:r>
    </w:p>
    <w:p>
      <w:r>
        <w:t>11</w:t>
      </w:r>
    </w:p>
    <w:p>
      <w:r>
        <w:t>Xã Long Hưng  (Tan Hiệp, Long Hưng, Thạnh Phú)</w:t>
      </w:r>
    </w:p>
    <w:p>
      <w:r>
        <w:t>6m đến &lt;12m</w:t>
      </w:r>
    </w:p>
    <w:p>
      <w:r>
        <w:t>0</w:t>
      </w:r>
    </w:p>
    <w:p>
      <w:r>
        <w:t>0</w:t>
      </w:r>
    </w:p>
    <w:p>
      <w:r>
        <w:t>0</w:t>
      </w:r>
    </w:p>
    <w:p>
      <w:r>
        <w:t>0</w:t>
      </w:r>
    </w:p>
    <w:p>
      <w:r>
        <w:t>0</w:t>
      </w:r>
    </w:p>
    <w:p>
      <w:r>
        <w:t>0</w:t>
      </w:r>
    </w:p>
    <w:p>
      <w:r>
        <w:t>0</w:t>
      </w:r>
    </w:p>
    <w:p>
      <w:r>
        <w:t>0</w:t>
      </w:r>
    </w:p>
    <w:p>
      <w:r>
        <w:t>2</w:t>
      </w:r>
    </w:p>
    <w:p>
      <w:r>
        <w:t>00</w:t>
      </w:r>
    </w:p>
    <w:p>
      <w:r>
        <w:t>12m đến &lt;15m</w:t>
      </w:r>
    </w:p>
    <w:p>
      <w:r>
        <w:t>0</w:t>
      </w:r>
    </w:p>
    <w:p>
      <w:r>
        <w:t>0</w:t>
      </w:r>
    </w:p>
    <w:p>
      <w:r>
        <w:t>0</w:t>
      </w:r>
    </w:p>
    <w:p>
      <w:r>
        <w:t>0</w:t>
      </w:r>
    </w:p>
    <w:p>
      <w:r>
        <w:t>0</w:t>
      </w:r>
    </w:p>
    <w:p>
      <w:r>
        <w:t>0</w:t>
      </w:r>
    </w:p>
    <w:p>
      <w:r>
        <w:t>0</w:t>
      </w:r>
    </w:p>
    <w:p>
      <w:r>
        <w:t>0</w:t>
      </w:r>
    </w:p>
    <w:p>
      <w:r>
        <w:t>15m trở lên</w:t>
      </w:r>
    </w:p>
    <w:p>
      <w:r>
        <w:t>1</w:t>
      </w:r>
    </w:p>
    <w:p>
      <w:r>
        <w:t>0</w:t>
      </w:r>
    </w:p>
    <w:p>
      <w:r>
        <w:t>0</w:t>
      </w:r>
    </w:p>
    <w:p>
      <w:r>
        <w:t>0</w:t>
      </w:r>
    </w:p>
    <w:p>
      <w:r>
        <w:t>1</w:t>
      </w:r>
    </w:p>
    <w:p>
      <w:r>
        <w:t>0</w:t>
      </w:r>
    </w:p>
    <w:p>
      <w:r>
        <w:t>0</w:t>
      </w:r>
    </w:p>
    <w:p>
      <w:r>
        <w:t>2</w:t>
      </w:r>
    </w:p>
    <w:p>
      <w:r>
        <w:t>12</w:t>
      </w:r>
    </w:p>
    <w:p>
      <w:r>
        <w:t>Xã Kim Sơn  (Kim Sơn, Song Thuận, Bình Đức)</w:t>
      </w:r>
    </w:p>
    <w:p>
      <w:r>
        <w:t>6m đến &lt;12m</w:t>
      </w:r>
    </w:p>
    <w:p>
      <w:r>
        <w:t>0</w:t>
      </w:r>
    </w:p>
    <w:p>
      <w:r>
        <w:t>0</w:t>
      </w:r>
    </w:p>
    <w:p>
      <w:r>
        <w:t>0</w:t>
      </w:r>
    </w:p>
    <w:p>
      <w:r>
        <w:t>0</w:t>
      </w:r>
    </w:p>
    <w:p>
      <w:r>
        <w:t>0</w:t>
      </w:r>
    </w:p>
    <w:p>
      <w:r>
        <w:t>0</w:t>
      </w:r>
    </w:p>
    <w:p>
      <w:r>
        <w:t>0</w:t>
      </w:r>
    </w:p>
    <w:p>
      <w:r>
        <w:t>0</w:t>
      </w:r>
    </w:p>
    <w:p>
      <w:r>
        <w:t>7</w:t>
      </w:r>
    </w:p>
    <w:p>
      <w:r>
        <w:t>00</w:t>
      </w:r>
    </w:p>
    <w:p>
      <w:r>
        <w:t>12m đến &lt;15m</w:t>
      </w:r>
    </w:p>
    <w:p>
      <w:r>
        <w:t>0</w:t>
      </w:r>
    </w:p>
    <w:p>
      <w:r>
        <w:t>1</w:t>
      </w:r>
    </w:p>
    <w:p>
      <w:r>
        <w:t>0</w:t>
      </w:r>
    </w:p>
    <w:p>
      <w:r>
        <w:t>0</w:t>
      </w:r>
    </w:p>
    <w:p>
      <w:r>
        <w:t>0</w:t>
      </w:r>
    </w:p>
    <w:p>
      <w:r>
        <w:t>0</w:t>
      </w:r>
    </w:p>
    <w:p>
      <w:r>
        <w:t>0</w:t>
      </w:r>
    </w:p>
    <w:p>
      <w:r>
        <w:t>1</w:t>
      </w:r>
    </w:p>
    <w:p>
      <w:r>
        <w:t>15m trở lên</w:t>
      </w:r>
    </w:p>
    <w:p>
      <w:r>
        <w:t>0</w:t>
      </w:r>
    </w:p>
    <w:p>
      <w:r>
        <w:t>1</w:t>
      </w:r>
    </w:p>
    <w:p>
      <w:r>
        <w:t>0</w:t>
      </w:r>
    </w:p>
    <w:p>
      <w:r>
        <w:t>0</w:t>
      </w:r>
    </w:p>
    <w:p>
      <w:r>
        <w:t>5</w:t>
      </w:r>
    </w:p>
    <w:p>
      <w:r>
        <w:t>0</w:t>
      </w:r>
    </w:p>
    <w:p>
      <w:r>
        <w:t>0</w:t>
      </w:r>
    </w:p>
    <w:p>
      <w:r>
        <w:t>6</w:t>
      </w:r>
    </w:p>
    <w:p>
      <w:r>
        <w:t>13</w:t>
      </w:r>
    </w:p>
    <w:p>
      <w:r>
        <w:t>Xã Vĩnh Kim  (Vinh Kim, Bàn Long, Phú Phong)</w:t>
      </w:r>
    </w:p>
    <w:p>
      <w:r>
        <w:t>6m đến &lt;12m</w:t>
      </w:r>
    </w:p>
    <w:p>
      <w:r>
        <w:t>0</w:t>
      </w:r>
    </w:p>
    <w:p>
      <w:r>
        <w:t>0</w:t>
      </w:r>
    </w:p>
    <w:p>
      <w:r>
        <w:t>0</w:t>
      </w:r>
    </w:p>
    <w:p>
      <w:r>
        <w:t>1</w:t>
      </w:r>
    </w:p>
    <w:p>
      <w:r>
        <w:t>0</w:t>
      </w:r>
    </w:p>
    <w:p>
      <w:r>
        <w:t>0</w:t>
      </w:r>
    </w:p>
    <w:p>
      <w:r>
        <w:t>0</w:t>
      </w:r>
    </w:p>
    <w:p>
      <w:r>
        <w:t>1</w:t>
      </w:r>
    </w:p>
    <w:p>
      <w:r>
        <w:t>2</w:t>
      </w:r>
    </w:p>
    <w:p>
      <w:r>
        <w:t>00</w:t>
      </w:r>
    </w:p>
    <w:p>
      <w:r>
        <w:t>12m đến &lt;15m</w:t>
      </w:r>
    </w:p>
    <w:p>
      <w:r>
        <w:t>0</w:t>
      </w:r>
    </w:p>
    <w:p>
      <w:r>
        <w:t>0</w:t>
      </w:r>
    </w:p>
    <w:p>
      <w:r>
        <w:t>0</w:t>
      </w:r>
    </w:p>
    <w:p>
      <w:r>
        <w:t>0</w:t>
      </w:r>
    </w:p>
    <w:p>
      <w:r>
        <w:t>0</w:t>
      </w:r>
    </w:p>
    <w:p>
      <w:r>
        <w:t>1</w:t>
      </w:r>
    </w:p>
    <w:p>
      <w:r>
        <w:t>0</w:t>
      </w:r>
    </w:p>
    <w:p>
      <w:r>
        <w:t>1</w:t>
      </w:r>
    </w:p>
    <w:p>
      <w:r>
        <w:t>15m trở lên</w:t>
      </w:r>
    </w:p>
    <w:p>
      <w:r>
        <w:t>0</w:t>
      </w:r>
    </w:p>
    <w:p>
      <w:r>
        <w:t>0</w:t>
      </w:r>
    </w:p>
    <w:p>
      <w:r>
        <w:t>0</w:t>
      </w:r>
    </w:p>
    <w:p>
      <w:r>
        <w:t>0</w:t>
      </w:r>
    </w:p>
    <w:p>
      <w:r>
        <w:t>0</w:t>
      </w:r>
    </w:p>
    <w:p>
      <w:r>
        <w:t>0</w:t>
      </w:r>
    </w:p>
    <w:p>
      <w:r>
        <w:t>0</w:t>
      </w:r>
    </w:p>
    <w:p>
      <w:r>
        <w:t>0</w:t>
      </w:r>
    </w:p>
    <w:p>
      <w:r>
        <w:t>14</w:t>
      </w:r>
    </w:p>
    <w:p>
      <w:r>
        <w:t>Xã Bình Ninh  (Bình Ninh, Hòa Định, Xuân Đông)</w:t>
      </w:r>
    </w:p>
    <w:p>
      <w:r>
        <w:t>6m đến &lt;12m</w:t>
      </w:r>
    </w:p>
    <w:p>
      <w:r>
        <w:t>0</w:t>
      </w:r>
    </w:p>
    <w:p>
      <w:r>
        <w:t>0</w:t>
      </w:r>
    </w:p>
    <w:p>
      <w:r>
        <w:t>0</w:t>
      </w:r>
    </w:p>
    <w:p>
      <w:r>
        <w:t>0</w:t>
      </w:r>
    </w:p>
    <w:p>
      <w:r>
        <w:t>0</w:t>
      </w:r>
    </w:p>
    <w:p>
      <w:r>
        <w:t>0</w:t>
      </w:r>
    </w:p>
    <w:p>
      <w:r>
        <w:t>0</w:t>
      </w:r>
    </w:p>
    <w:p>
      <w:r>
        <w:t>0</w:t>
      </w:r>
    </w:p>
    <w:p>
      <w:r>
        <w:t>1</w:t>
      </w:r>
    </w:p>
    <w:p>
      <w:r>
        <w:t>00</w:t>
      </w:r>
    </w:p>
    <w:p>
      <w:r>
        <w:t>12m đến &lt;15m</w:t>
      </w:r>
    </w:p>
    <w:p>
      <w:r>
        <w:t>0</w:t>
      </w:r>
    </w:p>
    <w:p>
      <w:r>
        <w:t>0</w:t>
      </w:r>
    </w:p>
    <w:p>
      <w:r>
        <w:t>0</w:t>
      </w:r>
    </w:p>
    <w:p>
      <w:r>
        <w:t>0</w:t>
      </w:r>
    </w:p>
    <w:p>
      <w:r>
        <w:t>0</w:t>
      </w:r>
    </w:p>
    <w:p>
      <w:r>
        <w:t>0</w:t>
      </w:r>
    </w:p>
    <w:p>
      <w:r>
        <w:t>0</w:t>
      </w:r>
    </w:p>
    <w:p>
      <w:r>
        <w:t>0</w:t>
      </w:r>
    </w:p>
    <w:p>
      <w:r>
        <w:t>15m trở lên</w:t>
      </w:r>
    </w:p>
    <w:p>
      <w:r>
        <w:t>0</w:t>
      </w:r>
    </w:p>
    <w:p>
      <w:r>
        <w:t>0</w:t>
      </w:r>
    </w:p>
    <w:p>
      <w:r>
        <w:t>0</w:t>
      </w:r>
    </w:p>
    <w:p>
      <w:r>
        <w:t>0</w:t>
      </w:r>
    </w:p>
    <w:p>
      <w:r>
        <w:t>0</w:t>
      </w:r>
    </w:p>
    <w:p>
      <w:r>
        <w:t>1</w:t>
      </w:r>
    </w:p>
    <w:p>
      <w:r>
        <w:t>0</w:t>
      </w:r>
    </w:p>
    <w:p>
      <w:r>
        <w:t>1</w:t>
      </w:r>
    </w:p>
    <w:p>
      <w:r>
        <w:t>15</w:t>
      </w:r>
    </w:p>
    <w:p>
      <w:r>
        <w:t>Xã Mỹ Tịnh An  (Trung Hòa, Hòa Tịnh, Mỹ Tịnh An, Tân Bình Thạnh)</w:t>
      </w:r>
    </w:p>
    <w:p>
      <w:r>
        <w:t>6m đến &lt;12m</w:t>
      </w:r>
    </w:p>
    <w:p>
      <w:r>
        <w:t>0</w:t>
      </w:r>
    </w:p>
    <w:p>
      <w:r>
        <w:t>0</w:t>
      </w:r>
    </w:p>
    <w:p>
      <w:r>
        <w:t>0</w:t>
      </w:r>
    </w:p>
    <w:p>
      <w:r>
        <w:t>0</w:t>
      </w:r>
    </w:p>
    <w:p>
      <w:r>
        <w:t>0</w:t>
      </w:r>
    </w:p>
    <w:p>
      <w:r>
        <w:t>0</w:t>
      </w:r>
    </w:p>
    <w:p>
      <w:r>
        <w:t>0</w:t>
      </w:r>
    </w:p>
    <w:p>
      <w:r>
        <w:t>0</w:t>
      </w:r>
    </w:p>
    <w:p>
      <w:r>
        <w:t>1</w:t>
      </w:r>
    </w:p>
    <w:p>
      <w:r>
        <w:t>00</w:t>
      </w:r>
    </w:p>
    <w:p>
      <w:r>
        <w:t>12m đến &lt;15m</w:t>
      </w:r>
    </w:p>
    <w:p>
      <w:r>
        <w:t>0</w:t>
      </w:r>
    </w:p>
    <w:p>
      <w:r>
        <w:t>0</w:t>
      </w:r>
    </w:p>
    <w:p>
      <w:r>
        <w:t>0</w:t>
      </w:r>
    </w:p>
    <w:p>
      <w:r>
        <w:t>0</w:t>
      </w:r>
    </w:p>
    <w:p>
      <w:r>
        <w:t>0</w:t>
      </w:r>
    </w:p>
    <w:p>
      <w:r>
        <w:t>0</w:t>
      </w:r>
    </w:p>
    <w:p>
      <w:r>
        <w:t>0</w:t>
      </w:r>
    </w:p>
    <w:p>
      <w:r>
        <w:t>0</w:t>
      </w:r>
    </w:p>
    <w:p>
      <w:r>
        <w:t>15m trở lên</w:t>
      </w:r>
    </w:p>
    <w:p>
      <w:r>
        <w:t>0</w:t>
      </w:r>
    </w:p>
    <w:p>
      <w:r>
        <w:t>1</w:t>
      </w:r>
    </w:p>
    <w:p>
      <w:r>
        <w:t>0</w:t>
      </w:r>
    </w:p>
    <w:p>
      <w:r>
        <w:t>0</w:t>
      </w:r>
    </w:p>
    <w:p>
      <w:r>
        <w:t>0</w:t>
      </w:r>
    </w:p>
    <w:p>
      <w:r>
        <w:t>0</w:t>
      </w:r>
    </w:p>
    <w:p>
      <w:r>
        <w:t>0</w:t>
      </w:r>
    </w:p>
    <w:p>
      <w:r>
        <w:t>1</w:t>
      </w:r>
    </w:p>
    <w:p>
      <w:r>
        <w:t>16</w:t>
      </w:r>
    </w:p>
    <w:p>
      <w:r>
        <w:t>Xã Lương Hòa Lạc  (Lương Hòa, Thanh Bình, Phú Kiết)</w:t>
      </w:r>
    </w:p>
    <w:p>
      <w:r>
        <w:t>6m đến &lt;12m</w:t>
      </w:r>
    </w:p>
    <w:p>
      <w:r>
        <w:t>0</w:t>
      </w:r>
    </w:p>
    <w:p>
      <w:r>
        <w:t>0</w:t>
      </w:r>
    </w:p>
    <w:p>
      <w:r>
        <w:t>0</w:t>
      </w:r>
    </w:p>
    <w:p>
      <w:r>
        <w:t>0</w:t>
      </w:r>
    </w:p>
    <w:p>
      <w:r>
        <w:t>0</w:t>
      </w:r>
    </w:p>
    <w:p>
      <w:r>
        <w:t>0</w:t>
      </w:r>
    </w:p>
    <w:p>
      <w:r>
        <w:t>0</w:t>
      </w:r>
    </w:p>
    <w:p>
      <w:r>
        <w:t>0</w:t>
      </w:r>
    </w:p>
    <w:p>
      <w:r>
        <w:t>1</w:t>
      </w:r>
    </w:p>
    <w:p>
      <w:r>
        <w:t>00</w:t>
      </w:r>
    </w:p>
    <w:p>
      <w:r>
        <w:t>12m đến &lt;15m</w:t>
      </w:r>
    </w:p>
    <w:p>
      <w:r>
        <w:t>0</w:t>
      </w:r>
    </w:p>
    <w:p>
      <w:r>
        <w:t>0</w:t>
      </w:r>
    </w:p>
    <w:p>
      <w:r>
        <w:t>0</w:t>
      </w:r>
    </w:p>
    <w:p>
      <w:r>
        <w:t>0</w:t>
      </w:r>
    </w:p>
    <w:p>
      <w:r>
        <w:t>0</w:t>
      </w:r>
    </w:p>
    <w:p>
      <w:r>
        <w:t>0</w:t>
      </w:r>
    </w:p>
    <w:p>
      <w:r>
        <w:t>0</w:t>
      </w:r>
    </w:p>
    <w:p>
      <w:r>
        <w:t>0</w:t>
      </w:r>
    </w:p>
    <w:p>
      <w:r>
        <w:t>15m trở lên</w:t>
      </w:r>
    </w:p>
    <w:p>
      <w:r>
        <w:t>0</w:t>
      </w:r>
    </w:p>
    <w:p>
      <w:r>
        <w:t>0</w:t>
      </w:r>
    </w:p>
    <w:p>
      <w:r>
        <w:t>0</w:t>
      </w:r>
    </w:p>
    <w:p>
      <w:r>
        <w:t>0</w:t>
      </w:r>
    </w:p>
    <w:p>
      <w:r>
        <w:t>1</w:t>
      </w:r>
    </w:p>
    <w:p>
      <w:r>
        <w:t>0</w:t>
      </w:r>
    </w:p>
    <w:p>
      <w:r>
        <w:t>0</w:t>
      </w:r>
    </w:p>
    <w:p>
      <w:r>
        <w:t>1</w:t>
      </w:r>
    </w:p>
    <w:p>
      <w:r>
        <w:t>17</w:t>
      </w:r>
    </w:p>
    <w:p>
      <w:r>
        <w:t>Xã Tân Thuận Bình  (Tân Thuận Bình, Đăng Hưng Phước, Quơn Long)</w:t>
      </w:r>
    </w:p>
    <w:p>
      <w:r>
        <w:t>6m đến &lt;12m</w:t>
      </w:r>
    </w:p>
    <w:p>
      <w:r>
        <w:t>0</w:t>
      </w:r>
    </w:p>
    <w:p>
      <w:r>
        <w:t>0</w:t>
      </w:r>
    </w:p>
    <w:p>
      <w:r>
        <w:t>0</w:t>
      </w:r>
    </w:p>
    <w:p>
      <w:r>
        <w:t>0</w:t>
      </w:r>
    </w:p>
    <w:p>
      <w:r>
        <w:t>0</w:t>
      </w:r>
    </w:p>
    <w:p>
      <w:r>
        <w:t>0</w:t>
      </w:r>
    </w:p>
    <w:p>
      <w:r>
        <w:t>0</w:t>
      </w:r>
    </w:p>
    <w:p>
      <w:r>
        <w:t>0</w:t>
      </w:r>
    </w:p>
    <w:p>
      <w:r>
        <w:t>2</w:t>
      </w:r>
    </w:p>
    <w:p>
      <w:r>
        <w:t>00</w:t>
      </w:r>
    </w:p>
    <w:p>
      <w:r>
        <w:t>12m đến &lt;15m</w:t>
      </w:r>
    </w:p>
    <w:p>
      <w:r>
        <w:t>0</w:t>
      </w:r>
    </w:p>
    <w:p>
      <w:r>
        <w:t>0</w:t>
      </w:r>
    </w:p>
    <w:p>
      <w:r>
        <w:t>0</w:t>
      </w:r>
    </w:p>
    <w:p>
      <w:r>
        <w:t>0</w:t>
      </w:r>
    </w:p>
    <w:p>
      <w:r>
        <w:t>0</w:t>
      </w:r>
    </w:p>
    <w:p>
      <w:r>
        <w:t>0</w:t>
      </w:r>
    </w:p>
    <w:p>
      <w:r>
        <w:t>0</w:t>
      </w:r>
    </w:p>
    <w:p>
      <w:r>
        <w:t>0</w:t>
      </w:r>
    </w:p>
    <w:p>
      <w:r>
        <w:t>15m trở lên</w:t>
      </w:r>
    </w:p>
    <w:p>
      <w:r>
        <w:t>2</w:t>
      </w:r>
    </w:p>
    <w:p>
      <w:r>
        <w:t>0</w:t>
      </w:r>
    </w:p>
    <w:p>
      <w:r>
        <w:t>0</w:t>
      </w:r>
    </w:p>
    <w:p>
      <w:r>
        <w:t>0</w:t>
      </w:r>
    </w:p>
    <w:p>
      <w:r>
        <w:t>0</w:t>
      </w:r>
    </w:p>
    <w:p>
      <w:r>
        <w:t>0</w:t>
      </w:r>
    </w:p>
    <w:p>
      <w:r>
        <w:t>0</w:t>
      </w:r>
    </w:p>
    <w:p>
      <w:r>
        <w:t>2</w:t>
      </w:r>
    </w:p>
    <w:p>
      <w:r>
        <w:t>18</w:t>
      </w:r>
    </w:p>
    <w:p>
      <w:r>
        <w:t>Xã Tân Phú Đông  (Phú Thạnh, Phú Đông, Phú Tân)</w:t>
      </w:r>
    </w:p>
    <w:p>
      <w:r>
        <w:t>6m đến &lt;12m</w:t>
      </w:r>
    </w:p>
    <w:p>
      <w:r>
        <w:t>0</w:t>
      </w:r>
    </w:p>
    <w:p>
      <w:r>
        <w:t>50</w:t>
      </w:r>
    </w:p>
    <w:p>
      <w:r>
        <w:t>0</w:t>
      </w:r>
    </w:p>
    <w:p>
      <w:r>
        <w:t>10</w:t>
      </w:r>
    </w:p>
    <w:p>
      <w:r>
        <w:t>10</w:t>
      </w:r>
    </w:p>
    <w:p>
      <w:r>
        <w:t>1</w:t>
      </w:r>
    </w:p>
    <w:p>
      <w:r>
        <w:t>26</w:t>
      </w:r>
    </w:p>
    <w:p>
      <w:r>
        <w:t>71</w:t>
      </w:r>
    </w:p>
    <w:p>
      <w:r>
        <w:t>85</w:t>
      </w:r>
    </w:p>
    <w:p>
      <w:r>
        <w:t>29  (24 Lưới rê, 02 câu từ 06m đến dưới 12m; 03 lưới rập, te biển, đáy chạy từ 12m đến 15m)</w:t>
      </w:r>
    </w:p>
    <w:p>
      <w:r>
        <w:t>12m đến &lt;15m</w:t>
      </w:r>
    </w:p>
    <w:p>
      <w:r>
        <w:t>2</w:t>
      </w:r>
    </w:p>
    <w:p>
      <w:r>
        <w:t>1</w:t>
      </w:r>
    </w:p>
    <w:p>
      <w:r>
        <w:t>0</w:t>
      </w:r>
    </w:p>
    <w:p>
      <w:r>
        <w:t>1</w:t>
      </w:r>
    </w:p>
    <w:p>
      <w:r>
        <w:t>0</w:t>
      </w:r>
    </w:p>
    <w:p>
      <w:r>
        <w:t>5</w:t>
      </w:r>
    </w:p>
    <w:p>
      <w:r>
        <w:t>3</w:t>
      </w:r>
    </w:p>
    <w:p>
      <w:r>
        <w:t>9</w:t>
      </w:r>
    </w:p>
    <w:p>
      <w:r>
        <w:t>15m trở lên</w:t>
      </w:r>
    </w:p>
    <w:p>
      <w:r>
        <w:t>1</w:t>
      </w:r>
    </w:p>
    <w:p>
      <w:r>
        <w:t>1</w:t>
      </w:r>
    </w:p>
    <w:p>
      <w:r>
        <w:t>0</w:t>
      </w:r>
    </w:p>
    <w:p>
      <w:r>
        <w:t>0</w:t>
      </w:r>
    </w:p>
    <w:p>
      <w:r>
        <w:t>2</w:t>
      </w:r>
    </w:p>
    <w:p>
      <w:r>
        <w:t>1</w:t>
      </w:r>
    </w:p>
    <w:p>
      <w:r>
        <w:t>0</w:t>
      </w:r>
    </w:p>
    <w:p>
      <w:r>
        <w:t>5</w:t>
      </w:r>
    </w:p>
    <w:p>
      <w:r>
        <w:t>19</w:t>
      </w:r>
    </w:p>
    <w:p>
      <w:r>
        <w:t>Xã Tân Thới  (Tân Thới, Tân Thạnh, Tân Phú)</w:t>
      </w:r>
    </w:p>
    <w:p>
      <w:r>
        <w:t>6m đến &lt;12m</w:t>
      </w:r>
    </w:p>
    <w:p>
      <w:r>
        <w:t>0</w:t>
      </w:r>
    </w:p>
    <w:p>
      <w:r>
        <w:t>12</w:t>
      </w:r>
    </w:p>
    <w:p>
      <w:r>
        <w:t>0</w:t>
      </w:r>
    </w:p>
    <w:p>
      <w:r>
        <w:t>10</w:t>
      </w:r>
    </w:p>
    <w:p>
      <w:r>
        <w:t>5</w:t>
      </w:r>
    </w:p>
    <w:p>
      <w:r>
        <w:t>0</w:t>
      </w:r>
    </w:p>
    <w:p>
      <w:r>
        <w:t>9</w:t>
      </w:r>
    </w:p>
    <w:p>
      <w:r>
        <w:t>27</w:t>
      </w:r>
    </w:p>
    <w:p>
      <w:r>
        <w:t>30</w:t>
      </w:r>
    </w:p>
    <w:p>
      <w:r>
        <w:t>09  (06 Lưới rê, 03 câu từ 06m đến dưới 12m)</w:t>
      </w:r>
    </w:p>
    <w:p>
      <w:r>
        <w:t>12m đến &lt;15m</w:t>
      </w:r>
    </w:p>
    <w:p>
      <w:r>
        <w:t>1</w:t>
      </w:r>
    </w:p>
    <w:p>
      <w:r>
        <w:t>0</w:t>
      </w:r>
    </w:p>
    <w:p>
      <w:r>
        <w:t>0</w:t>
      </w:r>
    </w:p>
    <w:p>
      <w:r>
        <w:t>0</w:t>
      </w:r>
    </w:p>
    <w:p>
      <w:r>
        <w:t>0</w:t>
      </w:r>
    </w:p>
    <w:p>
      <w:r>
        <w:t>0</w:t>
      </w:r>
    </w:p>
    <w:p>
      <w:r>
        <w:t>0</w:t>
      </w:r>
    </w:p>
    <w:p>
      <w:r>
        <w:t>1</w:t>
      </w:r>
    </w:p>
    <w:p>
      <w:r>
        <w:t>15m trở lên</w:t>
      </w:r>
    </w:p>
    <w:p>
      <w:r>
        <w:t>0</w:t>
      </w:r>
    </w:p>
    <w:p>
      <w:r>
        <w:t>0</w:t>
      </w:r>
    </w:p>
    <w:p>
      <w:r>
        <w:t>0</w:t>
      </w:r>
    </w:p>
    <w:p>
      <w:r>
        <w:t>1</w:t>
      </w:r>
    </w:p>
    <w:p>
      <w:r>
        <w:t>1</w:t>
      </w:r>
    </w:p>
    <w:p>
      <w:r>
        <w:t>0</w:t>
      </w:r>
    </w:p>
    <w:p>
      <w:r>
        <w:t>0</w:t>
      </w:r>
    </w:p>
    <w:p>
      <w:r>
        <w:t>2</w:t>
      </w:r>
    </w:p>
    <w:p>
      <w:r>
        <w:t>20</w:t>
      </w:r>
    </w:p>
    <w:p>
      <w:r>
        <w:t>Xã Phú Thành  (Bình Phú, Thành Công, Yên Luông)</w:t>
      </w:r>
    </w:p>
    <w:p>
      <w:r>
        <w:t>6m đến &lt;12m</w:t>
      </w:r>
    </w:p>
    <w:p>
      <w:r>
        <w:t>0</w:t>
      </w:r>
    </w:p>
    <w:p>
      <w:r>
        <w:t>1</w:t>
      </w:r>
    </w:p>
    <w:p>
      <w:r>
        <w:t>0</w:t>
      </w:r>
    </w:p>
    <w:p>
      <w:r>
        <w:t>2</w:t>
      </w:r>
    </w:p>
    <w:p>
      <w:r>
        <w:t>0</w:t>
      </w:r>
    </w:p>
    <w:p>
      <w:r>
        <w:t>0</w:t>
      </w:r>
    </w:p>
    <w:p>
      <w:r>
        <w:t>0</w:t>
      </w:r>
    </w:p>
    <w:p>
      <w:r>
        <w:t>3</w:t>
      </w:r>
    </w:p>
    <w:p>
      <w:r>
        <w:t>10</w:t>
      </w:r>
    </w:p>
    <w:p>
      <w:r>
        <w:t>00</w:t>
      </w:r>
    </w:p>
    <w:p>
      <w:r>
        <w:t>12m đến &lt;15m</w:t>
      </w:r>
    </w:p>
    <w:p>
      <w:r>
        <w:t>0</w:t>
      </w:r>
    </w:p>
    <w:p>
      <w:r>
        <w:t>0</w:t>
      </w:r>
    </w:p>
    <w:p>
      <w:r>
        <w:t>0</w:t>
      </w:r>
    </w:p>
    <w:p>
      <w:r>
        <w:t>0</w:t>
      </w:r>
    </w:p>
    <w:p>
      <w:r>
        <w:t>1</w:t>
      </w:r>
    </w:p>
    <w:p>
      <w:r>
        <w:t>2</w:t>
      </w:r>
    </w:p>
    <w:p>
      <w:r>
        <w:t>0</w:t>
      </w:r>
    </w:p>
    <w:p>
      <w:r>
        <w:t>3</w:t>
      </w:r>
    </w:p>
    <w:p>
      <w:r>
        <w:t>15m trở lên</w:t>
      </w:r>
    </w:p>
    <w:p>
      <w:r>
        <w:t>0</w:t>
      </w:r>
    </w:p>
    <w:p>
      <w:r>
        <w:t>0</w:t>
      </w:r>
    </w:p>
    <w:p>
      <w:r>
        <w:t>0</w:t>
      </w:r>
    </w:p>
    <w:p>
      <w:r>
        <w:t>0</w:t>
      </w:r>
    </w:p>
    <w:p>
      <w:r>
        <w:t>0</w:t>
      </w:r>
    </w:p>
    <w:p>
      <w:r>
        <w:t>4</w:t>
      </w:r>
    </w:p>
    <w:p>
      <w:r>
        <w:t>0</w:t>
      </w:r>
    </w:p>
    <w:p>
      <w:r>
        <w:t>4</w:t>
      </w:r>
    </w:p>
    <w:p>
      <w:r>
        <w:t>21</w:t>
      </w:r>
    </w:p>
    <w:p>
      <w:r>
        <w:t>Xã Vĩnh Hựu  (Vĩnh Hựu, Long Vĩnh)</w:t>
      </w:r>
    </w:p>
    <w:p>
      <w:r>
        <w:t>6m đến &lt;12m</w:t>
      </w:r>
    </w:p>
    <w:p>
      <w:r>
        <w:t>0</w:t>
      </w:r>
    </w:p>
    <w:p>
      <w:r>
        <w:t>0</w:t>
      </w:r>
    </w:p>
    <w:p>
      <w:r>
        <w:t>0</w:t>
      </w:r>
    </w:p>
    <w:p>
      <w:r>
        <w:t>2</w:t>
      </w:r>
    </w:p>
    <w:p>
      <w:r>
        <w:t>0</w:t>
      </w:r>
    </w:p>
    <w:p>
      <w:r>
        <w:t>0</w:t>
      </w:r>
    </w:p>
    <w:p>
      <w:r>
        <w:t>0</w:t>
      </w:r>
    </w:p>
    <w:p>
      <w:r>
        <w:t>2</w:t>
      </w:r>
    </w:p>
    <w:p>
      <w:r>
        <w:t>3</w:t>
      </w:r>
    </w:p>
    <w:p>
      <w:r>
        <w:t>00</w:t>
      </w:r>
    </w:p>
    <w:p>
      <w:r>
        <w:t>12m đến &lt;15m</w:t>
      </w:r>
    </w:p>
    <w:p>
      <w:r>
        <w:t>0</w:t>
      </w:r>
    </w:p>
    <w:p>
      <w:r>
        <w:t>0</w:t>
      </w:r>
    </w:p>
    <w:p>
      <w:r>
        <w:t>0</w:t>
      </w:r>
    </w:p>
    <w:p>
      <w:r>
        <w:t>0</w:t>
      </w:r>
    </w:p>
    <w:p>
      <w:r>
        <w:t>0</w:t>
      </w:r>
    </w:p>
    <w:p>
      <w:r>
        <w:t>0</w:t>
      </w:r>
    </w:p>
    <w:p>
      <w:r>
        <w:t>0</w:t>
      </w:r>
    </w:p>
    <w:p>
      <w:r>
        <w:t>0</w:t>
      </w:r>
    </w:p>
    <w:p>
      <w:r>
        <w:t>15m trở lên</w:t>
      </w:r>
    </w:p>
    <w:p>
      <w:r>
        <w:t>0</w:t>
      </w:r>
    </w:p>
    <w:p>
      <w:r>
        <w:t>1</w:t>
      </w:r>
    </w:p>
    <w:p>
      <w:r>
        <w:t>0</w:t>
      </w:r>
    </w:p>
    <w:p>
      <w:r>
        <w:t>0</w:t>
      </w:r>
    </w:p>
    <w:p>
      <w:r>
        <w:t>0</w:t>
      </w:r>
    </w:p>
    <w:p>
      <w:r>
        <w:t>0</w:t>
      </w:r>
    </w:p>
    <w:p>
      <w:r>
        <w:t>0</w:t>
      </w:r>
    </w:p>
    <w:p>
      <w:r>
        <w:t>1</w:t>
      </w:r>
    </w:p>
    <w:p>
      <w:r>
        <w:t>22</w:t>
      </w:r>
    </w:p>
    <w:p>
      <w:r>
        <w:t>Xã Long Bình  (Long Bình, Bình Tân)</w:t>
      </w:r>
    </w:p>
    <w:p>
      <w:r>
        <w:t>6m đến &lt;12m</w:t>
      </w:r>
    </w:p>
    <w:p>
      <w:r>
        <w:t>0</w:t>
      </w:r>
    </w:p>
    <w:p>
      <w:r>
        <w:t>12</w:t>
      </w:r>
    </w:p>
    <w:p>
      <w:r>
        <w:t>0</w:t>
      </w:r>
    </w:p>
    <w:p>
      <w:r>
        <w:t>0</w:t>
      </w:r>
    </w:p>
    <w:p>
      <w:r>
        <w:t>0</w:t>
      </w:r>
    </w:p>
    <w:p>
      <w:r>
        <w:t>0</w:t>
      </w:r>
    </w:p>
    <w:p>
      <w:r>
        <w:t>3</w:t>
      </w:r>
    </w:p>
    <w:p>
      <w:r>
        <w:t>12</w:t>
      </w:r>
    </w:p>
    <w:p>
      <w:r>
        <w:t>16</w:t>
      </w:r>
    </w:p>
    <w:p>
      <w:r>
        <w:t>03  (03 Lưới rê từ 06m đến dưới 12m)</w:t>
      </w:r>
    </w:p>
    <w:p>
      <w:r>
        <w:t>12m đến &lt;15m</w:t>
      </w:r>
    </w:p>
    <w:p>
      <w:r>
        <w:t>1</w:t>
      </w:r>
    </w:p>
    <w:p>
      <w:r>
        <w:t>1</w:t>
      </w:r>
    </w:p>
    <w:p>
      <w:r>
        <w:t>0</w:t>
      </w:r>
    </w:p>
    <w:p>
      <w:r>
        <w:t>0</w:t>
      </w:r>
    </w:p>
    <w:p>
      <w:r>
        <w:t>0</w:t>
      </w:r>
    </w:p>
    <w:p>
      <w:r>
        <w:t>1</w:t>
      </w:r>
    </w:p>
    <w:p>
      <w:r>
        <w:t>0</w:t>
      </w:r>
    </w:p>
    <w:p>
      <w:r>
        <w:t>3</w:t>
      </w:r>
    </w:p>
    <w:p>
      <w:r>
        <w:t>15m trở lên</w:t>
      </w:r>
    </w:p>
    <w:p>
      <w:r>
        <w:t>0</w:t>
      </w:r>
    </w:p>
    <w:p>
      <w:r>
        <w:t>1</w:t>
      </w:r>
    </w:p>
    <w:p>
      <w:r>
        <w:t>0</w:t>
      </w:r>
    </w:p>
    <w:p>
      <w:r>
        <w:t>0</w:t>
      </w:r>
    </w:p>
    <w:p>
      <w:r>
        <w:t>0</w:t>
      </w:r>
    </w:p>
    <w:p>
      <w:r>
        <w:t>0</w:t>
      </w:r>
    </w:p>
    <w:p>
      <w:r>
        <w:t>0</w:t>
      </w:r>
    </w:p>
    <w:p>
      <w:r>
        <w:t>1</w:t>
      </w:r>
    </w:p>
    <w:p>
      <w:r>
        <w:t>23</w:t>
      </w:r>
    </w:p>
    <w:p>
      <w:r>
        <w:t>Xã Đồng Sơn  (Bình Nhì, Đồng Thạnh, Đồng Sơn)</w:t>
      </w:r>
    </w:p>
    <w:p>
      <w:r>
        <w:t>6m đến &lt;12m</w:t>
      </w:r>
    </w:p>
    <w:p>
      <w:r>
        <w:t>0</w:t>
      </w:r>
    </w:p>
    <w:p>
      <w:r>
        <w:t>2</w:t>
      </w:r>
    </w:p>
    <w:p>
      <w:r>
        <w:t>0</w:t>
      </w:r>
    </w:p>
    <w:p>
      <w:r>
        <w:t>0</w:t>
      </w:r>
    </w:p>
    <w:p>
      <w:r>
        <w:t>0</w:t>
      </w:r>
    </w:p>
    <w:p>
      <w:r>
        <w:t>0</w:t>
      </w:r>
    </w:p>
    <w:p>
      <w:r>
        <w:t>0</w:t>
      </w:r>
    </w:p>
    <w:p>
      <w:r>
        <w:t>2</w:t>
      </w:r>
    </w:p>
    <w:p>
      <w:r>
        <w:t>12</w:t>
      </w:r>
    </w:p>
    <w:p>
      <w:r>
        <w:t>00</w:t>
      </w:r>
    </w:p>
    <w:p>
      <w:r>
        <w:t>12m đến &lt;15m</w:t>
      </w:r>
    </w:p>
    <w:p>
      <w:r>
        <w:t>0</w:t>
      </w:r>
    </w:p>
    <w:p>
      <w:r>
        <w:t>1</w:t>
      </w:r>
    </w:p>
    <w:p>
      <w:r>
        <w:t>0</w:t>
      </w:r>
    </w:p>
    <w:p>
      <w:r>
        <w:t>0</w:t>
      </w:r>
    </w:p>
    <w:p>
      <w:r>
        <w:t>0</w:t>
      </w:r>
    </w:p>
    <w:p>
      <w:r>
        <w:t>4</w:t>
      </w:r>
    </w:p>
    <w:p>
      <w:r>
        <w:t>0</w:t>
      </w:r>
    </w:p>
    <w:p>
      <w:r>
        <w:t>5</w:t>
      </w:r>
    </w:p>
    <w:p>
      <w:r>
        <w:t>15m trở lên</w:t>
      </w:r>
    </w:p>
    <w:p>
      <w:r>
        <w:t>0</w:t>
      </w:r>
    </w:p>
    <w:p>
      <w:r>
        <w:t>0</w:t>
      </w:r>
    </w:p>
    <w:p>
      <w:r>
        <w:t>0</w:t>
      </w:r>
    </w:p>
    <w:p>
      <w:r>
        <w:t>0</w:t>
      </w:r>
    </w:p>
    <w:p>
      <w:r>
        <w:t>0</w:t>
      </w:r>
    </w:p>
    <w:p>
      <w:r>
        <w:t>5</w:t>
      </w:r>
    </w:p>
    <w:p>
      <w:r>
        <w:t>0</w:t>
      </w:r>
    </w:p>
    <w:p>
      <w:r>
        <w:t>5</w:t>
      </w:r>
    </w:p>
    <w:p>
      <w:r>
        <w:t>24</w:t>
      </w:r>
    </w:p>
    <w:p>
      <w:r>
        <w:t>Xã Vĩnh Bình  (Thạnh Nhựt, Vĩnh Bình, Thạnh Trị)</w:t>
      </w:r>
    </w:p>
    <w:p>
      <w:r>
        <w:t>6m đến &lt;12m</w:t>
      </w:r>
    </w:p>
    <w:p>
      <w:r>
        <w:t>0</w:t>
      </w:r>
    </w:p>
    <w:p>
      <w:r>
        <w:t>1</w:t>
      </w:r>
    </w:p>
    <w:p>
      <w:r>
        <w:t>0</w:t>
      </w:r>
    </w:p>
    <w:p>
      <w:r>
        <w:t>0</w:t>
      </w:r>
    </w:p>
    <w:p>
      <w:r>
        <w:t>0</w:t>
      </w:r>
    </w:p>
    <w:p>
      <w:r>
        <w:t>0</w:t>
      </w:r>
    </w:p>
    <w:p>
      <w:r>
        <w:t>0</w:t>
      </w:r>
    </w:p>
    <w:p>
      <w:r>
        <w:t>1</w:t>
      </w:r>
    </w:p>
    <w:p>
      <w:r>
        <w:t>1</w:t>
      </w:r>
    </w:p>
    <w:p>
      <w:r>
        <w:t>00</w:t>
      </w:r>
    </w:p>
    <w:p>
      <w:r>
        <w:t>12m đến &lt;15m</w:t>
      </w:r>
    </w:p>
    <w:p>
      <w:r>
        <w:t>0</w:t>
      </w:r>
    </w:p>
    <w:p>
      <w:r>
        <w:t>0</w:t>
      </w:r>
    </w:p>
    <w:p>
      <w:r>
        <w:t>0</w:t>
      </w:r>
    </w:p>
    <w:p>
      <w:r>
        <w:t>0</w:t>
      </w:r>
    </w:p>
    <w:p>
      <w:r>
        <w:t>0</w:t>
      </w:r>
    </w:p>
    <w:p>
      <w:r>
        <w:t>0</w:t>
      </w:r>
    </w:p>
    <w:p>
      <w:r>
        <w:t>0</w:t>
      </w:r>
    </w:p>
    <w:p>
      <w:r>
        <w:t>0</w:t>
      </w:r>
    </w:p>
    <w:p>
      <w:r>
        <w:t>15m trở lên</w:t>
      </w:r>
    </w:p>
    <w:p>
      <w:r>
        <w:t>0</w:t>
      </w:r>
    </w:p>
    <w:p>
      <w:r>
        <w:t>0</w:t>
      </w:r>
    </w:p>
    <w:p>
      <w:r>
        <w:t>0</w:t>
      </w:r>
    </w:p>
    <w:p>
      <w:r>
        <w:t>0</w:t>
      </w:r>
    </w:p>
    <w:p>
      <w:r>
        <w:t>0</w:t>
      </w:r>
    </w:p>
    <w:p>
      <w:r>
        <w:t>0</w:t>
      </w:r>
    </w:p>
    <w:p>
      <w:r>
        <w:t>0</w:t>
      </w:r>
    </w:p>
    <w:p>
      <w:r>
        <w:t>0</w:t>
      </w:r>
    </w:p>
    <w:p>
      <w:r>
        <w:t>25</w:t>
      </w:r>
    </w:p>
    <w:p>
      <w:r>
        <w:t>Phường Gò Công  (Phường 1, 2, xã Long Hòa)</w:t>
      </w:r>
    </w:p>
    <w:p>
      <w:r>
        <w:t>6m đến &lt;12m</w:t>
      </w:r>
    </w:p>
    <w:p>
      <w:r>
        <w:t>0</w:t>
      </w:r>
    </w:p>
    <w:p>
      <w:r>
        <w:t>0</w:t>
      </w:r>
    </w:p>
    <w:p>
      <w:r>
        <w:t>0</w:t>
      </w:r>
    </w:p>
    <w:p>
      <w:r>
        <w:t>0</w:t>
      </w:r>
    </w:p>
    <w:p>
      <w:r>
        <w:t>0</w:t>
      </w:r>
    </w:p>
    <w:p>
      <w:r>
        <w:t>0</w:t>
      </w:r>
    </w:p>
    <w:p>
      <w:r>
        <w:t>0</w:t>
      </w:r>
    </w:p>
    <w:p>
      <w:r>
        <w:t>0</w:t>
      </w:r>
    </w:p>
    <w:p>
      <w:r>
        <w:t>6</w:t>
      </w:r>
    </w:p>
    <w:p>
      <w:r>
        <w:t>00</w:t>
      </w:r>
    </w:p>
    <w:p>
      <w:r>
        <w:t>12m đến &lt;15m</w:t>
      </w:r>
    </w:p>
    <w:p>
      <w:r>
        <w:t>0</w:t>
      </w:r>
    </w:p>
    <w:p>
      <w:r>
        <w:t>0</w:t>
      </w:r>
    </w:p>
    <w:p>
      <w:r>
        <w:t>0</w:t>
      </w:r>
    </w:p>
    <w:p>
      <w:r>
        <w:t>0</w:t>
      </w:r>
    </w:p>
    <w:p>
      <w:r>
        <w:t>0</w:t>
      </w:r>
    </w:p>
    <w:p>
      <w:r>
        <w:t>2</w:t>
      </w:r>
    </w:p>
    <w:p>
      <w:r>
        <w:t>0</w:t>
      </w:r>
    </w:p>
    <w:p>
      <w:r>
        <w:t>2</w:t>
      </w:r>
    </w:p>
    <w:p>
      <w:r>
        <w:t>15m trở lên</w:t>
      </w:r>
    </w:p>
    <w:p>
      <w:r>
        <w:t>3</w:t>
      </w:r>
    </w:p>
    <w:p>
      <w:r>
        <w:t>0</w:t>
      </w:r>
    </w:p>
    <w:p>
      <w:r>
        <w:t>0</w:t>
      </w:r>
    </w:p>
    <w:p>
      <w:r>
        <w:t>0</w:t>
      </w:r>
    </w:p>
    <w:p>
      <w:r>
        <w:t>0</w:t>
      </w:r>
    </w:p>
    <w:p>
      <w:r>
        <w:t>1</w:t>
      </w:r>
    </w:p>
    <w:p>
      <w:r>
        <w:t>0</w:t>
      </w:r>
    </w:p>
    <w:p>
      <w:r>
        <w:t>4</w:t>
      </w:r>
    </w:p>
    <w:p>
      <w:r>
        <w:t>26</w:t>
      </w:r>
    </w:p>
    <w:p>
      <w:r>
        <w:t>Phường Long Thuận  (Phường 2, xã Long Thuận)</w:t>
      </w:r>
    </w:p>
    <w:p>
      <w:r>
        <w:t>6m đến &lt;12m</w:t>
      </w:r>
    </w:p>
    <w:p>
      <w:r>
        <w:t>0</w:t>
      </w:r>
    </w:p>
    <w:p>
      <w:r>
        <w:t>0</w:t>
      </w:r>
    </w:p>
    <w:p>
      <w:r>
        <w:t>0</w:t>
      </w:r>
    </w:p>
    <w:p>
      <w:r>
        <w:t>0</w:t>
      </w:r>
    </w:p>
    <w:p>
      <w:r>
        <w:t>0</w:t>
      </w:r>
    </w:p>
    <w:p>
      <w:r>
        <w:t>1</w:t>
      </w:r>
    </w:p>
    <w:p>
      <w:r>
        <w:t>0</w:t>
      </w:r>
    </w:p>
    <w:p>
      <w:r>
        <w:t>1</w:t>
      </w:r>
    </w:p>
    <w:p>
      <w:r>
        <w:t>12</w:t>
      </w:r>
    </w:p>
    <w:p>
      <w:r>
        <w:t>00</w:t>
      </w:r>
    </w:p>
    <w:p>
      <w:r>
        <w:t>12m đến &lt;15m</w:t>
      </w:r>
    </w:p>
    <w:p>
      <w:r>
        <w:t>0</w:t>
      </w:r>
    </w:p>
    <w:p>
      <w:r>
        <w:t>0</w:t>
      </w:r>
    </w:p>
    <w:p>
      <w:r>
        <w:t>0</w:t>
      </w:r>
    </w:p>
    <w:p>
      <w:r>
        <w:t>0</w:t>
      </w:r>
    </w:p>
    <w:p>
      <w:r>
        <w:t>0</w:t>
      </w:r>
    </w:p>
    <w:p>
      <w:r>
        <w:t>2</w:t>
      </w:r>
    </w:p>
    <w:p>
      <w:r>
        <w:t>0</w:t>
      </w:r>
    </w:p>
    <w:p>
      <w:r>
        <w:t>2</w:t>
      </w:r>
    </w:p>
    <w:p>
      <w:r>
        <w:t>15m trở lên</w:t>
      </w:r>
    </w:p>
    <w:p>
      <w:r>
        <w:t>4</w:t>
      </w:r>
    </w:p>
    <w:p>
      <w:r>
        <w:t>0</w:t>
      </w:r>
    </w:p>
    <w:p>
      <w:r>
        <w:t>0</w:t>
      </w:r>
    </w:p>
    <w:p>
      <w:r>
        <w:t>0</w:t>
      </w:r>
    </w:p>
    <w:p>
      <w:r>
        <w:t>5</w:t>
      </w:r>
    </w:p>
    <w:p>
      <w:r>
        <w:t>0</w:t>
      </w:r>
    </w:p>
    <w:p>
      <w:r>
        <w:t>0</w:t>
      </w:r>
    </w:p>
    <w:p>
      <w:r>
        <w:t>9</w:t>
      </w:r>
    </w:p>
    <w:p>
      <w:r>
        <w:t>27</w:t>
      </w:r>
    </w:p>
    <w:p>
      <w:r>
        <w:t>Phường Bình Xuân  (Phường Long Chánh, xã Bình Xuân)</w:t>
      </w:r>
    </w:p>
    <w:p>
      <w:r>
        <w:t>6m đến &lt;12m</w:t>
      </w:r>
    </w:p>
    <w:p>
      <w:r>
        <w:t>0</w:t>
      </w:r>
    </w:p>
    <w:p>
      <w:r>
        <w:t>5</w:t>
      </w:r>
    </w:p>
    <w:p>
      <w:r>
        <w:t>0</w:t>
      </w:r>
    </w:p>
    <w:p>
      <w:r>
        <w:t>5</w:t>
      </w:r>
    </w:p>
    <w:p>
      <w:r>
        <w:t>0</w:t>
      </w:r>
    </w:p>
    <w:p>
      <w:r>
        <w:t>0</w:t>
      </w:r>
    </w:p>
    <w:p>
      <w:r>
        <w:t>0</w:t>
      </w:r>
    </w:p>
    <w:p>
      <w:r>
        <w:t>10</w:t>
      </w:r>
    </w:p>
    <w:p>
      <w:r>
        <w:t>20</w:t>
      </w:r>
    </w:p>
    <w:p>
      <w:r>
        <w:t>05  (05 Lưới rập, te biển, đáy chạy từ 12m đến dưới 15m)</w:t>
      </w:r>
    </w:p>
    <w:p>
      <w:r>
        <w:t>12m đến &lt;15m</w:t>
      </w:r>
    </w:p>
    <w:p>
      <w:r>
        <w:t>0</w:t>
      </w:r>
    </w:p>
    <w:p>
      <w:r>
        <w:t>0</w:t>
      </w:r>
    </w:p>
    <w:p>
      <w:r>
        <w:t>0</w:t>
      </w:r>
    </w:p>
    <w:p>
      <w:r>
        <w:t>0</w:t>
      </w:r>
    </w:p>
    <w:p>
      <w:r>
        <w:t>0</w:t>
      </w:r>
    </w:p>
    <w:p>
      <w:r>
        <w:t>8</w:t>
      </w:r>
    </w:p>
    <w:p>
      <w:r>
        <w:t>5</w:t>
      </w:r>
    </w:p>
    <w:p>
      <w:r>
        <w:t>8</w:t>
      </w:r>
    </w:p>
    <w:p>
      <w:r>
        <w:t>15m trở lên</w:t>
      </w:r>
    </w:p>
    <w:p>
      <w:r>
        <w:t>1</w:t>
      </w:r>
    </w:p>
    <w:p>
      <w:r>
        <w:t>0</w:t>
      </w:r>
    </w:p>
    <w:p>
      <w:r>
        <w:t>1</w:t>
      </w:r>
    </w:p>
    <w:p>
      <w:r>
        <w:t>0</w:t>
      </w:r>
    </w:p>
    <w:p>
      <w:r>
        <w:t>0</w:t>
      </w:r>
    </w:p>
    <w:p>
      <w:r>
        <w:t>0</w:t>
      </w:r>
    </w:p>
    <w:p>
      <w:r>
        <w:t>0</w:t>
      </w:r>
    </w:p>
    <w:p>
      <w:r>
        <w:t>2</w:t>
      </w:r>
    </w:p>
    <w:p>
      <w:r>
        <w:t>28</w:t>
      </w:r>
    </w:p>
    <w:p>
      <w:r>
        <w:t>Phường Sơn Qui  (xã Long Hưng, Tân Trung, Bình Đông)</w:t>
      </w:r>
    </w:p>
    <w:p>
      <w:r>
        <w:t>6m đến &lt;12m</w:t>
      </w:r>
    </w:p>
    <w:p>
      <w:r>
        <w:t>0</w:t>
      </w:r>
    </w:p>
    <w:p>
      <w:r>
        <w:t>14</w:t>
      </w:r>
    </w:p>
    <w:p>
      <w:r>
        <w:t>0</w:t>
      </w:r>
    </w:p>
    <w:p>
      <w:r>
        <w:t>11</w:t>
      </w:r>
    </w:p>
    <w:p>
      <w:r>
        <w:t>1</w:t>
      </w:r>
    </w:p>
    <w:p>
      <w:r>
        <w:t>0</w:t>
      </w:r>
    </w:p>
    <w:p>
      <w:r>
        <w:t>13</w:t>
      </w:r>
    </w:p>
    <w:p>
      <w:r>
        <w:t>26</w:t>
      </w:r>
    </w:p>
    <w:p>
      <w:r>
        <w:t>114</w:t>
      </w:r>
    </w:p>
    <w:p>
      <w:r>
        <w:t>34  (08 lưới rê, 05 câu từ 06m đến dưới 12; 10 Lưới rập, te biển, đáy chạy từ 12m đến dưới 15m; 05 lưới kéo, 06 lưới rập)</w:t>
      </w:r>
    </w:p>
    <w:p>
      <w:r>
        <w:t>12m đến &lt;15m</w:t>
      </w:r>
    </w:p>
    <w:p>
      <w:r>
        <w:t>1</w:t>
      </w:r>
    </w:p>
    <w:p>
      <w:r>
        <w:t>1</w:t>
      </w:r>
    </w:p>
    <w:p>
      <w:r>
        <w:t>0</w:t>
      </w:r>
    </w:p>
    <w:p>
      <w:r>
        <w:t>1</w:t>
      </w:r>
    </w:p>
    <w:p>
      <w:r>
        <w:t>0</w:t>
      </w:r>
    </w:p>
    <w:p>
      <w:r>
        <w:t>18</w:t>
      </w:r>
    </w:p>
    <w:p>
      <w:r>
        <w:t>10</w:t>
      </w:r>
    </w:p>
    <w:p>
      <w:r>
        <w:t>21</w:t>
      </w:r>
    </w:p>
    <w:p>
      <w:r>
        <w:t>15m trở lên</w:t>
      </w:r>
    </w:p>
    <w:p>
      <w:r>
        <w:t>26</w:t>
      </w:r>
    </w:p>
    <w:p>
      <w:r>
        <w:t>4</w:t>
      </w:r>
    </w:p>
    <w:p>
      <w:r>
        <w:t>0</w:t>
      </w:r>
    </w:p>
    <w:p>
      <w:r>
        <w:t>0</w:t>
      </w:r>
    </w:p>
    <w:p>
      <w:r>
        <w:t>4</w:t>
      </w:r>
    </w:p>
    <w:p>
      <w:r>
        <w:t>33</w:t>
      </w:r>
    </w:p>
    <w:p>
      <w:r>
        <w:t>11</w:t>
      </w:r>
    </w:p>
    <w:p>
      <w:r>
        <w:t>67</w:t>
      </w:r>
    </w:p>
    <w:p>
      <w:r>
        <w:t>Tổng</w:t>
      </w:r>
    </w:p>
    <w:p>
      <w:r>
        <w:t>428</w:t>
      </w:r>
    </w:p>
    <w:p>
      <w:r>
        <w:t>207</w:t>
      </w:r>
    </w:p>
    <w:p>
      <w:r>
        <w:t>77</w:t>
      </w:r>
    </w:p>
    <w:p>
      <w:r>
        <w:t>100</w:t>
      </w:r>
    </w:p>
    <w:p>
      <w:r>
        <w:t>341</w:t>
      </w:r>
    </w:p>
    <w:p>
      <w:r>
        <w:t>168</w:t>
      </w:r>
    </w:p>
    <w:p>
      <w:r>
        <w:t>202</w:t>
      </w:r>
    </w:p>
    <w:p>
      <w:r>
        <w:t>1321</w:t>
      </w:r>
    </w:p>
    <w:p>
      <w:r>
        <w:t>1321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