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5353/KH-UBND năm 2023 thực hiện Quyết định 1371/QĐ-TTg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5353/KH-UBND</w:t>
      </w:r>
    </w:p>
    <w:p>
      <w:r>
        <w:t>Bình Dương, ngày 19 tháng 10 năm 2023</w:t>
      </w:r>
    </w:p>
    <w:p>
      <w:r>
        <w:t>KẾ HOẠCH</w:t>
      </w:r>
    </w:p>
    <w:p>
      <w:r>
        <w:t>TRIỂN KHAI THỰC HIỆN QUYẾT ĐỊNH SỐ 1371/QĐ-TTG NGÀY 30/7/2021 CỦA THỦ TƯỚNG CHÍNH PHỦ</w:t>
      </w:r>
    </w:p>
    <w:p>
      <w:r>
        <w:t>Căn cứ Quyết định số 1371/QĐ-TTg ngày 30/7/2021 của Thủ tướng Chính phủ về phê duyệt Đề án “Phát huy vai trò của lực lượng Quân đội nhân dân tham gia công tác phổ biến, giáo dục pháp luật, vận động nhân dân chấp hành pháp luật tại cơ sở giai đoạn 2021-2027” (sau đây gọi tắt là Đề án 1371), Ủy ban nhân dân tỉnh ban hành Kế hoạch thực hiện như sau:</w:t>
      </w:r>
    </w:p>
    <w:p>
      <w:r>
        <w:t>I. MỤC ĐÍCH, YÊU CẦU</w:t>
      </w:r>
    </w:p>
    <w:p>
      <w:r>
        <w:t>1. Mục đích</w:t>
      </w:r>
    </w:p>
    <w:p>
      <w:r>
        <w:t>Tổ chức triển khai thực hiện đúng quan điểm chỉ đạo, nhiệm vụ và giải pháp của Đề án sát với tình hình thức tiễn của cơ quan, đơn vị, địa phương và đối tượng truyền truyền; hoàn thành tốt các mục tiêu, nhiệm vụ, giải pháp của Đề án đề ra.</w:t>
      </w:r>
    </w:p>
    <w:p>
      <w:r>
        <w:t>2. Yêu cầu</w:t>
      </w:r>
    </w:p>
    <w:p>
      <w:r>
        <w:t>Bám sát nội dung, yêu cầu được xác định trong các văn bản của Đảng, Nhà nước và Đề án 1371. Tổ chức thực hiện các nội dung phổ biến giáo dục pháp luật, vận động nhân dân chấp hành pháp luật tại cơ sở nghiêm túc, chặt chẽ, đúng kế hoạch, đạt kết quả. Tiếp tục đổi mới, đa dạng hóa mô hình, hình thức phổ biến giáo dục pháp luật, vận động nhân dân sát với đặc điểm từng cơ quan, đơn vị và đối tượng tuyên truyền; gắn công tác phổ biến giáo dục pháp luật, vận động nhân dân chấp hành pháp luật tại cơ sở gắn với tổ chức thực hiện các phong trào, cuộc vận động của cơ quan, đơn vị, địa phương.</w:t>
      </w:r>
    </w:p>
    <w:p>
      <w:r>
        <w:t>II. MỤC TIÊU</w:t>
      </w:r>
    </w:p>
    <w:p>
      <w:r>
        <w:t>1. Mục tiêu chung</w:t>
      </w:r>
    </w:p>
    <w:p>
      <w:r>
        <w:t>Phát huy vai trò của lực lượng vũ trang nhân dân tham gia công tác phổ biến giáo dục pháp luật, vận động nhân dân chấp hành pháp luật tại cơ sở, tạo sự chuyển biến về nhận thức, ý thức chấp hành pháp luật của cán bộ, đảng viên và nhân dân.</w:t>
      </w:r>
    </w:p>
    <w:p>
      <w:r>
        <w:t>2. Mục tiêu cụ thể</w:t>
      </w:r>
    </w:p>
    <w:p>
      <w:r>
        <w:t>- Nâng cao nhận thức, ý thức pháp luật cho cán bộ, nhân dân trên địa bàn để chấp hành pháp luật:</w:t>
      </w:r>
    </w:p>
    <w:p>
      <w:r>
        <w:t>+ Giai đoạn 2021 - 2024: Đạt 40%.</w:t>
      </w:r>
    </w:p>
    <w:p>
      <w:r>
        <w:t>+ Giai đoạn 2025 - 2027: Hoàn thành 100%.</w:t>
      </w:r>
    </w:p>
    <w:p>
      <w:r>
        <w:t>- Nâng cao nhận thức, ý thức pháp luật cho sĩ quan, quân nhân chuyên nghiệp, công nhân và viên chức quốc phòng, hạ sĩ quan, binh sĩ (cán bộ, chiến sĩ) trong lực lượng vũ trang tỉnh: 100% cán bộ, chiến sĩ được phổ biến giáo dục pháp luật, có hiểu biết và ý thức chấp hành nghiêm pháp luật; có khả năng, kỹ năng tuyên truyền, vận động nhân dân chấp hành pháp luật; tỷ lệ vi phạm pháp luật, kỷ luật quân đội giảm theo từng năm:</w:t>
      </w:r>
    </w:p>
    <w:p>
      <w:r>
        <w:t>+ Giai đoạn 2021 - 2024: Đạt 50%.</w:t>
      </w:r>
    </w:p>
    <w:p>
      <w:r>
        <w:t>+ Giai đoạn 2025 - 2027: Hoàn thành 100%.</w:t>
      </w:r>
    </w:p>
    <w:p>
      <w:r>
        <w:t>- Nâng cao năng lực phổ biến giáo dục pháp luật cho người làm công tác phổ biến giáo dục pháp luật:</w:t>
      </w:r>
    </w:p>
    <w:p>
      <w:r>
        <w:t>+ 100% báo cáo viên, tuyên truyền viên pháp luật các đơn vị trong lực lượng vũ trang tỉnh: Được bồi dưỡng lý luận chính trị, pháp luật, tập huấn kiến thức pháp luật và nghiệp vụ phổ biến giáo dục pháp luật đáp ứng yêu cầu công tác phổ biến giáo dục pháp luật, vận động nhân dân chấp hành pháp luật tại cơ sở.</w:t>
      </w:r>
    </w:p>
    <w:p>
      <w:r>
        <w:t>+ 100% báo cáo viên, cộng tác viên, tuyên truyền viên pháp luật, hòa giải viên của địa phương, nhất là địa bàn trọng điểm, vùng xa được bồi dưỡng, tập huấn kiến thức pháp luật và nghiệp vụ phổ biến giáo dục pháp luật, vận động nhân dân chấp hành pháp luật tại cơ sở.</w:t>
      </w:r>
    </w:p>
    <w:p>
      <w:r>
        <w:t>III. PHẠM VI, ĐỐI TƯỢNG</w:t>
      </w:r>
    </w:p>
    <w:p>
      <w:r>
        <w:t>1. Phạm vi:  Kế hoạch được triển khai trên địa bàn toàn tỉnh.</w:t>
      </w:r>
    </w:p>
    <w:p>
      <w:r>
        <w:t>2. Đối tượng</w:t>
      </w:r>
    </w:p>
    <w:p>
      <w:r>
        <w:t>- Đối tượng thực hiện: Cán bộ, chiến sĩ lực lượng vũ trang tỉnh (SQ, QNCN, HSQ-CS, DQTV, DBĐV), trong đó ưu tiên cán bộ, chiến sĩ và các đơn vị Quân đội đóng quân ở địa bàn trọng điểm về quốc phòng - an ninh, vùng xa.</w:t>
      </w:r>
    </w:p>
    <w:p>
      <w:r>
        <w:t>- Đối tượng thụ hưởng: Cán bộ, đảng viên và nhân dân, trong đó ưu tiên cán bộ, đảng viên và nhân dân ở địa bàn trọng điểm, vùng xa; cán bộ, chiến sĩ trong lực lượng vũ trang tỉnh.</w:t>
      </w:r>
    </w:p>
    <w:p>
      <w:r>
        <w:t>IV. NHIỆM VỤ</w:t>
      </w:r>
    </w:p>
    <w:p>
      <w:r>
        <w:t>1. Nâng cao nhận thức, tăng cường sự lãnh đạo, chỉ đạo của các cấp ủy Đảng; phát huy vai trò, trách nhiệm của các cấp, các ngành, các tổ chức và mỗi cán bộ, chiến sĩ lực lượng vũ trang tỉnh trong công tác phổ biến giáo dục pháp luật cho đối tượng của Đề án 1371.</w:t>
      </w:r>
    </w:p>
    <w:p>
      <w:r>
        <w:t>- Cơ quan thực hiện: Bộ Chỉ huy Quân sự tỉnh.</w:t>
      </w:r>
    </w:p>
    <w:p>
      <w:r>
        <w:t>- Cơ quan phối hợp: Sở Tư pháp và các đơn vị liên quan, UBND cấp huyện.</w:t>
      </w:r>
    </w:p>
    <w:p>
      <w:r>
        <w:t>- Thời gian thực hiện: Thường xuyên.</w:t>
      </w:r>
    </w:p>
    <w:p>
      <w:r>
        <w:t>2. Khảo sát nhu cầu phổ biến giáo dục pháp luật của từng nhóm đối tượng, địa bàn: Điều tra, khảo sát đánh giá tình hình thực hiện công tác phổ biến giáo dục pháp luật, vận động nhân dân chấp hành pháp luật tại cơ sở; ý thức chấp hành pháp luật; nhu cầu học tập, tìm hiểu pháp luật của cán bộ, nhân dân để xác định phương hướng, nội dung, giải pháp và các hình thức, mô hình phổ biến giáo dục pháp luật, vận động nhân dân chấp hành pháp luật tại cơ sở.</w:t>
      </w:r>
    </w:p>
    <w:p>
      <w:r>
        <w:t>- Cơ quan chủ trì: Bộ Chỉ huy Quân sự tỉnh.</w:t>
      </w:r>
    </w:p>
    <w:p>
      <w:r>
        <w:t>- Cơ quan phối hợp: Các sở, ban ngành liên quan, UBND cấp huyện.</w:t>
      </w:r>
    </w:p>
    <w:p>
      <w:r>
        <w:t>- Thời gian thực hiện: Hàng năm.</w:t>
      </w:r>
    </w:p>
    <w:p>
      <w:r>
        <w:t>3. Nghiên cứu, đề xuất hoàn thiện chính sách, pháp luật có liên quan đến công tác phổ biến giáo dục pháp luật, công tác tuyên truyền, vận động nhân dân thuộc phạm vi của Đề án 1371.</w:t>
      </w:r>
    </w:p>
    <w:p>
      <w:r>
        <w:t>- Cơ quan chủ trì: Bộ Chỉ huy Quân sự tỉnh.</w:t>
      </w:r>
    </w:p>
    <w:p>
      <w:r>
        <w:t>- Cơ quan phối hợp: Sở Tư pháp, các đơn vị liên quan, UBND cấp huyện.</w:t>
      </w:r>
    </w:p>
    <w:p>
      <w:r>
        <w:t>- Thời gian thực hiện: Hàng năm.</w:t>
      </w:r>
    </w:p>
    <w:p>
      <w:r>
        <w:t>4. Đổi mới nội dung, hình thức, cách thức triển khai các hoạt động phổ biến giáo dục pháp luật, trang bị công cụ, phương tiện, thiết bị, tăng cường ứng dụng công nghệ thông tin, thực hiện chuyển đổi số trong công tác phổ biến giáo dục pháp luật phù hợp với đặc điểm, tính chất đối tượng của Đề án 1371; biên soạn tài liệu phổ biến giáo dục pháp luật; tổ chức tập huấn, bồi dưỡng nghiệp vụ, kỹ năng phổ biến giáo dục pháp luật cho đội ngũ cán bộ, chiến sĩ được giao nhiệm vụ phổ biến giáo dục pháp luật cho đối tượng của Đề án 1371; 100% báo cáo viên, tuyên truyền viên pháp luật được hỗ trợ tài liệu và các điều kiện bảo đảm khác phục vụ công tác phổ biến giáo dục pháp luật, vận động nhân dân chấp hành pháp luật tại cơ sở.</w:t>
      </w:r>
    </w:p>
    <w:p>
      <w:r>
        <w:t>- Cơ quan chủ trì: Bộ Chỉ huy Quân sự tỉnh.</w:t>
      </w:r>
    </w:p>
    <w:p>
      <w:r>
        <w:t>- Cơ quan phối hợp: Sở Tư pháp, các đơn vị liên quan, UBND cấp huyện.</w:t>
      </w:r>
    </w:p>
    <w:p>
      <w:r>
        <w:t>- Thời gian thực hiện: Hàng năm.</w:t>
      </w:r>
    </w:p>
    <w:p>
      <w:r>
        <w:t>5. Nâng cao năng lực các tổ chức, đơn vị lực lượng vũ trang tỉnh trong công tác phổ biến giáo dục pháp luật bảo đảm các điều kiện, cơ sở vật chất cần thiết cho các tổ chức, đơn vị cơ sở trong lực lượng vũ trang tỉnh thực hiện công tác phổ biến giáo dục pháp luật, vận động nhân dân chấp hành pháp luật tại cơ sở.</w:t>
      </w:r>
    </w:p>
    <w:p>
      <w:r>
        <w:t>- Cơ quan chủ trì: Bộ Chỉ huy Quân sự tỉnh.</w:t>
      </w:r>
    </w:p>
    <w:p>
      <w:r>
        <w:t>- Cơ quan phối hợp: Sở Tư pháp, các đơn vị liên quan, UBND cấp huyện.</w:t>
      </w:r>
    </w:p>
    <w:p>
      <w:r>
        <w:t>- Thời gian thực hiện: Hàng năm.</w:t>
      </w:r>
    </w:p>
    <w:p>
      <w:r>
        <w:t>6. Xây dựng và nhân rộng các mô hình điểm về phổ biến giáo dục pháp luật phù hợp với đối tượng của Đề án 1371 để trên cơ sở đó sơ kết, tổng kết, đánh giá nhân rộng trên phạm vi toàn tỉnh.</w:t>
      </w:r>
    </w:p>
    <w:p>
      <w:r>
        <w:t>- Cơ quan chủ trì: Bộ Chỉ huy Quân sự tỉnh.</w:t>
      </w:r>
    </w:p>
    <w:p>
      <w:r>
        <w:t>- Cơ quan phối hợp: Sở Tư pháp, các đơn vị liên quan, UBND cấp huyện.</w:t>
      </w:r>
    </w:p>
    <w:p>
      <w:r>
        <w:t>- Thời gian thực hiện: Hàng năm.</w:t>
      </w:r>
    </w:p>
    <w:p>
      <w:r>
        <w:t>7. Tăng cường công tác phối hợp giữa các đơn vị trong lực lượng vũ trang tỉnh với các sở, ban, ngành và chính quyền địa phương trong triển khai các hoạt động phổ biến giáo dục pháp luật cho các nhóm đối tượng của Đề án 1371; lồng ghép việc thực hiện Đề án 1371 với các Chương trình, Đề án, Kế hoạch khác có liên quan trong quá trình triển khai công tác phổ biến giáo dục pháp luật cho đối tượng của Đề án 1371.</w:t>
      </w:r>
    </w:p>
    <w:p>
      <w:r>
        <w:t>- Cơ quan chủ trì: Bộ Chỉ huy Quân sự tỉnh.</w:t>
      </w:r>
    </w:p>
    <w:p>
      <w:r>
        <w:t>- Cơ quan phối hợp: Sở Tư pháp, các đơn vị liên quan, UBND cấp huyện.</w:t>
      </w:r>
    </w:p>
    <w:p>
      <w:r>
        <w:t>- Thời gian thực hiện: Hàng năm.</w:t>
      </w:r>
    </w:p>
    <w:p>
      <w:r>
        <w:t>8. Giám sát, kiểm tra, sơ kết, tổng kết, đánh giá kết quả thực hiện Đề án 1371; đề xuất khen thưởng các cơ quan, tổ chức, cá nhân có thành tích xuất sắc trong thực hiện Đề án 1371. Thực hiện nghiêm túc chế độ thông tin, báo cáo kết quả thực hiện Đề án 1371 theo nhiệm vụ được phân công.</w:t>
      </w:r>
    </w:p>
    <w:p>
      <w:r>
        <w:t>- Cơ quan chủ trì: Bộ Chỉ huy Quân sự tỉnh.</w:t>
      </w:r>
    </w:p>
    <w:p>
      <w:r>
        <w:t>- Cơ quan phối hợp: Sở Tư pháp, các đơn vị liên quan, UBND cấp huyện.</w:t>
      </w:r>
    </w:p>
    <w:p>
      <w:r>
        <w:t>- Thời gian thực hiện: Hàng năm và khi có yêu cầu. Năm 2024, sơ kết giai đoạn 1 (2021 - 2024); năm 2027, tổng kết thực hiện Đề án 1371.</w:t>
      </w:r>
    </w:p>
    <w:p>
      <w:r>
        <w:t>V. KINH PHÍ ĐẢM BẢO</w:t>
      </w:r>
    </w:p>
    <w:p>
      <w:r>
        <w:t>Kinh phí thực hiện Kế hoạch này được cân đối, sắp xếp trong phạm vi dự toán giao cho các cơ quan, đơn vị, địa phương theo phân cấp ngân sách hiện hành.</w:t>
      </w:r>
    </w:p>
    <w:p>
      <w:r>
        <w:t>VI. TIẾN ĐỘ THỰC HIỆN</w:t>
      </w:r>
    </w:p>
    <w:p>
      <w:r>
        <w:t>1. Giai đoạn I: Từ quý III năm 2023 đến hết năm 2024</w:t>
      </w:r>
    </w:p>
    <w:p>
      <w:r>
        <w:t>- Quý III/2023: Tổ chức khảo sát, đánh giá tình hình phổ biến giáo dục pháp luật, chấp hành pháp luật của cán bộ, nhân dân ở cơ sở và cán bộ, chiến sĩ Quân đội; xây dựng ban hành Kế hoạch thực hiện Đề án; dự toán kinh phí bảo đảm thực hiện Đề án năm 2024 và những năm tiếp theo; ban hành các văn bản quản lý, điều hành và tổ chức thực hiện Đề án.</w:t>
      </w:r>
    </w:p>
    <w:p>
      <w:r>
        <w:t>- Năm 2023: Biên soạn tài liệu, mua sắm trang bị, chỉ đạo làm điểm, tập huấn, bồi dưỡng nghiệp vụ cho người làm công tác phổ biến giáo dục pháp luật, vận động nhân dân chấp hành pháp luật tại cơ sở; tổ chức nghiên cứu học tập kinh nghiệm công tác phổ biến giáo dục pháp luật.</w:t>
      </w:r>
    </w:p>
    <w:p>
      <w:r>
        <w:t>- Năm 2024: Biên soạn tài liệu, mua sắm bổ sung trang bị; thực hiện phổ biến giáo dục pháp luật, vận động nhân dân chấp hành pháp luật tại cơ sở; kiểm tra kết quả thực hiện Đề án, sơ kết giai đoạn 1 và hoạt động làm điểm; xây dựng Kế hoạch thực hiện Đồ án từ năm 2025 đến hết năm 2027.</w:t>
      </w:r>
    </w:p>
    <w:p>
      <w:r>
        <w:t>2. Giai đoạn II: Từ năm 2025 đến hết năm 2027</w:t>
      </w:r>
    </w:p>
    <w:p>
      <w:r>
        <w:t>- Năm 2025: Biên soạn tài liệu, mua sắm bổ sung trang bị; thực hiện phổ biến giáo dục pháp luật, vận động nhân dân chấp hành pháp luật, nhân rộng mô hình chỉ đạo điểm.</w:t>
      </w:r>
    </w:p>
    <w:p>
      <w:r>
        <w:t>- Năm 2026: Biên soạn tài liệu, mua sắm bổ sung trang bị; thực hiện phổ biến giáo dục pháp luật, vận động nhân dân chấp hành pháp luật tại cơ sở theo kế hoạch, tổng kết, nhân rộng các mô hình phổ biến giáo dục pháp luật có hiệu quả.</w:t>
      </w:r>
    </w:p>
    <w:p>
      <w:r>
        <w:t>- Năm 2027: Biên soạn tài liệu, mua sắm bổ sung trang bị; thực hiện phổ biến giáo dục pháp luật, vận động nhân dân chấp hành pháp luật tại cơ sở; kiểm tra kết quả thực hiện Đề án; tổng kết đánh giá thực hiện Đề án ở các cấp.</w:t>
      </w:r>
    </w:p>
    <w:p>
      <w:r>
        <w:t>VII. CHẾ ĐỘ BÁO CÁO</w:t>
      </w:r>
    </w:p>
    <w:p>
      <w:r>
        <w:t>Định kỳ 6 tháng (trước ngày 10/6), một năm (trước ngày 15/11) hoặc khi có yêu cầu đột xuất, các cơ quan, ban, ngành, UBND các huyện, thị xã, thành phố có trách nhiệm báo cáo kết quả thực hiện kế hoạch về Ủy ban nhân dân tỉnh (thông qua Bộ Chỉ huy Quân sự tỉnh) để tổng hợp, báo cáo Bộ Quốc phòng.</w:t>
      </w:r>
    </w:p>
    <w:p>
      <w:r>
        <w:t>VIII. TỔ CHỨC THỰC HIỆN</w:t>
      </w:r>
    </w:p>
    <w:p>
      <w:r>
        <w:t>1. Bộ Chỉ huy Quân sự tỉnh</w:t>
      </w:r>
    </w:p>
    <w:p>
      <w:r>
        <w:t>- Chủ trì, phối hợp với các cơ quan, đơn vị, địa phương có liên quan triển khai thực hiện Kế hoạch theo từng giai đoạn và hằng năm; trong đó, xác định rõ những nhiệm vụ và cơ chế phối hợp với các cơ quan, đơn vị, địa phương trong triển khai thực hiện Đồ án 1371.</w:t>
      </w:r>
    </w:p>
    <w:p>
      <w:r>
        <w:t>- Phối hợp với các đơn vị quân đội đóng quân trên địa bàn với vai trò là lực lượng nòng cốt trong tham mưu, chủ trì triển khai thực hiện Đề án tại các địa phương.</w:t>
      </w:r>
    </w:p>
    <w:p>
      <w:r>
        <w:t>- Theo dõi, đôn đốc thực hiện Kế hoạch này; tổ chức kiểm tra, sơ kết, tổng kết, định kỳ báo cáo kết quả thực hiện về Ủy ban nhân dân tỉnh; căn cứ tình hình thực tế, chủ động đề xuất Ủy ban nhân dân tỉnh để điều chỉnh mục tiêu, nhiệm vụ của Kế hoạch này cho phù hợp.</w:t>
      </w:r>
    </w:p>
    <w:p>
      <w:r>
        <w:t>2. Sở Tư pháp</w:t>
      </w:r>
    </w:p>
    <w:p>
      <w:r>
        <w:t>- Phối hợp với Bộ Chỉ huy Quân sự tỉnh và các đơn vị liên quan hướng dẫn việc triển khai thực hiện Kế hoạch này; tổ chức tập huấn nghiệp vụ đội ngũ thực hiện công tác phổ biến giáo dục pháp luật tại các cơ quan, đơn vị, địa phương; biên soạn tài liệu tuyên truyền phục vụ công tác triển khai thực hiện Kế hoạch này đạt hiệu quả.</w:t>
      </w:r>
    </w:p>
    <w:p>
      <w:r>
        <w:t>- Hướng dẫn Phòng Tư pháp cấp chủ động phối hợp với các cơ quan chức năng thực hiện việc phổ biến giáo dục pháp luật cho cán bộ, nhân dân tại địa phương.</w:t>
      </w:r>
    </w:p>
    <w:p>
      <w:r>
        <w:t>3. Sở Ngoại vụ</w:t>
      </w:r>
    </w:p>
    <w:p>
      <w:r>
        <w:t>Chủ trì, phối hợp với Bộ Chỉ huy Quân sự tỉnh biên soạn tài liệu pháp luật tuyên truyền liên quan đến phạm vi quyền hạn của ngành ngoại vụ phục vụ công tác tuyên truyền cho cán bộ, nhân dân trên địa bàn tỉnh. Tổ chức triển khai thực hiện các nội dung của Kế hoạch này đạt hiệu quả.</w:t>
      </w:r>
    </w:p>
    <w:p>
      <w:r>
        <w:t>4. Sở Thông tin và Truyền thông</w:t>
      </w:r>
    </w:p>
    <w:p>
      <w:r>
        <w:t>Phối hợp với Ban Tuyên giáo Tỉnh ủy, Bộ Chỉ huy Quân sự tỉnh chỉ đạo các cơ quan thông tấn, báo chí đẩy mạnh công tác thông tin tuyên truyền về các nội dung trong kế hoạch và ứng dụng công nghệ thông tin trong quá trình triển khai thực hiện. Tổ chức thực hiện Kế hoạch này theo chức năng, nhiệm vụ được giao.</w:t>
      </w:r>
    </w:p>
    <w:p>
      <w:r>
        <w:t>5. Công an tỉnh</w:t>
      </w:r>
    </w:p>
    <w:p>
      <w:r>
        <w:t>- Chủ động phối hợp với Bộ Chỉ huy Quân sự tỉnh tổ chức các hình thức tuyên truyền, phổ biến pháp luật về an ninh, quốc phòng cho cán bộ, chiến sĩ đạt hiệu quả.</w:t>
      </w:r>
    </w:p>
    <w:p>
      <w:r>
        <w:t>- Phối hợp với Bộ Chỉ huy Quân sự tỉnh, Tòa án nhân dân tỉnh chỉ đạo tăng cường tổ chức xét xử lưu động một số vụ án xảy ra trên địa bàn để tuyên truyền, giáo dục, răn đe các hành vi vi phạm pháp luật.</w:t>
      </w:r>
    </w:p>
    <w:p>
      <w:r>
        <w:t>6. Sở Tài chính</w:t>
      </w:r>
    </w:p>
    <w:p>
      <w:r>
        <w:t>Chủ trì, phối hợp với Bộ Chỉ huy Quân sự tỉnh căn cứ dự toán của các cơ quan, đơn vị tham mưu, cân đối ngân sách theo quy định để thực hiện theo Kế hoạch này.</w:t>
      </w:r>
    </w:p>
    <w:p>
      <w:r>
        <w:t>7. Đài Phát thanh và Truyền hình Bình Dương, Báo Bình Dương</w:t>
      </w:r>
    </w:p>
    <w:p>
      <w:r>
        <w:t>Phối hợp với Bộ Chỉ huy Quân sự tỉnh xây dựng chương trình, kế hoạch tuyên truyền, phổ biến giáo dục pháp luật, vận động nhân dân chấp hành pháp luật.</w:t>
      </w:r>
    </w:p>
    <w:p>
      <w:r>
        <w:t>8. Đề nghị Tòa án nhân dân tỉnh, Viện Kiểm sát nhân dân tỉnh</w:t>
      </w:r>
    </w:p>
    <w:p>
      <w:r>
        <w:t>Phối hợp với Bộ Chỉ huy Quân sự tỉnh xem xét chỉ đạo Tòa án nhân dân, Viện kiểm sát nhân dân cấp huyện tổ chức xét xử lưu động một số vụ án xảy ra trên địa bàn tỉnh, qua đó kịp thời tuyên truyền, giáo dục và răn đe hành vi vi phạm pháp luật; nhất là tại một số địa phương, địa bàn trọng điểm.</w:t>
      </w:r>
    </w:p>
    <w:p>
      <w:r>
        <w:t>9. Đề nghị Ủy ban Mặt trận Tổ quốc Việt Nam tỉnh và các tổ chức thành   viên</w:t>
      </w:r>
    </w:p>
    <w:p>
      <w:r>
        <w:t>Phối hợp với Bộ Chỉ huy Quân sự tỉnh lồng ghép phù hợp nội dung phổ biến giáo dục pháp luật cho cán bộ, quần chúng nhân dân, gắn với thực hiện các cuộc vận động, các phong trào, chương trình, kế hoạch hành động của cơ quan, tổ chức mình.</w:t>
      </w:r>
    </w:p>
    <w:p>
      <w:r>
        <w:t>10. Các Sở, ban, ngành có liên quan</w:t>
      </w:r>
    </w:p>
    <w:p>
      <w:r>
        <w:t>Xây dựng Kế hoạch thực hiện Đề án trong phạm vi chức năng, nhiệm vụ được phân công; đồng thời phối hợp chặt chẽ với Bộ Chỉ huy Quân sự tỉnh trong quá trình triển khai thực hiện Kế hoạch này.</w:t>
      </w:r>
    </w:p>
    <w:p>
      <w:r>
        <w:t>11. UBND các huyện, thị xã, thành phố</w:t>
      </w:r>
    </w:p>
    <w:p>
      <w:r>
        <w:t>- Chủ động xây dựng kế hoạch thực hiện hàng năm phù hợp với đặc điểm tình hình địa phương.</w:t>
      </w:r>
    </w:p>
    <w:p>
      <w:r>
        <w:t>- Bố trí kinh phí, nguồn nhân lực thực hiện công tác phổ biến giáo dục pháp luật theo quy định.</w:t>
      </w:r>
    </w:p>
    <w:p>
      <w:r>
        <w:t>- Định kỳ báo cáo kết quả triển khai thực hiện về Bộ Chỉ huy Quân sự tỉnh để tổng hợp, báo cáo Ủy ban nhân dân tỉnh.</w:t>
      </w:r>
    </w:p>
    <w:p>
      <w:r>
        <w:t>Trên đây là Kế hoạch triển khai thực hiện Quyết định số 1371/QĐ-TTg ngày 30/7/2021 của Thủ tướng Chính phủ; trong quá trình triển khai thực hiện, nếu có khó khăn, vướng mắc phát sinh, các cơ quan, đơn vị, địa phương có ý kiến phản ánh về Bộ Chỉ huy Quân sự tỉnh để tổng hợp, tham mưu đề xuất Ủy ban nhân dân tỉnh xem xét, điều chỉnh bổ sung cho phù hợp./.</w:t>
      </w:r>
    </w:p>
    <w:p>
      <w:r>
        <w:t>Nơi nhận:</w:t>
      </w:r>
    </w:p>
    <w:p>
      <w:r>
        <w:t>- Bộ Quốc phòng; (b/c);</w:t>
      </w:r>
    </w:p>
    <w:p>
      <w:r>
        <w:t>- Bộ Tư lệnh Quân khu 7 (b/c);</w:t>
      </w:r>
    </w:p>
    <w:p>
      <w:r>
        <w:t>- TT.TU, TT.HĐND tỉnh (b/c);</w:t>
      </w:r>
    </w:p>
    <w:p>
      <w:r>
        <w:t>- CT, các PCT UBND tỉnh;</w:t>
      </w:r>
    </w:p>
    <w:p>
      <w:r>
        <w:t>- Ủy ban MTTTVN tỉnh;</w:t>
      </w:r>
    </w:p>
    <w:p>
      <w:r>
        <w:t>- Ban Tuyên giáo Tỉnh ủy;</w:t>
      </w:r>
    </w:p>
    <w:p>
      <w:r>
        <w:t>- Các Sở, ban, ngành tỉnh;</w:t>
      </w:r>
    </w:p>
    <w:p>
      <w:r>
        <w:t>- Bộ CHQS tỉnh, Công an tỉnh;</w:t>
      </w:r>
    </w:p>
    <w:p>
      <w:r>
        <w:t>- Viện Kiểm sát nhân dân tỉnh;</w:t>
      </w:r>
    </w:p>
    <w:p>
      <w:r>
        <w:t>- Tòa án nhân dân tỉnh;</w:t>
      </w:r>
    </w:p>
    <w:p>
      <w:r>
        <w:t>- Đài PT&amp;TH Bình Dương;</w:t>
      </w:r>
    </w:p>
    <w:p>
      <w:r>
        <w:t>- Báo Bình Dương;</w:t>
      </w:r>
    </w:p>
    <w:p>
      <w:r>
        <w:t>- UBND các huyện, thị xã, thành phố;</w:t>
      </w:r>
    </w:p>
    <w:p>
      <w:r>
        <w:t>- LĐVP, TH;</w:t>
      </w:r>
    </w:p>
    <w:p>
      <w:r>
        <w:t>- Lưu: VT, Hg.</w:t>
      </w:r>
    </w:p>
    <w:p>
      <w:r>
        <w:t>TM. ỦY BAN NHÂN DÂN</w:t>
      </w:r>
    </w:p>
    <w:p>
      <w:r>
        <w:t>CHỦ TỊCH</w:t>
      </w:r>
    </w:p>
    <w:p>
      <w:r>
        <w:t>Võ Văn Minh</w:t>
      </w:r>
    </w:p>
    <w:p>
      <w:r>
        <w:t>NỘI DUNG THỰC HIỆN</w:t>
      </w:r>
    </w:p>
    <w:p>
      <w:r>
        <w:t>(Kèm theo Kế hoạch số: 5353/KH-UBND ngày 19/10/2023 của Ủy ban nhân dân tỉnh Bình Dương)</w:t>
      </w:r>
    </w:p>
    <w:p>
      <w:r>
        <w:t>TT</w:t>
      </w:r>
    </w:p>
    <w:p>
      <w:r>
        <w:t>Nội dung công việc</w:t>
      </w:r>
    </w:p>
    <w:p>
      <w:r>
        <w:t>Thời gian thực hiện</w:t>
      </w:r>
    </w:p>
    <w:p>
      <w:r>
        <w:t>Cơ quan chủ trì thực hiện</w:t>
      </w:r>
    </w:p>
    <w:p>
      <w:r>
        <w:t>Cơ quan phối hợp thực hiện</w:t>
      </w:r>
    </w:p>
    <w:p>
      <w:r>
        <w:t>1</w:t>
      </w:r>
    </w:p>
    <w:p>
      <w:r>
        <w:t>Xây dựng văn bản quản lý, điều hành thực hiện Đề án.</w:t>
      </w:r>
    </w:p>
    <w:p>
      <w:r>
        <w:t>Quý III/2023</w:t>
      </w:r>
    </w:p>
    <w:p>
      <w:r>
        <w:t>Bộ CHQS tỉnh</w:t>
      </w:r>
    </w:p>
    <w:p>
      <w:r>
        <w:t>Sở Tư pháp</w:t>
      </w:r>
    </w:p>
    <w:p>
      <w:r>
        <w:t>2</w:t>
      </w:r>
    </w:p>
    <w:p>
      <w:r>
        <w:t>Tổ chức tập huấn nghiệp vụ phổ biến giáo dục pháp luật.</w:t>
      </w:r>
    </w:p>
    <w:p>
      <w:r>
        <w:t>Quý IV/2023</w:t>
      </w:r>
    </w:p>
    <w:p>
      <w:r>
        <w:t>Bộ CHQS tỉnh, Sở Tư pháp</w:t>
      </w:r>
    </w:p>
    <w:p>
      <w:r>
        <w:t>Các sở, ban, ngành, địa phương</w:t>
      </w:r>
    </w:p>
    <w:p>
      <w:r>
        <w:t>3</w:t>
      </w:r>
    </w:p>
    <w:p>
      <w:r>
        <w:t>Phối hợp với các sở, ban, ngành, địa phương triển khai kế hoạch phổ biến giáo dục pháp luật hàng năm và từng giai đoạn; tổ chức giao ban, sơ - tổng kết, báo cáo, rút kinh nghiệm công tác phối hợp PBGDPL.</w:t>
      </w:r>
    </w:p>
    <w:p>
      <w:r>
        <w:t>Quý IV/2023 và Quý I hàng năm (từ năm 2024 - 2027)</w:t>
      </w:r>
    </w:p>
    <w:p>
      <w:r>
        <w:t>Bộ CHQS tỉnh</w:t>
      </w:r>
    </w:p>
    <w:p>
      <w:r>
        <w:t>Các sở, ban, ngành, địa phương</w:t>
      </w:r>
    </w:p>
    <w:p>
      <w:r>
        <w:t>4</w:t>
      </w:r>
    </w:p>
    <w:p>
      <w:r>
        <w:t>Kiểm tra việc thực hiện Đề án tại các địa phương.</w:t>
      </w:r>
    </w:p>
    <w:p>
      <w:r>
        <w:t>Quý II/2024 và tháng 5, 10 các năm (Từ năm 2024 -2027)</w:t>
      </w:r>
    </w:p>
    <w:p>
      <w:r>
        <w:t>Bộ CHQS tỉnh, Sở Tư pháp</w:t>
      </w:r>
    </w:p>
    <w:p>
      <w:r>
        <w:t>Các sở, ban, ngành, địa phương</w:t>
      </w:r>
    </w:p>
    <w:p>
      <w:r>
        <w:t>5</w:t>
      </w:r>
    </w:p>
    <w:p>
      <w:r>
        <w:t>Rút kinh nghiệm việc thực hiện Đề án hàng năm và triển khai nhiệm vụ tiếp theo.</w:t>
      </w:r>
    </w:p>
    <w:p>
      <w:r>
        <w:t>Quý IV hàng năm</w:t>
      </w:r>
    </w:p>
    <w:p>
      <w:r>
        <w:t>Bộ CHQS tỉnh</w:t>
      </w:r>
    </w:p>
    <w:p>
      <w:r>
        <w:t>Các sở, ban, ngành, địa phương</w:t>
      </w:r>
    </w:p>
    <w:p>
      <w:r>
        <w:t>6</w:t>
      </w:r>
    </w:p>
    <w:p>
      <w:r>
        <w:t>Tổ chức Hội nghị tổng kết thực hiện Đề án; đề nghị khen thưởng tập thể, cá nhân có thành tích xuất sắc.</w:t>
      </w:r>
    </w:p>
    <w:p>
      <w:r>
        <w:t>Quý IV/2027</w:t>
      </w:r>
    </w:p>
    <w:p>
      <w:r>
        <w:t>Bộ CHQS tỉnh</w:t>
      </w:r>
    </w:p>
    <w:p>
      <w:r>
        <w:t>Các sở, ban, ngành, địa phương</w:t>
      </w:r>
    </w:p>
    <w:p>
      <w:r>
        <w:t>7</w:t>
      </w:r>
    </w:p>
    <w:p>
      <w:r>
        <w:t>Khảo sát nhu cầu phổ biến giáo dục pháp luật của từng nhóm đối tượng, địa bàn.</w:t>
      </w:r>
    </w:p>
    <w:p>
      <w:r>
        <w:t>Quý IV/2023</w:t>
      </w:r>
    </w:p>
    <w:p>
      <w:r>
        <w:t>Bộ CHQS tỉnh</w:t>
      </w:r>
    </w:p>
    <w:p>
      <w:r>
        <w:t>Các sở, ban, ngành, địa phương</w:t>
      </w:r>
    </w:p>
    <w:p>
      <w:r>
        <w:t>8</w:t>
      </w:r>
    </w:p>
    <w:p>
      <w:r>
        <w:t>Xác định phương hướng, nội dung, giải pháp và các hình thức, mô hình phổ biến giáo dục pháp luật.</w:t>
      </w:r>
    </w:p>
    <w:p>
      <w:r>
        <w:t>Quý IV/2023</w:t>
      </w:r>
    </w:p>
    <w:p>
      <w:r>
        <w:t>Bộ CHQS tỉnh</w:t>
      </w:r>
    </w:p>
    <w:p>
      <w:r>
        <w:t>Các sở, ban, ngành, địa phương</w:t>
      </w:r>
    </w:p>
    <w:p>
      <w:r>
        <w:t>9</w:t>
      </w:r>
    </w:p>
    <w:p>
      <w:r>
        <w:t>Nhân rộng mô hình điểm về công tác phổ biến giáo dục pháp luật đến các sở, ban, ngành, địa phương.</w:t>
      </w:r>
    </w:p>
    <w:p>
      <w:r>
        <w:t>Từ năm 2023 đến năm 2027</w:t>
      </w:r>
    </w:p>
    <w:p>
      <w:r>
        <w:t>Bộ CHQS tỉnh</w:t>
      </w:r>
    </w:p>
    <w:p>
      <w:r>
        <w:t>Các sở, ban, ngành, địa phương</w:t>
      </w:r>
    </w:p>
    <w:p>
      <w:r>
        <w:t>10</w:t>
      </w:r>
    </w:p>
    <w:p>
      <w:r>
        <w:t>Phổ biến giáo dục pháp luật cho cán bộ, nhân dân bằng nhiều hình thức: Tổ chức lớp tập trung, tuyên truyền trên hệ thống loa truyền thanh địa phương, phát tờ rơi, tờ gấp... theo các nhóm, đối tượng (cán bộ, nhân dân; Đối tượng vi phạm pháp luật tại địa phương).</w:t>
      </w:r>
    </w:p>
    <w:p>
      <w:r>
        <w:t>Từ năm 2023 đến năm 2027</w:t>
      </w:r>
    </w:p>
    <w:p>
      <w:r>
        <w:t>Bộ CHQS tỉnh</w:t>
      </w:r>
    </w:p>
    <w:p>
      <w:r>
        <w:t>Các sở, ban, ngành, địa phương</w:t>
      </w:r>
    </w:p>
    <w:p>
      <w:r>
        <w:t>11</w:t>
      </w:r>
    </w:p>
    <w:p>
      <w:r>
        <w:t>Tổ chức các điểm truy cập Internet, phòng đọc sách, báo pháp luật tại UBND cấp xã, trường học, điểm bưu điện văn hóa xã để cán bộ, Nhân dân có điều kiện cập nhật nhanh các văn bản pháp luật.</w:t>
      </w:r>
    </w:p>
    <w:p>
      <w:r>
        <w:t>Từ năm 2023 đến năm 2027</w:t>
      </w:r>
    </w:p>
    <w:p>
      <w:r>
        <w:t>Sở Thông tin và Truyền thông, Bộ CHQS tỉnh</w:t>
      </w:r>
    </w:p>
    <w:p>
      <w:r>
        <w:t>Các đơn vị, địa phương liên quan</w:t>
      </w:r>
    </w:p>
    <w:p>
      <w:r>
        <w:t>12</w:t>
      </w:r>
    </w:p>
    <w:p>
      <w:r>
        <w:t>Tổ chức sinh hoạt “Ngày pháp luật” ở các đơn vị và các xã, phường, thị trấn.</w:t>
      </w:r>
    </w:p>
    <w:p>
      <w:r>
        <w:t>Từ năm 2023 đến năm 2027</w:t>
      </w:r>
    </w:p>
    <w:p>
      <w:r>
        <w:t>Bộ CHQS tỉnh</w:t>
      </w:r>
    </w:p>
    <w:p>
      <w:r>
        <w:t>Các đơn vị và các xã, phường, thị trấn</w:t>
      </w:r>
    </w:p>
    <w:p>
      <w:r>
        <w:t>13</w:t>
      </w:r>
    </w:p>
    <w:p>
      <w:r>
        <w:t>Tổ chức xét xử lưu động một số vụ án hình sự ở địa bàn các xã, phường, thị trấn trọng điểm của tỉnh.</w:t>
      </w:r>
    </w:p>
    <w:p>
      <w:r>
        <w:t>Từ năm 2023 đến năm 2027</w:t>
      </w:r>
    </w:p>
    <w:p>
      <w:r>
        <w:t>Tòa án nhân dân tỉnh, Bộ CHQS tỉnh.</w:t>
      </w:r>
    </w:p>
    <w:p>
      <w:r>
        <w:t>Công an, Viện KSND, TAND các cấp; Ban CHQS cấp huyện,</w:t>
      </w:r>
    </w:p>
    <w:p>
      <w:r>
        <w:t>14</w:t>
      </w:r>
    </w:p>
    <w:p>
      <w:r>
        <w:t>Kiện toàn, nâng cao chất lượng hoạt động của các câu lạc bộ, trung tâm tư vấn pháp luật ở các xã, phường, thị trấn để phổ biến giáo dục pháp luật cho các đối tượng tham gia.</w:t>
      </w:r>
    </w:p>
    <w:p>
      <w:r>
        <w:t>Từ năm 2023 đến năm 2027</w:t>
      </w:r>
    </w:p>
    <w:p>
      <w:r>
        <w:t>Bộ CHQS tỉnh</w:t>
      </w:r>
    </w:p>
    <w:p>
      <w:r>
        <w:t>Sở Tư pháp; Phòng Tư pháp cấp huyện</w:t>
      </w:r>
    </w:p>
    <w:p>
      <w:r>
        <w:t>15</w:t>
      </w:r>
    </w:p>
    <w:p>
      <w:r>
        <w:t>Đội Tuyên truyền văn hóa của Bộ CHQS tỉnh phối hợp với Trung tâm văn hóa các huyện, thị xã, thành phố, các xã, phường, thị trấn phổ biến giáo dục pháp luật cho cán bộ, nhân dân thông qua hoạt động văn hóa, văn nghệ.</w:t>
      </w:r>
    </w:p>
    <w:p>
      <w:r>
        <w:t>Từ năm 2023 đến năm 2027</w:t>
      </w:r>
    </w:p>
    <w:p>
      <w:r>
        <w:t>Bộ CHQS tỉnh</w:t>
      </w:r>
    </w:p>
    <w:p>
      <w:r>
        <w:t>Trung tâm văn hóa cấp huyện</w:t>
      </w:r>
    </w:p>
    <w:p>
      <w:r>
        <w:t>16</w:t>
      </w:r>
    </w:p>
    <w:p>
      <w:r>
        <w:t>Phổ biến giáo dục pháp luật thông qua thực hiện công tác chuyên môn của cán bộ, chiến sĩ lực lượng vũ trang tỉnh, Công an, Tư pháp và những người có uy tín ở các địa bàn làm điểm.</w:t>
      </w:r>
    </w:p>
    <w:p>
      <w:r>
        <w:t>Từ năm 2023 đến năm 2027</w:t>
      </w:r>
    </w:p>
    <w:p>
      <w:r>
        <w:t>Bộ CHQS tỉnh</w:t>
      </w:r>
    </w:p>
    <w:p>
      <w:r>
        <w:t>Ban CHQS cấp huyện, Công an, Tư pháp, Ủy ban MTTQ Việt Nam và các tổ chức quần chúng ở cấp huyện có xã làm điểm.</w:t>
      </w:r>
    </w:p>
    <w:p>
      <w:r>
        <w:t>17</w:t>
      </w:r>
    </w:p>
    <w:p>
      <w:r>
        <w:t>Đảm bảo kinh phí, vật chất, trang thiết bị thực hiện Đề án tăng cường công tác PBGDPL.</w:t>
      </w:r>
    </w:p>
    <w:p>
      <w:r>
        <w:t>Từ năm 2023 đến năm 2027</w:t>
      </w:r>
    </w:p>
    <w:p>
      <w:r>
        <w:t>Bộ CHQS tỉnh</w:t>
      </w:r>
    </w:p>
    <w:p>
      <w:r>
        <w:t>Sở Tài chính; các cơ quan, ban, ngành, UBND cấp huyện.</w:t>
      </w:r>
    </w:p>
    <w:p>
      <w:r>
        <w:t>18</w:t>
      </w:r>
    </w:p>
    <w:p>
      <w:r>
        <w:t>Tổ chức kiểm tra rút kinh nghiệm công tác pho biến giáo dục pháp luật của một số địa phương.</w:t>
      </w:r>
    </w:p>
    <w:p>
      <w:r>
        <w:t>Quý II/2024</w:t>
      </w:r>
    </w:p>
    <w:p>
      <w:r>
        <w:t>Bộ CHQS tỉnh</w:t>
      </w:r>
    </w:p>
    <w:p>
      <w:r>
        <w:t>Sở Tư pháp, Sở Ngoại vụ, Sở Thông tin và Truyền thông; UBND cấp huyện</w:t>
      </w:r>
    </w:p>
    <w:p>
      <w:r>
        <w:t>19</w:t>
      </w:r>
    </w:p>
    <w:p>
      <w:r>
        <w:t>Tổ chức Hội nghị tổng kết thực hiện Đề án từ năm 2021 đến hết năm 2027 và đề nghị các cấp khen thưởng.</w:t>
      </w:r>
    </w:p>
    <w:p>
      <w:r>
        <w:t>Quý IV/2027</w:t>
      </w:r>
    </w:p>
    <w:p>
      <w:r>
        <w:t>Bộ CHQS tỉnh</w:t>
      </w:r>
    </w:p>
    <w:p>
      <w:r>
        <w:t>Các sở, ban, ngành,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