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53/KH-UBND thực hiện Đề án "Phát huy vai trò của lực lượng Quân đội nhân dân tham gia công tác phổ biến, giáo dục pháp luật, vận động Nhân dân chấp hành pháp luật tại cơ sở giai đoạn 2021-2027"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53/KH-UBND</w:t>
      </w:r>
    </w:p>
    <w:p>
      <w:r>
        <w:t>Quảng Ngãi, ngày 08 tháng 3 năm 2024</w:t>
      </w:r>
    </w:p>
    <w:p>
      <w:r>
        <w:t>KẾ HOẠCH</w:t>
      </w:r>
    </w:p>
    <w:p>
      <w:r>
        <w:t>THỰC HIỆN ĐỀ ÁN “PHÁT HUY VAI TRÒ CỦA LỰC LƯỢNG QUÂN ĐỘI NHÂN DÂN THAM GIA CÔNG TÁC PHỔ BIẾN, GIÁO DỤC PHÁP LUẬT, VẬN ĐỘNG NHÂN DÂN CHẤP HÀNH PHÁP LUẬT TẠI CƠ SỞ GIAI ĐOẠN 2021-2027” TRÊN ĐỊA BÀN TỈNH NĂM 2024</w:t>
      </w:r>
    </w:p>
    <w:p>
      <w:r>
        <w:t>Căn cứ Quyết định số 1371/QĐ-TTg ngày 30/7/2021 của Thủ tướng Chính phủ về phê duyệt Đề án “Phát huy vai trò của lực lượng Quân đội nhân dân tham gia công tác phổ biến, giáo dục pháp luật, vận động Nhân dân chấp hành pháp luật tại cơ sở giai đoạn 2021-2027” (gọi tắt là Đề án 1371), Chủ tịch UBND tỉnh ban hành Kế hoạch thực hiện trong năm 2024 như sau:</w:t>
      </w:r>
    </w:p>
    <w:p>
      <w:r>
        <w:t>I. MỤC ĐÍCH, YÊU CẦU</w:t>
      </w:r>
    </w:p>
    <w:p>
      <w:r>
        <w:t>1.  Thực hiện có hiệu quả Đề án 1371 trong năm 2024, bảo đảm đúng mục tiêu, quan điểm chỉ đạo, nhiệm vụ giải pháp đề ra, sát với tình hình thực tiễn của từng địa phương, cơ quan, đơn vị. Các hoạt động phổ biến, giáo dục pháp luật phải đảm bảo tính toàn diện có trọng tâm, trọng điểm, đa dạng hóa các hình thức, biện pháp phù hợp với từng đối tượng; kịp thời tháo gỡ các khó khăn, bất cập từ thực tiễn triển khai Đề án 1371; tập trung vào các địa bàn trọng yếu, vùng sâu, vùng xa, vùng đồng bào dân tộc thiểu số và miền núi.</w:t>
      </w:r>
    </w:p>
    <w:p>
      <w:r>
        <w:t>2.  Phát huy có hiệu quả vai trò các cơ quan, đơn vị, cán bộ, chiến sĩ thuộc LLVT tỉnh trong tham mưu, triển khai thực hiện Đề án 1371; tăng cường phối hợp thường xuyên, hiệu quả giữa các sở, ban ngành, tổ chức có liên quan; huy động sức mạnh tổng hợp của toàn xã hội thực hiện Đề án 1371.</w:t>
      </w:r>
    </w:p>
    <w:p>
      <w:r>
        <w:t>II. NỘI DUNG, TIẾN ĐỘ TRIỂN KHAI</w:t>
      </w:r>
    </w:p>
    <w:p>
      <w:r>
        <w:t>1. Công tác hướng dẫn, chỉ đạo, điều hành</w:t>
      </w:r>
    </w:p>
    <w:p>
      <w:r>
        <w:t>Xây dựng, ban hành các văn bản chỉ đạo, hướng dẫn, phối hợp triển khai thực hiện Đồ án 1371 trong năm 2024.</w:t>
      </w:r>
    </w:p>
    <w:p>
      <w:r>
        <w:t>- Cơ quan chủ trì: Bộ Chỉ huy Quân sự tỉnh.</w:t>
      </w:r>
    </w:p>
    <w:p>
      <w:r>
        <w:t>- Cơ quan phối hợp: Các sở, ban ngành có liên quan.</w:t>
      </w:r>
    </w:p>
    <w:p>
      <w:r>
        <w:t>- Thời gian thực hiện: Cả năm.</w:t>
      </w:r>
    </w:p>
    <w:p>
      <w:r>
        <w:t>2. Tập huấn, bồi dưỡng kỹ năng phổ biến, giáo dục pháp luật</w:t>
      </w:r>
    </w:p>
    <w:p>
      <w:r>
        <w:t>- Tổ chức tập huấn, bồi dưỡng kiến thức pháp luật, kỹ năng tuyên truyền cho cán bộ, chiến sĩ LLVT tỉnh; cán bộ, công chức, viên chức, cá nhân và đội ngũ hội viên các đoàn thể làm công tác quản lý, công tác phổ biến, giáo dục pháp luật trên địa bàn tỉnh.</w:t>
      </w:r>
    </w:p>
    <w:p>
      <w:r>
        <w:t>- Cơ quan thực hiện: Bộ Chỉ huy Quân sự tỉnh, Sở Tư pháp, Bộ Chỉ huy Bộ đội Biên phòng tỉnh, UBND cấp huyện theo chức năng, nhiệm vụ được phân công chịu trách nhiệm chủ trì, phối hợp với các đơn vị liên quan thực hiện.</w:t>
      </w:r>
    </w:p>
    <w:p>
      <w:r>
        <w:t>- Thời gian thực hiện: Cả năm.</w:t>
      </w:r>
    </w:p>
    <w:p>
      <w:r>
        <w:t>3. Xây dựng các mô hình điểm, chỉ đạo, hướng dẫn xây dựng đơn vị điểm về phổ biến, giáo dục pháp luật cho các đối tượng Đề án 1371</w:t>
      </w:r>
    </w:p>
    <w:p>
      <w:r>
        <w:t>a) Tổ chức nghiên cứu, áp dụng các hình thức, mô hình điểm tại các đơn vị, cơ sở, địa phương còn nhiều khó khăn, bất cập trong phổ biến, giáo dục pháp luật để tập trung tháo gỡ những tồn tại, hạn chế góp phần nâng cao hiệu quả công tác phổ biến, giáo dục pháp luật trong tình hình mới. Trao đổi, học tập kinh nghiệm, mô hình phổ biến, giáo dục pháp luật có hiệu quả, phù hợp với đặc điểm của từng cơ quan, đơn vị.</w:t>
      </w:r>
    </w:p>
    <w:p>
      <w:r>
        <w:t>- Cơ quan chủ trì: Bộ Chỉ huy Quân sự tỉnh phối hợp với Sở Tư pháp hướng dẫn xây dựng, nhân rộng các mô hình.</w:t>
      </w:r>
    </w:p>
    <w:p>
      <w:r>
        <w:t>- Cơ quan thực hiện: Ủy ban nhân dân cấp huyện.</w:t>
      </w:r>
    </w:p>
    <w:p>
      <w:r>
        <w:t>- Thời gian thực hiện: Cả năm.</w:t>
      </w:r>
    </w:p>
    <w:p>
      <w:r>
        <w:t>b) Đánh giá hiệu quả của các mô hình điểm và tổ chức nhân rộng những mô hình đạt hiệu quả tốt.</w:t>
      </w:r>
    </w:p>
    <w:p>
      <w:r>
        <w:t>- Cơ quan thực hiện: Bộ Chỉ huy Quân sự tỉnh và các cơ quan, đơn vị có liên quan.</w:t>
      </w:r>
    </w:p>
    <w:p>
      <w:r>
        <w:t>- Thời gian thực hiện: Quý IV/2024.</w:t>
      </w:r>
    </w:p>
    <w:p>
      <w:r>
        <w:t>4. Xây dựng, cấp phát các tài liệu phục vụ cho công tác tuyên truyền, phổ biến, giáo dục pháp luật thuộc phạm vi Đề án 1371</w:t>
      </w:r>
    </w:p>
    <w:p>
      <w:r>
        <w:t>a) Tổ chức biên soạn tài liệu giảng dạy, tập huấn dành cho các chủ thể thực hiện công tác phổ biến, giáo dục pháp luật thuộc phạm vi Đề án 1371.</w:t>
      </w:r>
    </w:p>
    <w:p>
      <w:r>
        <w:t>b) Tổ chức biên soạn, in, cấp phát tài liệu, tờ rơi, tờ gấp pháp luật,... ưu tiên những nội dung liên quan đến lĩnh vực quốc phòng, quân sự cho các đối tượng được phổ biến, giáo dục pháp luật của Đề án 1371.</w:t>
      </w:r>
    </w:p>
    <w:p>
      <w:r>
        <w:t>- Cơ quan chủ trì: Bộ Chỉ huy Quân sự tỉnh.</w:t>
      </w:r>
    </w:p>
    <w:p>
      <w:r>
        <w:t>- Cơ quan phối hợp: Sở Thông tin và Truyền thông, Sở Tư pháp và các cơ quan, đơn vị có liên quan.</w:t>
      </w:r>
    </w:p>
    <w:p>
      <w:r>
        <w:t>- Thời gian thực hiện: Cả năm.</w:t>
      </w:r>
    </w:p>
    <w:p>
      <w:r>
        <w:t>5. Phối hợp tổ chức tuyên truyền pháp luật</w:t>
      </w:r>
    </w:p>
    <w:p>
      <w:r>
        <w:t>- Bộ Chỉ huy Quân sự tỉnh chủ trì phối hợp với Sở Tư pháp, Hội Cựu Chiến binh tỉnh tổ chức tuyên truyền sâu rộng các nội dung, kiến thức pháp luật cho cán bộ, chiến sĩ trong LLVT tỉnh và Hội viên, Nhân dân trên địa bàn tỉnh.</w:t>
      </w:r>
    </w:p>
    <w:p>
      <w:r>
        <w:t>- Cơ quan thực hiện: Bộ Chỉ huy Quân sự tỉnh chủ trì, phối hợp với Sở Tư pháp và các cơ quan, đơn vị có liên quan tổ chức thực hiện.</w:t>
      </w:r>
    </w:p>
    <w:p>
      <w:r>
        <w:t>- Thời gian hoàn thành: Quý IV/2024.</w:t>
      </w:r>
    </w:p>
    <w:p>
      <w:r>
        <w:t>6. Rà soát nhu cầu về trang bị, cơ sở vật chất phục vụ thực hiện Đề án 1371 và trang bị theo yêu cầu thực tế của cơ quan, đơn vị</w:t>
      </w:r>
    </w:p>
    <w:p>
      <w:r>
        <w:t>- Cơ quan thực hiện: Bộ Chỉ huy Quân sự tỉnh, Bộ Chỉ huy Bộ đội Biên phòng tỉnh và UBND cấp huyện.</w:t>
      </w:r>
    </w:p>
    <w:p>
      <w:r>
        <w:t>- Thời gian thực hiện: Cả năm.</w:t>
      </w:r>
    </w:p>
    <w:p>
      <w:r>
        <w:t>7. Huy động sự tham gia của các đoàn thể, tổ chức trong phổ biến, giáo dục pháp luật cho các đối tượng của Đề án 1371</w:t>
      </w:r>
    </w:p>
    <w:p>
      <w:r>
        <w:t>- Các sở, ban, ngành, địa phương tích cực huy động, tạo điều kiện thuận lợi cho các đoàn thể, cộng đồng dân cư, doanh nghiệp tham gia các hoạt động phổ biến, giáo dục pháp luật cho các đối tượng của Đề án 1371 thông qua các chương trình phổ biến, giáo dục pháp luật, tư vấn tâm lý, cung cấp tài liệu, trang bị phục vụ phổ biến, giáo dục pháp luật,... theo quy định của pháp luật.</w:t>
      </w:r>
    </w:p>
    <w:p>
      <w:r>
        <w:t>- Cơ quan thực hiện: Bộ Chỉ huy Quân sự tỉnh, Bộ Chỉ huy Bộ đội Biên phòng tỉnh, Sở Tư pháp, Sở Thông tin và Truyền thông, Đài Phát thanh - Truyền hình tỉnh, Báo Quảng Ngãi, Ủy ban mặt trận Tổ quốc Việt Nam tỉnh và Ủy ban nhân dân cấp huyện.</w:t>
      </w:r>
    </w:p>
    <w:p>
      <w:r>
        <w:t>- Thời gian thực hiện: Cả năm.</w:t>
      </w:r>
    </w:p>
    <w:p>
      <w:r>
        <w:t>8. Xây dựng các tình huống, kịch bản triển khai công tác phổ biến, giáo dục pháp luật gắn với vận động Nhân dân chấp hành pháp luật</w:t>
      </w:r>
    </w:p>
    <w:p>
      <w:r>
        <w:t>- Cơ quan thực hiện: Bộ Chỉ huy Quân sự tỉnh phối hợp Sở Tư pháp, Bộ Chỉ huy Bộ đội Biên phòng tỉnh, UBND cấp huyện căn cứ chức năng, nhiệm vụ được giao và thực tế yêu cầu công tác, chủ động xây dựng các tình huống, kịch bản triển khai phổ biến, giáo dục pháp luật liên quan đến lĩnh vực quốc phòng, quân sự.</w:t>
      </w:r>
    </w:p>
    <w:p>
      <w:r>
        <w:t>- Thời gian thực hiện: Cả năm.</w:t>
      </w:r>
    </w:p>
    <w:p>
      <w:r>
        <w:t>9. Sơ kết giai đoạn 1 (2021 - 2024) thực hiện Đề án 1371, xây dựng kế hoạch thực hiện Đề án 1371 giai đoạn 2025 - 2027 và năm 2025</w:t>
      </w:r>
    </w:p>
    <w:p>
      <w:r>
        <w:t>- Tổ chức Hội nghị sơ kết giai đoạn 1 (2021 - 2024) và xây dựng kế hoạch thực hiện Đề án 1371 năm 2025 bảo đảm chặt chẽ, sát thực tiễn.</w:t>
      </w:r>
    </w:p>
    <w:p>
      <w:r>
        <w:t>- Cơ quan thực hiện: Bộ Chỉ huy Quân sự tỉnh chủ trì, phối hợp Sở Tư pháp, UBND cấp huyện, các cơ quan, đơn vị liên quan.</w:t>
      </w:r>
    </w:p>
    <w:p>
      <w:r>
        <w:t>- Thời gian thực hiện: Quý IV/2024..</w:t>
      </w:r>
    </w:p>
    <w:p>
      <w:r>
        <w:t>III. TỔ CHỨC THỰC HIỆN</w:t>
      </w:r>
    </w:p>
    <w:p>
      <w:r>
        <w:t>1. Bộ Chỉ huy quân sự tỉnh</w:t>
      </w:r>
    </w:p>
    <w:p>
      <w:r>
        <w:t>- Là cơ quan chủ trì, phối hợp với các cơ quan, đơn vị, địa phương có liên quan xây dựng kế hoạch triển khai Đề án 1371 đạt hiệu quả, chất lượng.</w:t>
      </w:r>
    </w:p>
    <w:p>
      <w:r>
        <w:t>- Chỉ đạo các cơ quan, đơn vị thuộc quyền, chú trọng các đơn vị ở địa bàn vùng núi, vùng sâu, vùng xa, địa phương ven biển, đảo với vai trò là lực lượng nòng cốt trong tham mưu, chủ trì triển khai thực hiện Đề án 1371.</w:t>
      </w:r>
    </w:p>
    <w:p>
      <w:r>
        <w:t>- Chủ trì, phối hợp với các sở, ban, ngành, địa phương theo dõi thực hiện Đề án 1371 và kế hoạch này; phối hợp với các cơ quan, đơn vị liên quan tổ chức sơ kết thực hiện Đề án 1371 giai đoạn 1 (2021 - 2024), tổng hợp báo cáo UBND tỉnh chỉ đạo.</w:t>
      </w:r>
    </w:p>
    <w:p>
      <w:r>
        <w:t>2. Bộ Chỉ huy Bộ đội biên phòng tỉnh:  Phối hợp Bộ Chỉ huy Quân sự tỉnh xây dựng kế hoạch, phát huy vai trò của cán bộ, chiến sĩ trong đơn vị triển khai thực hiện có hiệu quả Đề án 1371, tập trung vào địa phương ven biển, đảo của tỉnh.</w:t>
      </w:r>
    </w:p>
    <w:p>
      <w:r>
        <w:t>3. Sở Tư pháp:  Phối hợp Bộ Chỉ huy Quân sự tỉnh hướng dẫn, tập huấn nghiệp vụ, biên soạn và cung cấp các tài liệu pháp luật liên quan để thực hiện Đề án 1371.</w:t>
      </w:r>
    </w:p>
    <w:p>
      <w:r>
        <w:t>4. Sở Thông tin và Truyền thông:  Phối hợp với Ban Tuyên giáo Tỉnh ủy, Bộ Chỉ huy Quân sự tỉnh đẩy mạnh công tác thông tin, truyền thông về các nội dung xác định trong kế hoạch, hướng dẫn các cơ quan, đơn vị, địa phương ứng dụng có hiệu quả công nghệ thông tin trong phổ biến, giáo dục pháp luật cho các tầng lớp Nhân dân trên địa bàn tỉnh.</w:t>
      </w:r>
    </w:p>
    <w:p>
      <w:r>
        <w:t>5. Sở Tài chính:  Chủ trì, phối hợp với Bộ Chỉ huy Quân sự tỉnh hướng dẫn các cơ quan, đơn vị mua sắm trang bị thực hiện phổ biến, giáo dục pháp luật và thực hiện đúng cơ chế quản lý tài chính trong thực hiện Đề án 1371.</w:t>
      </w:r>
    </w:p>
    <w:p>
      <w:r>
        <w:t>6. Đài Phát thanh - Truyền hình Quảng Ngãi, Báo Quảng Ngãi:  Phối hợp Bộ Chỉ huy Quân sự tỉnh xây dựng chương trình tuyên truyền, phổ biến, giáo dục pháp luật, vận động nhân dân chấp hành pháp luật tại cơ sở.</w:t>
      </w:r>
    </w:p>
    <w:p>
      <w:r>
        <w:t>7. Đề nghị Ban Tuyên giáo Tỉnh ủy:  Chỉ đạo, hướng dẫn các cơ quan, đơn vị thuộc quyền theo chức năng, nhiệm vụ được giao phối hợp có hiệu quả với các đơn vị quân đội thực hiện tốt công tác tuyên truyền, phổ biến, giáo dục pháp luật rộng rãi trong các tầng lớp Nhân dân trên địa bàn tỉnh.</w:t>
      </w:r>
    </w:p>
    <w:p>
      <w:r>
        <w:t>8. Đề nghị Ủy ban mặt trận Tổ quốc Việt Nam tỉnh:  Tổ chức thực hiện Đề án 1371 gắn với thực hiện các cuộc vận động, các phong trào, chương trình, kế hoạch hành động của tổ chức mình.</w:t>
      </w:r>
    </w:p>
    <w:p>
      <w:r>
        <w:t>9. UBND các huyện, thị xã, thành phố</w:t>
      </w:r>
    </w:p>
    <w:p>
      <w:r>
        <w:t>- Chỉ đạo các phòng, ban, UBND cấp xã, các tổ chức chính trị tại địa phương triển khai thực hiện Đề án 1371 sát với tình hình thực tiễn.</w:t>
      </w:r>
    </w:p>
    <w:p>
      <w:r>
        <w:t>- Bố trí kinh phí thực hiện Đề án 1371 tại địa phương.</w:t>
      </w:r>
    </w:p>
    <w:p>
      <w:r>
        <w:t>- Chỉ đạo cơ quan thông tin, tuyên truyền của địa phương phối hợp Ban Chỉ huy Quân sự mở chuyên mục tuyên truyền, phổ biến, giáo dục pháp luật, vận động nhân dân chấp hành tốt pháp luật tại cơ sở.</w:t>
      </w:r>
    </w:p>
    <w:p>
      <w:r>
        <w:t>Trên đây là Kế hoạch thực hiện Đề án 1371 “Phát huy vai trò của lực lượng Quân đội nhân dân tham gia công tác phổ biến, giáo dục pháp luật, vận động Nhân dân chấp hành pháp luật tại cơ sở giai đoạn 2021-2027” trên địa bàn tỉnh năm 2024, cơ quan, đơn vị, địa phương quán triệt triển khai thực hiện nghiêm túc./.</w:t>
      </w:r>
    </w:p>
    <w:p>
      <w:r>
        <w:t>Nơi nhận:</w:t>
      </w:r>
    </w:p>
    <w:p>
      <w:r>
        <w:t>- Ban Chỉ đạo Đề án 1371 Quân khu 5;</w:t>
      </w:r>
    </w:p>
    <w:p>
      <w:r>
        <w:t>- CT, PCT UBND tỉnh;</w:t>
      </w:r>
    </w:p>
    <w:p>
      <w:r>
        <w:t>- Ban Tuyên giáo Tỉnh ủy;</w:t>
      </w:r>
    </w:p>
    <w:p>
      <w:r>
        <w:t>- Ủy ban MTTQ Việt Nam tỉnh;</w:t>
      </w:r>
    </w:p>
    <w:p>
      <w:r>
        <w:t>- Các Sở, ban ngành tỉnh;</w:t>
      </w:r>
    </w:p>
    <w:p>
      <w:r>
        <w:t>- Bộ Chỉ huy Quân sự tỉnh;</w:t>
      </w:r>
    </w:p>
    <w:p>
      <w:r>
        <w:t>- Bộ Chỉ huy Bộ đội Biên phòng tỉnh</w:t>
      </w:r>
    </w:p>
    <w:p>
      <w:r>
        <w:t>- Báo Quảng Ngãi, Đài Phát thanh và Truyền hình Quảng Ngãi;</w:t>
      </w:r>
    </w:p>
    <w:p>
      <w:r>
        <w:t>- UBND huyện, thị xã, thành phố;</w:t>
      </w:r>
    </w:p>
    <w:p>
      <w:r>
        <w:t>- VPUB: CVP, PCVP, KGVX, KTTH, CBTH;</w:t>
      </w:r>
    </w:p>
    <w:p>
      <w:r>
        <w:t>- Lưu: VT, NC  (lnphong192)</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