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thực hiện chỉ tiêu phát triển người tham gia Bảo hiểm y tế, Bảo hiểm xã hội bắt buộc, Bảo hiểm xã hội tự nguyện, Bảo hiểm thất nghiệp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53/KH-UBND</w:t>
      </w:r>
    </w:p>
    <w:p>
      <w:r>
        <w:t>Cần Thơ, ngày 27 tháng 8 năm 2025</w:t>
      </w:r>
    </w:p>
    <w:p>
      <w:r>
        <w:t>KẾ HOẠCH</w:t>
      </w:r>
    </w:p>
    <w:p>
      <w:r>
        <w:t>THỰC HIỆN CHỈ TIÊU PHÁT TRIỂN NGƯỜI THAM GIA BẢO HIỂM Y TẾ, BẢO HIỂM XÃ HỘI BẮT BUỘC, BẢO HIỂM XÃ HỘI TỰ NGUYỆN, BẢO HIỂM THẤT NGHIỆP NĂM 2025</w:t>
      </w:r>
    </w:p>
    <w:p>
      <w:r>
        <w:t>Căn cứ Nghị quyết số 102/NQ-CP ngày 03 tháng 8 năm 2018 và Nghị quyết 69/NQ-CP ngày 19 tháng 5 năm 2022 của Chính phủ về việc giao chỉ tiêu phát triển đối tượng tham gia bảo hiểm xã hội (BHXH); Quyết định số 546/QĐ-TTg ngày 29 tháng 4 năm 2022 của Thủ tướng Chính phủ về việc giao chỉ tiêu thực hiện bao phủ bảo hiểm y tế (BHYT) giai đoạn 2022 - 2025;</w:t>
      </w:r>
    </w:p>
    <w:p>
      <w:r>
        <w:t>Căn cứ Quyết định số 729/QĐ-UBND ngày 04 tháng 8 năm 2025 của Ủy ban nhân dân (UBND) thành phố Cần Thơ về việc giao chỉ tiêu thực hiện BHYT, BHXH bắt buộc, BHXH tự nguyện, bảo hiểm thất nghiệp cho UBND phường, xã năm 2025.</w:t>
      </w:r>
    </w:p>
    <w:p>
      <w:r>
        <w:t>UBND thành phố Cần Thơ ban hành Kế hoạch thực hiện chỉ tiêu phát triển người tham gia BHYT, BHXH bắt buộc, BHXH tự nguyện, bảo hiểm thất nghiệp năm 2025, cụ thể như sau:</w:t>
      </w:r>
    </w:p>
    <w:p>
      <w:r>
        <w:t>I. MỤC ĐÍCH, YÊU CẦU</w:t>
      </w:r>
    </w:p>
    <w:p>
      <w:r>
        <w:t>1. Mục đích</w:t>
      </w:r>
    </w:p>
    <w:p>
      <w:r>
        <w:t>a) Đảm bảo thực hiện công tác BHXH, BHYT, bảo hiểm thất nghiệp thực sự là trụ cột chính của hệ thống an sinh xã hội góp phần ổn định, phát triển kinh tế - xã hội; tạo sự chuyển biến rõ rệt về nhận thức, hành động của lãnh đạo sở, ngành, UBND phường, xã, người sử dụng lao động, người lao động và Nhân dân về việc tuân thủ các quy định của pháp luật lao động và BHXH; thống nhất ý chí và hành động của các cấp, ngành, tổ chức chính trị - xã hội, cán bộ, công chức, viên chức, người lao động và các tầng lớp Nhân dân; cụ thể hoá chỉ tiêu, nhiệm vụ về BHXH, BHYT thành chương trình, kế hoạch cụ thể ở địa phương, đơn vị theo chức năng nhiệm vụ được giao, phù hợp với tình hình thực tế, góp phần thực hiện thắng lợi các mục tiêu, định hướng phát triển kinh tế - xã hội của thành phố trong năm 2025;</w:t>
      </w:r>
    </w:p>
    <w:p>
      <w:r>
        <w:t>b) Huy động sức mạnh của cả hệ thống chính trị và Nhân dân trong thành phố nhằm tổ chức thực hiện tốt pháp luật, chính sách BHXH, BHYT; tăng nhanh tỷ lệ bao phủ BHXH, BHYT nhất là BHXH tự nguyện, BHYT hộ gia đình, góp phần đảm bảo an sinh xã hội trên địa bàn thành phố.</w:t>
      </w:r>
    </w:p>
    <w:p>
      <w:r>
        <w:t>2. Y  êu cầu</w:t>
      </w:r>
    </w:p>
    <w:p>
      <w:r>
        <w:t>a) Tiếp tục quán triệt, triển khai sâu rộng, đầy đủ Nghị quyết số 20-NQ/TW ngày 25 tháng 10 năm 2017 của Ban Chấp hành Trung ương Đảng khóa XII về tăng cường công tác bảo vệ, chăm sóc và nâng cao sức khỏe Nhân dân trong tình hình mới; Nghị quyết số 28-NQ/TW ngày 23 tháng 5 năm 2018 của Ban Chấp hành Trung ương Đảng khóa XII về cải cách chính sách BHXH;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Nghị quyết số 102/NQ-CP ngày 03 tháng 8 năm 2018 của Chính phủ về việc giao chỉ tiêu phát triển đối tượng tham gia BHXH; Nghị quyết số 69/NQ-CP ngày 19 tháng 5 năm 2022 của Chính phủ về việc giao chỉ tiêu phát triển đối tượng tham gia BHXH. Sở, ban, ngành thành phố, tổ chức chính trị - xã hội và UBND phường, xã căn cứ tình hình thực tiễn của địa phương, đơn vị để xây dựng kế hoạch tổ chức triển khai thực hiện hiệu quả chính sách BHXH, BHYT;</w:t>
      </w:r>
    </w:p>
    <w:p>
      <w:r>
        <w:t>b) Thực hiện đảm bảo chính sách BHXH, BHYT phù hợp với tình hình phát triển kinh tế - xã hội của thành phố, đáp ứng ngày càng tốt hơn nhu cầu an sinh xã hội của người dân; tạo điều kiện thuận lợi cho người lao động và người dân tham gia, thụ hưởng các chế độ BHXH, BHYT triển khai trên địa bàn thành phố;</w:t>
      </w:r>
    </w:p>
    <w:p>
      <w:r>
        <w:t>c) Xác định rõ trách nhiệm, đảm bảo sự phối hợp chặt chẽ giữa Sở, ngành, tổ chức chính trị - xã hội, các cơ quan liên quan và UBND phường, xã trong việc triển khai thực hiện Kế hoạch; thường xuyên đôn đốc, kiểm tra, đánh giá, cập nhật kịp thời những chủ trương, chính sách, nhiệm vụ mới đáp ứng yêu cầu, nhiệm vụ công tác được giao; đề cao tinh thần chủ động, quyết tâm, đổi mới, sáng tạo, bảo đảm chất lượng, hiệu quả việc thực hiện chính sách BHXH, BHYT;</w:t>
      </w:r>
    </w:p>
    <w:p>
      <w:r>
        <w:t>d) Tuyên truyền, phổ biến kịp thời các chính sách, chế độ về BHXH, BHYT để người dân hiểu rõ vai trò, ý nghĩa của BHXH, BHYT trong hệ thống an sinh xã hội; quyền lợi và nghĩa vụ của người lao động và người dân khi tham gia BHXH, BHYT.</w:t>
      </w:r>
    </w:p>
    <w:p>
      <w:r>
        <w:t>II. MỤC TIÊU</w:t>
      </w:r>
    </w:p>
    <w:p>
      <w:r>
        <w:t>1. Mục tiêu chung</w:t>
      </w:r>
    </w:p>
    <w:p>
      <w:r>
        <w:t>a) Căn cứ vào chức năng nhiệm vụ các cơ quan, đơn vị, tổ chức, cá nhân và người đứng đầu chủ động tổ chức thực hiện các nhiệm vụ, giải pháp đồng bộ, toàn diện, có trọng tâm và trọng điểm;</w:t>
      </w:r>
    </w:p>
    <w:p>
      <w:r>
        <w:t>b) Thực hiện có hiệu quả các chế độ, chính sách BHXH, BHYT; tăng nhanh tỷ lệ người tham gia BHXH, BHYT, nhất là BHXH tự nguyện, BHYT hộ gia đình; phấn đấu thực hiện mục tiêu BHXH cho mọi người lao động và BHYT toàn dân;</w:t>
      </w:r>
    </w:p>
    <w:p>
      <w:r>
        <w:t>b) Quản lý sử dụng an toàn và bảo đảm cân đối Quỹ BHXH, Quỹ BHYT. Xây dựng hệ thống BHXH, BHYT hiện đại, chuyên nghiệp, hiệu quả cao, đáp ứng yêu cầu công nghiệp hóa, hiện đại hóa và hội nhập quốc tế.</w:t>
      </w:r>
    </w:p>
    <w:p>
      <w:r>
        <w:t>2. Mục tiêu cụ thể:  Phấn đấu đến ngày 30 tháng 11 năm 2025 cơ bản hoàn thành chỉ tiêu và duy trì bền vững đến ngày 20 tháng 12 năm 2025 phấn đấu đạt và vượt chỉ tiêu.</w:t>
      </w:r>
    </w:p>
    <w:p>
      <w:r>
        <w:t>a) Số người tham gia BHXH là 433.364 người, tỷ lệ người tham gia BHXH/lực lượng lao động trong độ tuổi đạt 40%  (số người trên chưa bao gồm sỹ quan, quân nhân chuyên nghiệp, hạ sỹ quan quân đội, công an đang tại ngũ và số người tạm dừng đóng BHXH bắt buộc trên địa bàn thành phố) , trong đó: số người tham gia BHXH bắt buộc là 314.472 người, số người tham gia BHXH tự nguyện là 118.892 người;</w:t>
      </w:r>
    </w:p>
    <w:p>
      <w:r>
        <w:t>b) Số người tham gia BHYT là 3.095.954 người, tỷ lệ người tham gia BHYT/dân số (tỷ lệ bao phủ): 96,11%;</w:t>
      </w:r>
    </w:p>
    <w:p>
      <w:r>
        <w:t>c) Số người tham gia bảo hiểm thất nghiệp là 294.046 người, tỷ lệ người tham gia 100% số người thuộc diện tham gia bảo hiểm thất nghiệp.</w:t>
      </w:r>
    </w:p>
    <w:p>
      <w:r>
        <w:t>III. NHIỆM VỤ CHỦ YẾU</w:t>
      </w:r>
    </w:p>
    <w:p>
      <w:r>
        <w:t>1. Tiếp tục tăng cường vai trò, trách nhiệm của các cấp ủy Đảng, chính quyền, các tổ chức chính trị - xã hội và Nhân dân trong việc phối hợp tổ chức thực hiện tốt chính sách BHXH, BHYT, tăng tỷ lệ người tham gia BHXH, BHYT đảm bảo hoàn thành mục tiêu đề ra.</w:t>
      </w:r>
    </w:p>
    <w:p>
      <w:r>
        <w:t>2. Phát huy vai trò và trách nhiệm người đứng đầu của các cơ quan, đơn vị trong tổ chức thực hiện chính sách BHXH, BHYT, bảo hiểm thất nghiệp.</w:t>
      </w:r>
    </w:p>
    <w:p>
      <w:r>
        <w:t>3. Phát huy vai trò của các tổ chức chính trị - xã hội, các cá nhân có uy tín trong các khu dân cư, trong cộng đồng để vận động người dân tham gia BHXH, BHYT; tăng cường công tác tuyên truyền, phổ biến pháp luật, chính sách, chế độ về BHXH, BHYT bằng nhiều hình thức, với nội dung phong phú, dễ hiểu và thích hợp với từng nhóm người tham gia, nâng cao nhận thức cho cán bộ, đảng viên, công chức, viên chức, người lao động và người dân về vai trò, ý nghĩa, tầm quan trọng của việc tham gia BHXH, BHYT; đặc biệt, tập trung tuyên truyền vận động Nhân dân sinh sống tại các vùng đồng bào dân tộc thiểu số, xã đạt chuẩn nông thôn mới, nông thôn mới nâng cao tham gia BHXH, BHYT để đảm bảo tỷ lệ tham gia BHXH, BHYT đạt và vượt chỉ tiêu được giao.</w:t>
      </w:r>
    </w:p>
    <w:p>
      <w:r>
        <w:t>4. Phát triển nhanh và bền vững người tham gia BHXH, BHYT, chú trọng tăng người tham gia BHXH tự nguyện, BHYT hộ gia đình; nắm bắt kịp thời tình hình hoạt động sản xuất, kinh doanh của các doanh nghiệp gặp khó khăn để hướng dẫn, giải quyết các vướng mắc trong thực hiện chính sách hỗ trợ của Nhà nước, của thành phố; chủ sử dụng lao động duy trì việc làm, thực hiện nghiêm túc nghĩa vụ đóng BHXH, BHYT cho người lao động theo đúng quy định.</w:t>
      </w:r>
    </w:p>
    <w:p>
      <w:r>
        <w:t>5. Quản lý tốt người tham gia BHXH, BHYT; tổ chức thanh toán, chi trả kịp thời các chế độ BHXH, BHYT cho người tham gia; đẩy mạnh cải cách hành chính, đơn giản hóa và công khai các thủ tục hành chính về BHXH, BHYT. Tổ chức tốt công tác khám, chữa bệnh đảm bảo quyền lợi cho người tham gia BHYT; quản lý có hiệu quả Quỹ BHYT, tránh tình trạng lạm dụng, trục lợi Quỹ BHYT. Tăng cường đầu tư trang, thiết bị cho các cơ sở khám, chữa bệnh, phân bổ ngân sách hợp lý và sử dụng có hiệu quả các nguồn vốn ngân sách để củng cố và phát triển mạng lưới khám, chữa bệnh BHYT.</w:t>
      </w:r>
    </w:p>
    <w:p>
      <w:r>
        <w:t>6. Đẩy mạnh công tác kiểm tra việc chấp hành pháp luật về BHXH, BHYT bằng các hình thức phù hợp; kịp thời phát hiện và kiên quyết xử lý nghiêm những hành vi vi phạm pháp luật về BHXH, BHYT (trốn đóng, chậm đóng, gian lận, trục lợi...) theo quy định hiện hành của Nhà nước.</w:t>
      </w:r>
    </w:p>
    <w:p>
      <w:r>
        <w:t>IV. CÁC GIẢI PHÁP TH  ỰC HIỆN</w:t>
      </w:r>
    </w:p>
    <w:p>
      <w:r>
        <w:t>1. Tăng cường chỉ đạo thực hiện nghiêm chính sách, pháp luật, các chương trình, mục tiêu, kế hoạch về BHXH, BHYT</w:t>
      </w:r>
    </w:p>
    <w:p>
      <w:r>
        <w:t>a) UBND phường, xã thực hiện việc đưa chỉ tiêu phát triển người tham gia BHXH, BHYT vào kế hoạch phát triển kinh tế - xã hội của địa phương; cấp trên giao chỉ tiêu thực hiện phát triển người tham gia BHXH, BHYT cho cấp dưới. Hằng tháng, các phường, xã trong thành phố đưa nội dung này vào báo cáo tình hình, đánh giá kết quả thực hiện chỉ tiêu phát triển kinh tế - xã hội của địa phương;</w:t>
      </w:r>
    </w:p>
    <w:p>
      <w:r>
        <w:t>b) Nâng cao vai trò, trách nhiệm người đứng đầu của địa phương, đơn vị trong việc tổ chức thực hiện phát triển người tham gia BHXH, BHYT trên địa bàn, việc thực hiện chính sách an sinh xã hội, đảm bảo sức khỏe cộng đồng và thực hiện mục tiêu của Đảng và Nhà nước là “BHXH cho người lao động và BHYT toàn dân”;</w:t>
      </w:r>
    </w:p>
    <w:p>
      <w:r>
        <w:t>c) Thực hiện đầy đủ chức năng, nhiệm vụ, quyền hạn quản lý nhà nước về BHXH, BHYT để bảo vệ quyền lợi chính đáng của người tham gia BHXH, BHYT. Thực hiện tốt công tác kiểm tra, xử lý vi phạm và giải quyết khiếu nại, tố cáo về BHXH, BHYT theo quy định của pháp luật;</w:t>
      </w:r>
    </w:p>
    <w:p>
      <w:r>
        <w:t>d) Bảo đảm kinh phí đóng, hỗ trợ đóng BHXH, BHYT cho nhóm người được ngân sách nhà nước đóng, hỗ trợ mức đóng theo quy định của Luật BHYT, Luật BHXH, Nghị quyết của Hội đồng nhân dân thành phố.</w:t>
      </w:r>
    </w:p>
    <w:p>
      <w:r>
        <w:t>2. Nâng cao hiệu lực, hiệu quả quản lý nhà nước; tăng cường công tác phối hợp trong lĩnh vực BHXH, BHYT, bảo hiểm thất nghiệp đối với Sở, ban, ngành, Ủy ban Mặt trận Tổ quốc Việt Nam và các tổ chức chính trị - xã hội trong triển khai thực hiện</w:t>
      </w:r>
    </w:p>
    <w:p>
      <w:r>
        <w:t>a) Nêu cao trách nhiệm của cơ quan chuyên môn giúp UBND thành phố thực hiện chức năng quản lý nhà nước về BHXH, BHYT để chủ trì, phối hợp với cơ quan BHXH và các cơ quan liên quan tham mưu thực hiện các giải pháp về phát triển BHXH, BHYT, bảo hiểm thất nghiệp. Xây dựng và triển khai đồng bộ các giải pháp để yêu cầu các chủ sử dụng lao động chấp hành các quy định của pháp luật về BHXH, BHYT, cụ thể:</w:t>
      </w:r>
    </w:p>
    <w:p>
      <w:r>
        <w:t>- Chủ tịch UBND phường, xã chủ trì, phối hợp với Sở Nội vụ, BHXH thành phố, Thuế và các cơ quan chuyên môn thực hiện rà soát đối với doanh nghiệp, cơ sở sản xuất kinh doanh, hộ kinh doanh cá thể đóng trên địa bàn;</w:t>
      </w:r>
    </w:p>
    <w:p>
      <w:r>
        <w:t>- Thực hiện tuyên truyền, phổ biến, hướng dẫn, đôn đốc người sử dụng lao động và người lao động tham gia BHXH, BHYT, bảo hiểm thất nghiệp; đồng thời, tăng cường công tác kiểm tra, giám sát theo kế hoạch và kiểm tra đột xuất việc chấp hành pháp luật về BHXH, BHYT, bảo hiểm thất nghiệp; kịp thời phát hiện và chuyển các cơ quan chức năng xử lý nghiêm các vi phạm, nhất là các hành vi có dấu hiệu trốn đóng, gian lận, trục lợi tiền BHXH, BHYT, bảo hiểm thất nghiệp;</w:t>
      </w:r>
    </w:p>
    <w:p>
      <w:r>
        <w:t>b) Ký kết hoặc sửa đổi bổ sung các quy chế, chương trình, kế hoạch phối hợp giữa sở, ngành, tổ chức chính trị - xã hội với cơ quan BHXH các cấp trong việc thực hiện chế độ, chính sách BHXH, BHYT, tổ chức sơ kết, tổng kết, đánh giá việc thực hiện quy chế phối hợp;</w:t>
      </w:r>
    </w:p>
    <w:p>
      <w:r>
        <w:t>c) Tăng cường quản lý chặt chẽ các đơn vị, doanh nghiệp, thuộc nhóm tham gia BHXH, BHYT bắt buộc; thực hiện các biện pháp buộc người sử dụng lao động phải thực hiện đúng, đầy đủ nghĩa vụ đóng BHXH, BHYT cho người lao động; giảm thiểu tới mức thấp nhất tình trạng trốn đóng, đóng không đúng mức tiền lương đóng hoặc thường xuyên để chậm đóng BHXH, BHYT.</w:t>
      </w:r>
    </w:p>
    <w:p>
      <w:r>
        <w:t>3. Tăng cường công tác phát triển người tham gia BHXH, BHYT; đề ra các giải pháp phát triển và mở rộng người tham gia, phấn đấu hoàn thành chỉ tiêu bao phủ BHXH, BHYT</w:t>
      </w:r>
    </w:p>
    <w:p>
      <w:r>
        <w:t>a) Tổ chức rà soát, phát triển người tham gia BHXH, BHYT bắt buộc tại đơn vị sử dụng lao động đang hoạt động và kê khai nộp thuế, thông qua dữ liệu của cơ quan Thuế, Sở Tài chính để xác định số lượng lao động thuộc diện phải tham gia BHXH, BHYT bắt buộc, yêu cầu chủ sử dụng lao động phải tham gia theo đúng quy định pháp luật;</w:t>
      </w:r>
    </w:p>
    <w:p>
      <w:r>
        <w:t>b) Khảo sát, xác định lực lượng lao động đang làm việc ở khu vực phi chính thức trên địa bàn để có các giải pháp vận động lực lượng lao động này tham gia BHXH tự nguyện;</w:t>
      </w:r>
    </w:p>
    <w:p>
      <w:r>
        <w:t>c) Thực hiện có hiệu quả Nghị quyết của Hội đồng nhân dân thành phố liên quan đến mức đóng, hỗ trợ mức đóng BHXH tự nguyện, BHYT cho một số người tham gia. Theo đó, tiến hành rà soát, lập danh sách kịp thời; tiếp tục vận động phụ huynh, học sinh, sinh viên đảm bảo 100% học sinh, sinh viên tham gia BHYT.</w:t>
      </w:r>
    </w:p>
    <w:p>
      <w:r>
        <w:t>4. Xây dựng kế hoạch tuyên truyền, nhất là vào những đợt truyền thông cao điểm, tháng vận động triển khai BHXH, BHYT toàn dân đối với các cấp, ngành, tổ chức chính trị - xã hội, cơ quan thông tấn, báo chí của thành phố</w:t>
      </w:r>
    </w:p>
    <w:p>
      <w:r>
        <w:t>a) Triển khai tuyên truyền Luật BHXH, Luật BHYT đến mọi tầng lớp Nhân dân bằng nhiều hình thức phù hợp, hiệu quả như: thiết lập chuyên mục, chương trình, tin, bài trên Cổng Thông tin điện tử của thành phố, Báo và Phát thanh, Truyền hình Cần Thơ, Cổng Thông tin điện tử BHXH thành phố, Sở, ngành liên quan và trên các trang mạng xã hội. Đẩy mạnh tuyên truyền trực tiếp tại cơ sở, trong đó tập trung vào việc tổ chức hội nghị đối thoại, tư vấn về chế độ, chính sách BHXH, BHYT cho nhóm người tham gia; tạo diễn đàn để chủ sử dụng lao động, người lao động, người dân có thể trao đổi và giải đáp những vướng mắc trực tiếp hoặc trực tuyến khi triển khai thực hiện Luật BHXH, Luật BHYT;</w:t>
      </w:r>
    </w:p>
    <w:p>
      <w:r>
        <w:t>b) Tăng cường công tác đào tạo, bồi dưỡng nâng cao phẩm chất năng lực chuyên môn nghiệp vụ cho đội ngũ những người làm công tác truyền thông, đội ngũ phóng viên, biên tập viên, hệ thống tổ chức dịch vụ thu BHXH, BHYT;</w:t>
      </w:r>
    </w:p>
    <w:p>
      <w:r>
        <w:t>c) Đổi mới công tác tuyên truyền cả về nội dung và hình thức theo hướng chuyên nghiệp đúng trọng tâm, trọng điểm; phù hợp với từng nhóm người tham gia, trong đó tập trung vào nhóm người tham gia BHXH tự nguyện, BHYT hộ gia đình và người lao động làm việc trong khu công nghiệp; tập trung thực hiện các giải pháp theo Đề án đổi mới toàn diện nội dung, hình thức và phương pháp tuyên truyền BHXH theo Quyết định 1676/QĐ-TTg ngày 21 tháng 11 năm 2019 của Thủ tướng Chính phủ; phát huy vai trò của cấp phường, xã trong việc tuyên truyền thực hiện chính sách về BHXH, BHYT;</w:t>
      </w:r>
    </w:p>
    <w:p>
      <w:r>
        <w:t>d) Tuyên truyền biểu dương gương người tốt, việc tốt trong thực hiện chế độ, chính sách BHXH, BHYT; kịp thời phê phán những hành vi tiêu cực, cố tình vi phạm Luật BHXH, Luật BHYT, góp phần hạn chế, ngăn chặn, phòng ngừa tình trạng trốn đóng, chậm đóng BHXH, BHYT; bảo vệ quyền lợi chính đáng của người lao động.</w:t>
      </w:r>
    </w:p>
    <w:p>
      <w:r>
        <w:t>6. Thực hiện rà soát số người chưa tham gia BHYT từ cơ sở dữ liệu tiềm năng tham gia BHYT, hộ kinh doanh cá thể từ đó thực hiện tuyên truyền, vận động tham gia BHXH, BHYT</w:t>
      </w:r>
    </w:p>
    <w:p>
      <w:r>
        <w:t>a) Tăng cường mở rộng mạng lưới Tổ chức dịch vụ thu; thường xuyên bồi dưỡng hướng dẫn nghiệp vụ cho hệ thống nhân viên Tổ chức dịch vụ thu; đào tạo kỹ năng tuyên truyền, vận động cho nhân viên Tổ chức dịch vụ thu theo hướng chuyên nghiệp; giao chỉ tiêu phát triển người tham gia BHXH, BHYT đến từng Tổ chức dịch vụ thu và nhân viên thu;</w:t>
      </w:r>
    </w:p>
    <w:p>
      <w:r>
        <w:t>b) Huy động nguồn lực của đơn vị, tổ chức, doanh nghiệp và nguồn ngân sách nhà nước để hỗ trợ thêm mức đóng cho một số người tham gia BHXH tự nguyện, BHYT.</w:t>
      </w:r>
    </w:p>
    <w:p>
      <w:r>
        <w:t>7. Đẩy mạnh cải cách thủ tục hành chính đối với lĩnh vực BHXH, BHYT</w:t>
      </w:r>
    </w:p>
    <w:p>
      <w:r>
        <w:t>a) Đẩy mạnh cải cách thủ tục hành chính, triển khai thực hiện hệ thống đa phương tiện giữa người dân và doanh nghiệp, mở rộng cung cấp dịch vụ công trực tuyến đối với lĩnh vực BHXH, BHYT; đẩy mạnh việc giao dịch điện tử; quản lý và sử dụng văn bản điện tử trong hệ thống cơ quan BHXH và trên trục liên thông của Chính phủ;</w:t>
      </w:r>
    </w:p>
    <w:p>
      <w:r>
        <w:t>b) Tiếp tục rà soát, đơn giản hóa các thủ tục hành chính thuộc thẩm quyền giải quyết của ngành BHXH; công bố công khai thủ tục hành chính thuộc thẩm quyền giải quyết của BHXH Việt Nam trên Cổng Dịch vụ công trực tuyến thành phố, Cổng Thông tin điện tử của BHXH thành phố, Trung tâm Phục vụ hành chính công, trụ sở BHXH các cấp, đảm bảo việc tiếp cận dễ dàng cho cá nhân, tổ chức;</w:t>
      </w:r>
    </w:p>
    <w:p>
      <w:r>
        <w:t>c) Đẩy mạnh đăng ký dịch vụ công cá nhân trực tuyến trong lĩnh vực BHXH, BHYT; triển khai rộng rãi ứng dụng VssID - BHXH số;</w:t>
      </w:r>
    </w:p>
    <w:p>
      <w:r>
        <w:t>d) Nâng cao chất lượng tiếp nhận, xử lý phản ánh, kiến nghị về quy định hành chính kịp thời, đúng quy định, cập nhật thông tin đầy đủ trên Hệ thống phản ánh kiến nghị.</w:t>
      </w:r>
    </w:p>
    <w:p>
      <w:r>
        <w:t>8. Tăng cường công tác kiểm tra</w:t>
      </w:r>
    </w:p>
    <w:p>
      <w:r>
        <w:t>a) Tăng cường công tác kiểm tra hoặc phối hợp kiểm tra liên ngành, xử lý nghiêm các vi phạm liên quan đến việc thực hiện chính sách BHXH, BHYT. Thực hiện công khai thông tin về doanh nghiệp có hành vi vi phạm trên các phương tiện thông tin đại chúng, đồng thời chuyển hồ sơ tới cơ quan quản lý Nhà nước để xử lý vi phạm theo quy định;</w:t>
      </w:r>
    </w:p>
    <w:p>
      <w:r>
        <w:t>b) Kiểm tra việc thực hiện chế độ BHXH, BHYT, bảo hiểm thất nghiệp tại đơn vị sử dụng lao động, cơ sở khám, chữa bệnh BHYT nhằm ngăn ngừa hành vi lạm dụng, trục lợi quỹ BHXH, BHYT. Kiểm tra, đôn đốc việc thực hiện các kết luận kiểm tra.</w:t>
      </w:r>
    </w:p>
    <w:p>
      <w:r>
        <w:t>9. Báo cáo đánh giá sơ kết, tổng kết</w:t>
      </w:r>
    </w:p>
    <w:p>
      <w:r>
        <w:t>Giao BHXH thành phố (Cơ quan thường trực Ban Chỉ đạo thực hiện chính sách BHXH, BHYT trên địa bàn thành phố) chủ trì, phối hợp với Sở Nội vụ, Sở Y tế, Sở Tài chính, Sở Giáo dục và Đào tạo và cơ quan, đơn vị, địa phương liên quan theo dõi, đôn đốc việc thực hiện Kế hoạch này; định kỳ hàng quý tổng hợp báo cáo; báo cáo tổng kết đánh giá, rút kinh nghiệm việc thực hiện Kế hoạch này, qua đó kịp thời nêu gương, khen thưởng những tập thể, cá nhân điển hình tiêu biểu, đồng thời chấn chỉnh những tổ chức, cá nhân thực hiện chưa tốt công tác BHXH, BHYT.</w:t>
      </w:r>
    </w:p>
    <w:p>
      <w:r>
        <w:t>V. T  Ổ CHỨC THỰC HIỆN</w:t>
      </w:r>
    </w:p>
    <w:p>
      <w:r>
        <w:t>1. BHXH thành phố</w:t>
      </w:r>
    </w:p>
    <w:p>
      <w:r>
        <w:t>a) Phối hợp với Sở Nội vụ, Sở Tài chính, Thuế thành phố rà soát, cập nhật danh sách các tổ chức, doanh nghiệp đang hoạt động nhưng chưa tham gia BHXH để tập trung phát triển số người tham gia BHXH, BHYT, bảo hiểm thất nghiệp; yêu cầu các tổ chức, doanh nghiệp tham gia BHXH cho người lao động theo quy định pháp luật;</w:t>
      </w:r>
    </w:p>
    <w:p>
      <w:r>
        <w:t>b) Phối hợp với các đơn vị kiểm tra, hướng dẫn việc tổ chức thực hiện Luật BHXH, BHYT tại các cơ quan đơn vị, doanh nghiệp,... nắm bắt thuận lợi, khó khăn đề xuất giải pháp chỉ đạo và giải quyết thực hiện kịp thời. Đồng thời, phối hợp với Sở, ngành có liên quan chỉ đạo các Trường Trung học chuyên nghiệp và dạy nghề thuộc các ngành quản lý đảm bảo 100% học sinh, sinh viên tham gia BHYT;</w:t>
      </w:r>
    </w:p>
    <w:p>
      <w:r>
        <w:t>c) Phối hợp với Công an thành phố, Thanh tra thành phố và các đơn vị liên quan đôn đốc thu hồi chậm đóng, trốn đóng BHXH, BHYT; xây dựng và ban hành kế hoạch kiểm tra các đơn vị chậm đóng, trốn đóng BHXH, BHYT; phối hợp cơ quan truyền thông thực hiện công khai trên các phương tiện thông tin truyền thông danh sách các đơn vị sử dụng lao động vi phạm nghĩa vụ đóng BHXH, BHYT, bảo hiểm thất nghiệp theo quy định của pháp luật về BHXH, BHYT;</w:t>
      </w:r>
    </w:p>
    <w:p>
      <w:r>
        <w:t>d) Chủ trì, phối hợp với các cơ quan liên quan tăng cường công tác kiểm tra, giám sát việc sử dụng quỹ BHYT, đề xuất giải pháp sử dụng hiệu quả quỹ khám, chữa bệnh tại các cơ sở khám, chữa bệnh BHYT, đảm bảo quyền lợi của người tham gia BHYT theo quy định pháp luật;</w:t>
      </w:r>
    </w:p>
    <w:p>
      <w:r>
        <w:t>đ) Chỉ đạo BHXH cơ sở phối hợp với UBND phường, xã triển khai thực hiện rà soát, đối chiếu danh sách các doanh nghiệp trên địa bàn do cơ quan Thuế cung cấp; phối hợp với UBND phường, xã tổ chức tuyên truyền, đối thoại và hướng dẫn chủ sử dụng lao động, người lao động về quyền, trách nhiệm phải tham gia BHXH cho người lao động theo quy định; đồng thời, tham mưu UBND phường, xã phối hợp cùng các ngành, đoàn thể triển khai đến cán bộ, đảng viên, đoàn viên, hội viên và Nhân dân tham gia BHXH tự nguyện, BHYT;</w:t>
      </w:r>
    </w:p>
    <w:p>
      <w:r>
        <w:t>e) Chỉ đạo BHXH cơ sở xây dựng kế hoạch, tổ chức thực hiện chỉ tiêu phát triển đối tượng tham gia BHXH, BHYT theo từng nhóm đối tượng; phối hợp hướng dẫn nghiệp vụ cho hệ thống tổ chức dịch vụ thu và điểm thu BHXH, BHYT; tổng hợp báo cáo kết quả triển khai thực hiện các chỉ tiêu BHXH, BHYT của từng địa phương tham mưu cho cấp ủy, chính quyền địa phương có giải pháp chỉ đạo và giải quyết kịp thời;</w:t>
      </w:r>
    </w:p>
    <w:p>
      <w:r>
        <w:t>g) Phối hợp với Công an thành phố cập nhật mã định danh cá nhân, số căn cước công dân vào dữ liệu người tham gia, tiếp tục phối hợp, gửi dữ liệu của các trường hợp chưa thu thập được sổ định danh cá nhân, chưa được xác thực với Cơ sở dữ liệu quốc gia về dân cư gửi Phòng Quản lý hành chính về trật tự xã hội (Phòng PC06) thuộc Công an thành phố hỗ trợ tìm kiếm thông tin công dân, đảm bảo người tham gia BHYT khi đi khám, chữa bệnh có thể lựa chọn xuất trình Căn cước công dân hoặc hình ảnh thẻ BHYT trên ứng dụng VNeID, VssID - BHXH số.</w:t>
      </w:r>
    </w:p>
    <w:p>
      <w:r>
        <w:t>2. Sở Nội vụ</w:t>
      </w:r>
    </w:p>
    <w:p>
      <w:r>
        <w:t>a) Hướng dẫn và tổ chức thực hiện các quy định của pháp luật về BHXH trong phạm vi địa phương theo quy định của pháp luật và theo phân công hoặc ủy quyền của UBND thành phố; việc xác lập, lập danh sách đối tượng do Sở Nội vụ quản lý theo quy định của Luật BHYT và Luật sửa đổi, bổ sung một số điều của Luật BHYT;</w:t>
      </w:r>
    </w:p>
    <w:p>
      <w:r>
        <w:t>b) Tham mưu UBND thành phố kiến nghị, đề xuất phương án xử lý (nếu có) với các Bộ, ngành có liên quan giải quyết những vấn đề về BHXH thuộc thẩm quyền;</w:t>
      </w:r>
    </w:p>
    <w:p>
      <w:r>
        <w:t>c) Tiếp nhận hồ sơ và thực hiện xác định số lao động thuộc diện tham gia BHXH tạm thời nghỉ việc đối với cơ quan, đơn vị, tổ chức, doanh nghiệp thuộc UBND thành phố quản lý xin tạm dừng đóng vào quỹ hưu trí và tử tuất;</w:t>
      </w:r>
    </w:p>
    <w:p>
      <w:r>
        <w:t>d) Chủ trì, phối hợp với BHXH thành phố và các cơ quan liên quan tham mưu UBND thành phố trình Hội đồng nhân dân thành phố ban hành quy định về hỗ trợ mức đóng BHXH tự nguyện, BHYT cho các đối tượng trên địa bàn thành phố Cần Thơ;</w:t>
      </w:r>
    </w:p>
    <w:p>
      <w:r>
        <w:t>đ) Kiểm tra việc thực hiện các quy định của pháp luật về trách nhiệm tham gia BHXH của người sử dụng lao động, người lao động. Phối hợp với các đơn vị có liên quan chỉ đạo, xây dựng kế hoạch thanh tra, kiểm tra về lao động, việc làm, an toàn vệ sinh lao động, BHXH tại các doanh nghiệp, nhất là doanh nghiệp trốn đóng, chậm đóng BHXH; thực hiện các trình tự, thủ tục, hồ sơ chuyển cơ quan Công an điều tra để xử lý theo quy định của Bộ Luật Hình sự đối với các đơn vị cố tình gian lận, trốn đóng BHXH, BHYT, bảo hiểm thất nghiệp;</w:t>
      </w:r>
    </w:p>
    <w:p>
      <w:r>
        <w:t>e) Phối hợp với cơ quan BHXH thành phố và các đơn vị có liên quan triển khai thực hiện tuyên truyền về BHXH;</w:t>
      </w:r>
    </w:p>
    <w:p>
      <w:r>
        <w:t>g) Phối hợp với Sở Tài chính, BHXH thành phố chỉ đạo và hướng dẫn các đơn vị trực thuộc chuyển kinh phí ngân sách nhà nước đóng, hỗ trợ mức đóng BHYT hàng tháng và đến tháng đầu quý sau đối chiếu số liệu quyết toán cụ thể;</w:t>
      </w:r>
    </w:p>
    <w:p>
      <w:r>
        <w:t>h) Phối hợp với cơ quan BHXH thành phố tham mưu UBND thành phố, Chủ tịch UBND thành phố và Hội đồng Thi đua - Khen thưởng thành phố tổ chức các phong trào thi đua, đề xuất khen thưởng trong việc thực hiện chỉ tiêu, chính sách về BHXH, BHYT.</w:t>
      </w:r>
    </w:p>
    <w:p>
      <w:r>
        <w:t>3. Sở Y tế</w:t>
      </w:r>
    </w:p>
    <w:p>
      <w:r>
        <w:t>a) Chủ trì, phối hợp với BHXH thành phố và các cơ quan liên quan tham mưu UBND thành phố trình Hội đồng nhân dân thành phố ban hành quy định về hỗ trợ mức đóng BHYT cho các đối tượng trên địa bàn thành phố Cần Thơ;</w:t>
      </w:r>
    </w:p>
    <w:p>
      <w:r>
        <w:t>b) Hướng dẫn, tổ chức thực hiện các quy định của pháp luật về BHYT trên địa bàn thành phố theo thẩm quyền;</w:t>
      </w:r>
    </w:p>
    <w:p>
      <w:r>
        <w:t>c) Chủ trì, phối hợp với cơ quan BHXH ở địa phương thực hiện chính sách, pháp luật về BHYT trên địa bàn thành phố;</w:t>
      </w:r>
    </w:p>
    <w:p>
      <w:r>
        <w:t>d) Hướng dẫn việc lập danh sách đối tượng thuộc thẩm quyền quản lý; việc xác định, lập danh sách đối tượng quy định của Luật BHYT;</w:t>
      </w:r>
    </w:p>
    <w:p>
      <w:r>
        <w:t>đ) Hướng dẫn các cơ sở khám, chữa bệnh tăng cường ứng dụng công nghệ thông tin trong khám, chữa bệnh BHYT; ký số, xác thực và chuyển dữ liệu đề nghị thanh toán chi phí khám, chữa bệnh BHYT về hệ thống tiếp nhận dữ liệu khám, chữa bệnh BHYT và hệ thống thông tin giám định của BHXH Việt Nam để phục vụ quản lý BHYT và giám định, thanh toán chi phí khám, chữa bệnh BHYT;</w:t>
      </w:r>
    </w:p>
    <w:p>
      <w:r>
        <w:t>e) Phối hợp với BHXH thành phố và các cơ quan liên quan quy định đối tượng, cơ cấu nhóm đối tượng, số người tham gia BHYT đăng ký khám chữa bệnh ban đầu phù hợp với điều kiện thực tế và khả năng đáp ứng của cơ sở khám, chữa bệnh;</w:t>
      </w:r>
    </w:p>
    <w:p>
      <w:r>
        <w:t>g) Chỉ đạo các cơ sở khám, chữa bệnh trực thuộc xây dựng kế hoạch, giải pháp thực hiện dự toán chi khám, chữa bệnh được giao. Chỉ đạo các cơ sở khám, chữa bệnh thực hiện nghiêm việc kết nối, chuyển dữ liệu khám, chữa bệnh lên Hệ thống Cổng Thông tin BHYT hàng ngày, kịp thời theo quy định nhằm ngăn chặn các hành vi lạm dụng, trục lợi quỹ khám, chữa bệnh BHYT;</w:t>
      </w:r>
    </w:p>
    <w:p>
      <w:r>
        <w:t>h) Chủ trì, phối hợp BHXH thành phố tăng cường kiểm tra, giám sát quy chế chuyên môn để nâng cao chất lượng khám, chữa bệnh; đảm bảo quyền lợi của người tham gia BHYT, giải quyết những vấn đề tồn tại, vướng mắc trong quá trình khám, chữa bệnh, đảm bảo đầy đủ quyền lợi của người tham gia BHYT theo quy định từ Trạm y tế phường, xã đến bệnh viện,... nhằm ngăn ngừa, phát hiện và xử lý nghiêm các hành vi lạm dụng, trục lợi quỹ khám, chữa bệnh BHYT;</w:t>
      </w:r>
    </w:p>
    <w:p>
      <w:r>
        <w:t>i) Thường xuyên tuyên truyền về chính sách, pháp luật BHYT để phát triển người tham gia BHYT; tuyên truyền đến cán bộ, công chức, viên chức, người lao động và nhân viên Ngành y tế các hành vi nhằm phòng, chống gian lận, trục lợi quỹ BHYT.</w:t>
      </w:r>
    </w:p>
    <w:p>
      <w:r>
        <w:t>4. Sở Tài chính</w:t>
      </w:r>
    </w:p>
    <w:p>
      <w:r>
        <w:t>a) Căn cứ quy định về phân cấp quản lý ngân sách của cấp có thẩm quyền và bảng tổng hợp đối tượng, kinh phí ngân sách nhà nước đóng, hỗ trợ đóng do cơ quan BHXH chuyển đến, trình UBND thành phố bố trí kịp thời kinh phí vào quỹ BHYT mỗi quý một lần. Chậm nhất đến ngày 15 tháng 12 hằng năm phải thực hiện xong việc chuyển kinh phí vào quỹ BHYT của năm đó;</w:t>
      </w:r>
    </w:p>
    <w:p>
      <w:r>
        <w:t>b) Phối hợp với các cơ quan, đơn vị có liên quan tham mưu Chủ tịch UBND thành phố trình Hội đồng nhân dân thành phố quy định mức hỗ trợ cho người tham gia BHXH tự nguyện, BHYT hộ gia đình cận nghèo, hộ gia đình có mức sống trung bình, học sinh, sinh viên,... phù hợp với khả năng cân đối ngân sách địa phương và quy định pháp luật;</w:t>
      </w:r>
    </w:p>
    <w:p>
      <w:r>
        <w:t>c) Phối hợp với cơ quan cung cấp thông tin cho BHXH thành phố về các doanh nghiệp đăng ký mới, doanh nghiệp không còn hoạt động để thực hiện quản lý các đơn vị, doanh nghiệp trong thực hiện chính sách, pháp luật về BHXH, BHYT.</w:t>
      </w:r>
    </w:p>
    <w:p>
      <w:r>
        <w:t>5. Sở Giáo dục và Đào tạo</w:t>
      </w:r>
    </w:p>
    <w:p>
      <w:r>
        <w:t>a) Phối hợp với BHXH thành phố tuyên truyền về chính sách BHYT; đôn đốc, hướng dẫn các cơ sở giáo dục trên địa bàn thành phố phấn đấu 100% học sinh, học viên tham gia BHYT;</w:t>
      </w:r>
    </w:p>
    <w:p>
      <w:r>
        <w:t>b) Phối hợp với BHXH thành phố triển khai BHYT học sinh, học viên vào mỗi đầu năm học; đồng thời, phối hợp với Sở Y tế triển khai công tác y tế trường học và chăm sóc sức khỏe học sinh, học viên trong các cơ sở giáo dục; biểu dương và đề nghị các cấp khen thưởng kịp thời các đơn vị tiêu biểu trong Ngành;</w:t>
      </w:r>
    </w:p>
    <w:p>
      <w:r>
        <w:t>c) Chỉ đạo Ủy ban nhân dân phường, xã và chỉ đạo các cơ sở giáo dục trực thuộc Sở quản lý đảm bảo 100% trường học, 100% học sinh, học viên tham gia BHYT, chậm nhất ngày 20 tháng 10 năm 2025 hoàn thành việc thu BHYT học sinh, học viên.</w:t>
      </w:r>
    </w:p>
    <w:p>
      <w:r>
        <w:t>6. Công an thành phố</w:t>
      </w:r>
    </w:p>
    <w:p>
      <w:r>
        <w:t>a) Phối hợp với BHXH thành phố, Thanh tra thành phố và Sở, ngành liên quan tham gia các hoạt động kiểm tra các đơn vị chậm đóng, trốn đóng tiền BHXH, BHYT, bảo hiểm thất nghiệp cho người lao động và các hành vi gian lận BHXH, BHYT, bảo hiểm thất nghiệp;</w:t>
      </w:r>
    </w:p>
    <w:p>
      <w:r>
        <w:t>b) Phối hợp với Sở, ngành có liên quan tham gia xử lý các hành vi vi phạm pháp luật về BHXH, BHYT, bảo hiểm thất nghiệp theo quy định về gian lận BHYT và trốn đóng BHXH, BHYT, bảo hiểm thất nghiệp cho người lao động;</w:t>
      </w:r>
    </w:p>
    <w:p>
      <w:r>
        <w:t>c) Phối hợp BHXH thành phố là đầu mối trao đổi với Cục Cảnh sát Quản lý hành chính về trật tự xã hội (Bộ Công an) và BHXH Việt Nam khi triển khai thực hiện kết nối, liên thông Cơ sở dữ liệu Quốc gia về bảo hiểm với Cơ sở dữ liệu Quốc gia về dân cư, xây dựng các tiện ích trên ứng dụng định danh điện tử Quốc gia (VNeID) để phục vụ người dân, các cơ quan, đơn vị liên quan trong việc giải quyết các chế độ, chính sách pháp luật về BHYT.</w:t>
      </w:r>
    </w:p>
    <w:p>
      <w:r>
        <w:t>7. Thanh tra thành phố</w:t>
      </w:r>
    </w:p>
    <w:p>
      <w:r>
        <w:t>Phối hợp với BHXH thành phố xây dựng Kế hoạch và tiến hành thanh tra, kiểm tra tại các cơ quan, đơn vị, doanh nghiệp trong việc chấp hành các quy định của pháp luật về BHXH, BHYT, bảo hiểm thất nghiệp nhằm góp phần thực hiện nghiêm chính sách về quyền được tham gia và được hưởng chính sách BHXH, BHYT, bảo hiểm thất nghiệp cho người lao động.</w:t>
      </w:r>
    </w:p>
    <w:p>
      <w:r>
        <w:t>8. Báo và Phát thanh, truyền hình Cần Thơ</w:t>
      </w:r>
    </w:p>
    <w:p>
      <w:r>
        <w:t>a) Phối hợp với các cơ quan, đơn vị có liên quan trong công tác tuyên truyền về chính sách, pháp luật BHXH, BHYT, vai trò, ý nghĩa của BHXH, BHYT trong hệ thống an sinh xã hội; quyền và nghĩa vụ của người tham gia BHXH, BHYT đến cán bộ, công nhân viên chức, người lao động và Nhân dân; tiếp tục đổi mới về nội dung và hình thức tuyên truyền đa dạng, phù hợp với từng nhóm đối tượng;</w:t>
      </w:r>
    </w:p>
    <w:p>
      <w:r>
        <w:t>b) Kịp thời đưa tin về các hoạt động của Ban Chỉ đạo các cấp, nhân rộng điển hình tiên tiến trong công tác vận động tham gia BHXH, BHYT trên Đài Phát thanh và Truyền hình thành phố.</w:t>
      </w:r>
    </w:p>
    <w:p>
      <w:r>
        <w:t>9. Đề nghị Ủy ban Mặt trận Tổ quốc Việt Nam thành phố và tổ chức thành viên</w:t>
      </w:r>
    </w:p>
    <w:p>
      <w:r>
        <w:t>a) Hướng dẫn các tổ chức thành viên và Mặt trận Tổ quốc cấp xã phối hợp tuyên truyền, vận động và triển khai thực hiện chính sách BHXH tự nguyện, BHYT đến cán bộ, đảng viên, đoàn viên, hội viên và các tầng lớp Nhân dân tham gia BHYT, BHXH tự nguyện;</w:t>
      </w:r>
    </w:p>
    <w:p>
      <w:r>
        <w:t>b) Huy động các nguồn xã hội hóa thực hiện hỗ trợ kinh phí mua thẻ BHYT cho những người gặp khó khăn nhưng không thuộc diện ngân sách nhà nước đóng;</w:t>
      </w:r>
    </w:p>
    <w:p>
      <w:r>
        <w:t>c) Giám sát việc triển khai thực hiện pháp luật về BHXH, BHYT của tổ chức, cá nhân nhằm đảm bảo quyền lợi hợp pháp chính đáng của người tham gia BHXH, BHYT.</w:t>
      </w:r>
    </w:p>
    <w:p>
      <w:r>
        <w:t>10. UBND phường, xã</w:t>
      </w:r>
    </w:p>
    <w:p>
      <w:r>
        <w:t>a) Chủ trì, phối hợp với Sở, cơ quan BHXH, Thuế thực hiện rà soát, nắm bắt kịp thời danh sách doanh nghiệp đang hoạt động ngoài các khu công nghiệp trên địa bàn, số lao động đang sử dụng, số lao động đã tham gia BHXH, số lao động chưa tham gia BHXH; rà soát các tổ chức, cá nhân có hoạt động kinh tế có phát sinh chi trả tiền lương, tiền công thuộc diện tham gia nhưng chưa tham gia, chỉ đạo BHXH cơ sở, các phòng chuyên môn thực hiện đảm bảo người lao động thuộc diện tham gia BHXH, BHYT đạt 100%;</w:t>
      </w:r>
    </w:p>
    <w:p>
      <w:r>
        <w:t>b) Căn cứ tình hình thực tế tại địa phương thực hiện đồng bộ các giải pháp phát triển người tham gia; xây dựng kế hoạch, giao chỉ tiêu BHXH, BHYT cho khu vực, ấp; đồng thời, gắn vai trò, trách nhiệm cho từng phòng chuyên môn, tổ chức, cá nhân,... xem đây là chỉ tiêu trong thi đua và đánh giá mức độ hoàn thành nhiệm vụ năm 2025, phối hợp với cơ quan BHXH đẩy mạnh công tác tuyên truyền, vận động doanh nghiệp, người dân tham gia BHXH, BHYT, bảo hiểm thất nghiệp hoàn thành chỉ tiêu năm 2025;</w:t>
      </w:r>
    </w:p>
    <w:p>
      <w:r>
        <w:t>c) Kiện toàn, nâng cao chất lượng hoạt động của Ban Chỉ đạo; vận động cán bộ, đảng viên, công chức, viên chức thuộc cơ quan, đơn vị, địa phương gương mẫu trong việc vận động người thân tham gia BHXH tự nguyện, BHYT góp phần thực hiện lộ trình BHXH, BHYT toàn dân. Đánh giá trách nhiệm và xem xét trách nhiệm người đứng đầu, cấp phó người đứng đầu cơ quan, tổ chức, đơn vị trong thực hiện chức trách nhiệm vụ được giao;</w:t>
      </w:r>
    </w:p>
    <w:p>
      <w:r>
        <w:t>d) Đối với xã sau khi được xét công nhận đạt chuẩn Nông thôn mới, Nông thôn mới nâng cao thì phải đảm bảo duy trì bền vững tỷ lệ tham gia BHYT; huy động các tổ chức, mạnh thường quân hỗ trợ thẻ BHYT cho người dân có hoàn cảnh khó khăn trên địa bàn.</w:t>
      </w:r>
    </w:p>
    <w:p>
      <w:r>
        <w:t>Trên đây là Kế hoạch thực hiện chỉ tiêu phát triển người tham gia BHYT, BHXH bắt buộc, BHXH tự nguyện, bảo hiểm thất nghiệp năm 2025. UBND thành phố yêu cầu Giám đốc Sở, Thủ trưởng cơ quan ban, ngành thành phố, Chủ tịch UBND phường, xã và cơ quan có liên quan tổ chức triển khai thực hiện nghiêm túc Kế hoạch này./.</w:t>
      </w:r>
    </w:p>
    <w:p>
      <w:r>
        <w:t>Nơi nhận:</w:t>
      </w:r>
    </w:p>
    <w:p>
      <w:r>
        <w:t>- BHXH Việt Nam (báo cáo);</w:t>
      </w:r>
    </w:p>
    <w:p>
      <w:r>
        <w:t>- TT: Thành ủy, HĐND TP;</w:t>
      </w:r>
    </w:p>
    <w:p>
      <w:r>
        <w:t>- TT. ĐU UBND TP;</w:t>
      </w:r>
    </w:p>
    <w:p>
      <w:r>
        <w:t>- CT, PCT UBND TP;</w:t>
      </w:r>
    </w:p>
    <w:p>
      <w:r>
        <w:t>- UBMTTQVN TP;</w:t>
      </w:r>
    </w:p>
    <w:p>
      <w:r>
        <w:t>- Ban VHXH - HĐND TP;</w:t>
      </w:r>
    </w:p>
    <w:p>
      <w:r>
        <w:t>-Thành viên BCĐ BHXH, BHYT TP;</w:t>
      </w:r>
    </w:p>
    <w:p>
      <w:r>
        <w:t>- Sở, ban, ngành;</w:t>
      </w:r>
    </w:p>
    <w:p>
      <w:r>
        <w:t>- BHXH TP;</w:t>
      </w:r>
    </w:p>
    <w:p>
      <w:r>
        <w:t>- Báo và Phát thanh, truyền hình Cần Thơ;</w:t>
      </w:r>
    </w:p>
    <w:p>
      <w:r>
        <w:t>- UBND phường, xã;</w:t>
      </w:r>
    </w:p>
    <w:p>
      <w:r>
        <w:t>- VP. UBND TP (2AC,3C);</w:t>
      </w:r>
    </w:p>
    <w:p>
      <w:r>
        <w:t>- Cổng TTĐTTP;</w:t>
      </w:r>
    </w:p>
    <w:p>
      <w:r>
        <w:t>- Lưu: VT,  KD.</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