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năm 2025 thực hiện Nghị quyết 03/NQ-CP Chương trình hành động và Kế hoạch 296-KH/TU thực hiện Nghị quyết 57-NQ/TW về đột phá phát triển khoa học, công nghệ, đổi mới sáng tạo và chuyển đổi số quốc gia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52/KH-UBND</w:t>
      </w:r>
    </w:p>
    <w:p>
      <w:r>
        <w:t>Sơn La, ngày 25 tháng 02 năm 2025</w:t>
      </w:r>
    </w:p>
    <w:p>
      <w:r>
        <w:t>KẾ HOẠCH</w:t>
      </w:r>
    </w:p>
    <w:p>
      <w:r>
        <w:t>THỰC HIỆN NGHỊ QUYẾT SỐ 03/NQ-CP NGÀY 09/01/2025 CỦA CHÍNH PHỦ BAN HÀNH CHƯƠNG TRÌNH HÀNH ĐỘNG VÀ KẾ HOẠCH SỐ 296-KH/TU NGÀY 17/02/2025 CỦA BAN THƯỜNG VỤ TỈNH ỦY THỰC HIỆN NGHỊ QUYẾT SỐ 57-NQ/TW NGÀY 22/12/2024 CỦA BỘ CHÍNH TRỊ VỀ ĐỘT PHÁ PHÁT TRIỂN KHOA HỌC, CÔNG NGHỆ, ĐỔI MỚI SÁNG TẠO VÀ CHUYỂN ĐỔI SỐ QUỐC GIA</w:t>
      </w:r>
    </w:p>
    <w:p>
      <w:r>
        <w:t>Thực hiện Nghị quyết số 57-NQ/TW ngày 22/12/2024 của Bộ Chính trị về đột phá phát triển khoa học, công nghệ, đổi mới sáng tạo và chuyển đổi số quốc gia  (gọi tắt là Nghị quyết số 57-NQ/TW) ; Nghị quyết số 03/NQ-CP ngày 09/01/2025 của Chính phủ ban hành Chương trình hành động thực hiện Nghị quyết số 57-NQ/TW  (gọi tắt là Nghị quyết số 03/NQ-CP) ; Kế hoạch số 296-KH/TU ngày 17/02/2025 của Ban Thường vụ Tỉnh ủy về thực hiện Nghị quyết số 57-NQ/TW  (gọi tắt là Kế hoạch số 296-KH/TU).  Ủy ban nhân dân tỉnh Sơn La ban hành Kế hoạch triển khai thực hiện như sau:</w:t>
      </w:r>
    </w:p>
    <w:p>
      <w:r>
        <w:t>I. MỤC ĐÍCH, YÊU CẦU</w:t>
      </w:r>
    </w:p>
    <w:p>
      <w:r>
        <w:t>1. Mục đích</w:t>
      </w:r>
    </w:p>
    <w:p>
      <w:r>
        <w:t>- Tổ chức thực hiện đầy đủ các quan điểm, mục tiêu, nhiệm vụ và giải pháp trong Nghị quyết số 03/NQ-CP; Kế hoạch số 296-KH/TU của Ban Thường vụ Tỉnh ủy thực hiện Nghị quyết số 57-NQ/TW ngày 22/12/2024 của Bộ Chính trị về đột phá phát triển khoa học, công nghệ, đổi mới sáng tạo và chuyển đổi số quốc gia.</w:t>
      </w:r>
    </w:p>
    <w:p>
      <w:r>
        <w:t>- Phát triển nhanh và bền vững, từng bước làm chủ công nghệ, ưu tiên nguồn lực đầu tư cho khoa học, công nghệ, đổi mới sáng tạo và chuyển đổi số, phát huy tối đa tiềm năng, thế mạnh của tỉnh, phấn đấu đến năm 2030 tỉnh Sơn La trở thành trung tâm của Tiểu vùng Tây Bắc.</w:t>
      </w:r>
    </w:p>
    <w:p>
      <w:r>
        <w:t>- Chú trọng phát triển nguồn nhân lực, hạ tầng, dữ liệu và công nghệ; loại bỏ tư duy “ không quản được thì cấm ”; phát triển hạ tầng, nhất là hạ tầng số, công nghệ số trên nguyên tắc “ hiện đại, đồng bộ, an ninh, an toàn, hiệu quả, tránh lãng phí ”.</w:t>
      </w:r>
    </w:p>
    <w:p>
      <w:r>
        <w:t>- Bảo đảm an ninh mạng, an ninh dữ liệu, an toàn thông tin của tổ chức và cá nhân là yêu cầu xuyên suốt, không thể tách rời trong quá trình phát triển khoa học, công nghệ, đổi mới sáng tạo và chuyển đổi số.</w:t>
      </w:r>
    </w:p>
    <w:p>
      <w:r>
        <w:t>2. Yêu cầu</w:t>
      </w:r>
    </w:p>
    <w:p>
      <w:r>
        <w:t>- Xác định rõ trách nhiệm của các Sở, ban, ngành, UBND các huyện, thị xã, thành phố, các tổ chức chính trị - xã hội và thủ trưởng các cơ quan, đơn vị trong xây dựng kế hoạch, tổ chức triển khai thực hiện Nghị quyết số 57-NQ/TW của Bộ Chính trị, Nghị quyết số 03/NQ-CP của Chính phủ và Kế hoạch số 296-KH/TU của Ban Thường vụ Tỉnh ủy.</w:t>
      </w:r>
    </w:p>
    <w:p>
      <w:r>
        <w:t>- Phân công nhiệm vụ cụ thể với tinh thần  “rõ người, rõ việc, rõ trách nhiệm, rõ thời gian, rõ kết quả” ; thường xuyên kiểm tra, đánh giá, giám sát thực hiện; đề cao trách nhiệm của người đứng đầu, từng tổ chức, cơ quan, đơn vị và cá nhân liên quan.</w:t>
      </w:r>
    </w:p>
    <w:p>
      <w:r>
        <w:t>II. NHIỆM VỤ CỤ THỂ</w:t>
      </w:r>
    </w:p>
    <w:p>
      <w:r>
        <w:t>1. Nâng cao nhận thức, đột phá về đổi mới tư duy phát triển khoa học, công nghệ, đổi mới sáng tạo và chuyển đổi số</w:t>
      </w:r>
    </w:p>
    <w:p>
      <w:r>
        <w:t>- Triển khai thực hiện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w:t>
      </w:r>
    </w:p>
    <w:p>
      <w:r>
        <w:t>- Xây dựng các chuyên trang, chuyên mục khoa học, công nghệ, đổi mới sáng tạo và chuyển đổi số gắn với cuộc sống, phát sóng định kỳ trên Đài Phát thanh và Truyền hình tỉnh, Báo điện tử và báo in Sơn La.</w:t>
      </w:r>
    </w:p>
    <w:p>
      <w:r>
        <w:t>- Tổ chức các hội nghị, hội thảo, tập huấn, các cuộc thi và sự kiện về khởi nghiệp, đổi mới, sáng tạo và chuyển đổi số.</w:t>
      </w:r>
    </w:p>
    <w:p>
      <w:r>
        <w:t>- Tổ chức cuộc thi về khởi nghiệp đổi mới sáng tạo và các sự kiện khởi nghiệp.</w:t>
      </w:r>
    </w:p>
    <w:p>
      <w:r>
        <w:t>-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w:t>
      </w:r>
    </w:p>
    <w:p>
      <w:r>
        <w:t>- Triển khai nền tảng đào tạo trực tuyến mở đại trà cung cấp miễn phí các kiến thức về khoa học, công nghệ, đổi mới sáng tạo, kỹ năng số, công nghệ số cơ bản cho người dân, doanh nghiệp.</w:t>
      </w:r>
    </w:p>
    <w:p>
      <w:r>
        <w:t>- Tổ chức thực hiện các chương trình đào tạo, bồi dưỡng cho cán bộ, công chức, viên chức, lực lượng vũ trang và người lao động về kiến thức về khoa học, công nghệ, đổi mới sáng tạo, kỹ năng số, công nghệ số cơ bản phục vụ chuyển đổi số quốc gia.</w:t>
      </w:r>
    </w:p>
    <w:p>
      <w:r>
        <w:t>- Cụ thể hóa nhiệm vụ chuyển đổi số, phát triển khoa học, công nghệ, đổi mới sáng tạo trong chương trình, kế hoạch công tác hằng năm của cơ quan, tổ chức, đơn vị; Đánh giá mức độ hoàn thành nhiệm vụ chuyển đổi số của các cơ quan, đơn vị, người đứng đầu và cán bộ, công chức, viên chức trong cơ quan nhà nước  (Theo tiêu chí của Bộ Nội vụ).</w:t>
      </w:r>
    </w:p>
    <w:p>
      <w:r>
        <w:t>- Phát động phong trào thi đua khởi nghiệp, đổi mới sáng tạo, chuyển đổi số trong toàn tỉnh với các tiêu chí thi đua cụ thể. Kịp thời tôn vinh, biểu dương, khen thưởng các nhà khoa học, các doanh nghiệp, tổ chức, cá nhân có thành tích xuất sắc trong hoạt động khoa học, công nghệ, đổi mới sáng tạo và chuyển đổi số. Phát động phong trào nghiên cứu phát minh, sáng chế thử nghiệm và phát huy sáng kiến, cải tiến kỹ thuật nâng cao hiệu quả công tác, hiệu xuất công việc trong cơ quan, tổ chức, doanh nghiệp.</w:t>
      </w:r>
    </w:p>
    <w:p>
      <w:r>
        <w:t>2. Xây dựng, hoàn thiện chính sách; xóa bỏ tư tưởng, quan niệm, rào cản đang cản trở sự phát triển khoa học, công nghệ, đổi mới sáng tạo và chuyển đổi số</w:t>
      </w:r>
    </w:p>
    <w:p>
      <w:r>
        <w:t>- Thường xuyên rà soát để kịp thời phát hiện và tháo gỡ điểm nghẽn, khó khăn, vướng mắc về thể chế trong hoạt động khoa học, công nghệ, đổi mới sáng tạo và chuyển đổi số theo hướng chấp nhận rủi ro, đầu tư mạo hiểm và độ trễ trong nghiên cứu khoa học, phát triển công nghệ, đổi mới sáng tạo; tập trung rà soát các quy định không còn phù hợp, chồng chéo hoặc thiếu đồng bộ để kiến nghị sửa đổi, bổ sung và tham gia góp ý hoàn thiện các hồ sơ sửa đổi, bổ sung các luật có liên quan. Đặc biệt, chú trọng hoàn thiện các quy định về thủ tục hành chính trên môi trường số, bảo đảm tính liên thông và thuận tiện cho người dân, doanh nghiệp.</w:t>
      </w:r>
    </w:p>
    <w:p>
      <w:r>
        <w:t>- Triển khai có hiệu quả các chương trình, kế hoạch phát triển kinh tế - xã hội gắn với nhu cầu xã hội, chuỗi giá trị của sản phẩm, tạo giá trị gia tăng như: Chương trình phát triển sản phẩm chủ lực, đặc trưng, tiềm năng của tỉnh Sơn La; kế hoạch đẩy mạnh ứng dụng công nghệ sinh học; kế hoạch nâng cao năng suất và chất lượng sản phẩm hàng hóa; kế hoạch triển khai Đề án tăng cường, đổi mới hoạt động đo lường hỗ trợ doanh nghiệp Việt Nam nâng cao năng lực cạnh tranh và hội nhập quốc tế; kế hoạch thực hiện đề án triển khai, áp dụng và quản lý hệ thống truy xuất nguồn gốc; kế hoạch phát triển các tổ chức, doanh nghiệp khoa học và công nghệ trên địa bàn tỉnh…</w:t>
      </w:r>
    </w:p>
    <w:p>
      <w:r>
        <w:t>- Nghiên cứu, triển khai thực hiện các quy định về cơ chế thí điểm để doanh nghiệp thử nghiệm công nghệ mới, mô hình kinh doanh mới có sự giám sát của nhà nước, chính sách miễn trừ trách nhiệm đối với doanh nghiệp, tổ chức, cá nhân trong trường hợp thử nghiệm công nghệ mới, mô hình kinh doanh mới mà có thiệt hại về kinh tế do nguyên nhân khách quan.</w:t>
      </w:r>
    </w:p>
    <w:p>
      <w:r>
        <w:t>- Nghiên cứu triển khai cơ chế, chính sách hỗ trợ, phát triển các tổ chức nghiên cứu khoa học và công nghệ công lập hoạt động hiệu quả; giao quyền tự chủ, tự chịu trách nhiệm về tổ chức, cán bộ, tài chính, chuyên môn được sử dụng ngân sách nhà nước thuê chuyên gia, sử dụng tài sản hữu hình và trí tuệ để liên kết, hợp tác khoa học và công nghệ với các tổ chức, doanh nghiệp.</w:t>
      </w:r>
    </w:p>
    <w:p>
      <w:r>
        <w:t>- Nghiên cứu triển khai cơ chế cho phép và khuyến khích các tổ chức nghiên cứu, nhà khoa học thành lập và tham gia điều hành doanh nghiệp để phát triển ứng dụng kết quả nghiên cứu khoa học.</w:t>
      </w:r>
    </w:p>
    <w:p>
      <w:r>
        <w:t>- Nghiên cứu triển khai cơ chế khuyến khích mua sắm công đối với các sản phẩm, hàng hóa là kết quả nghiên cứu khoa học do doanh nghiệp trong nước tạo ra; hỗ trợ nghiên cứu, tiếp cận, mua các bí mật công nghệ, học hỏi sao chép các công nghệ tiên tiến trong nước và nước ngoài.</w:t>
      </w:r>
    </w:p>
    <w:p>
      <w:r>
        <w:t>- Nghiên cứu xây dựng, quản lý các quỹ đầu tư mạo hiểm cho khởi nghiệp sáng tạo, ươm tạo công nghệ và chuyển đổi số.</w:t>
      </w:r>
    </w:p>
    <w:p>
      <w:r>
        <w:t>- Nâng cao hiệu quả quản lý nhà nước về khoa học, công nghệ, đổi mới sáng tạo và chuyển đổi số. Phát triển các trung tâm nghiên cứu, trường đại học, cao đẳng trên địa bàn tỉnh trở thành các chủ thể nghiên cứu mạnh, kết hợp chặt chẽ giữa nghiên cứu, ứng dụng và đào tạo. Rà soát, nghiên cứu để sáp nhập, giải thể các tổ chức khoa học và công nghệ hoạt động không hiệu quả.</w:t>
      </w:r>
    </w:p>
    <w:p>
      <w:r>
        <w:t>- Thu hút, sử dụng có hiệu quả mọi nguồn lực đầu tư cho phát triển khoa học, công nghệ, đổi mới sáng tạo, chuyển đổi số. Nghiên cứu, đề xuất quản lý ngân sách chi cho nghiên cứu, phát triển khoa học, công nghệ bảo đảm tập trung, có trọng tâm, trọng điểm, ưu tiên thực hiện theo cơ chế quỹ, thông qua các quỹ phát triển khoa học và công nghệ.</w:t>
      </w:r>
    </w:p>
    <w:p>
      <w:r>
        <w:t>3. Tăng cường đầu tư, hoàn thiện hạ tầng cho khoa học, công nghệ, đổi mới sáng tạo và chuyển đổi số</w:t>
      </w:r>
    </w:p>
    <w:p>
      <w:r>
        <w:t>- Triển khai thực hiện các văn bản cấp trên về phát triển công nghệ và công nghiệp chiến lược.</w:t>
      </w:r>
    </w:p>
    <w:p>
      <w:r>
        <w:t>- Phát triển bền vững hạ tầng năng lượng trên cơ sở tiềm năng lợi thế của tỉnh Sơn La, đẩy mạnh phát triển năng lượng tái tạo  (năng lượng mặt trời, điện gió, thủy điện tích năng…).  Quản lý chặt chẽ, khai thác, sử dụng có hiệu quả các nguồn tài nguyên khoáng sản của địa phương.</w:t>
      </w:r>
    </w:p>
    <w:p>
      <w:r>
        <w:t>- Tăng cường thu hút đầu tư vào lĩnh vực công nghiệp chế biến sâu gắn với xây dựng thương hiệu; tiếp tục hình thành và phát triển các khu du lịch, đô thị, nông nghiệp công nghệ cao, giáo dục đào tạo, dịch vụ khác…</w:t>
      </w:r>
    </w:p>
    <w:p>
      <w:r>
        <w:t>- Phát triển hệ thống các trung tâm nghiên cứu, thử nghiệm, các phòng thí nghiệm tại các trường đại học, cao đẳng, tăng cường nguồn lực phát triển Trung tâm đổi mới sáng tạo trên địa bàn tỉnh; Nghiên cứu triển khai cơ chế, chính sách hỗ trợ, khuyến khích các tổ chức, cá nhân, doanh nghiệp đầu tư, xây dựng các phòng thí nghiệm và trung tâm nghiên cứu, phát triển khoa học, công nghệ.</w:t>
      </w:r>
    </w:p>
    <w:p>
      <w:r>
        <w:t>- Đẩy mạnh ứng dụng và phát triển công nghệ số; triển khai sử dụng các nền tảng số quốc gia, vùng, bảo đảm hoạt động thống nhất, liên thông của các ngành, lĩnh vực trên môi trường số. Thúc đẩy hệ sinh thái kinh tế số trên các lĩnh vực.</w:t>
      </w:r>
    </w:p>
    <w:p>
      <w:r>
        <w:t>- Phát triển hạ tầng viễn thông, Internet đáp ứng yêu cầu dự phòng, kết nối, an toàn, bền vững, hệ thống truyền dẫn dữ liệu qua vệ tinh, mạng cáp quang băng thông rộng tốc độ cao phủ sóng toàn quốc, mạng thông tin di động 5G, 6G và các thế hệ tiếp theo. Phát triển hạ tầng vật lý số, hạ tầng tiện ích số; tích hợp cảm biến, ứng dụng công nghệ số vào hạ tầng thiết yếu.</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 Xây dựng và phát triển Trung tâm dữ liệu tập trung để hình thành kho dữ liệu số tỉnh Sơn La. Kết nối đồng bộ cơ sở dữ liệu của các Sở, ngành, Uỷ ban nhân dân các huyện, thị xã, thành phố với cơ sở dữ liệu quốc gia, cơ sở dữ liệu ngành thông qua Nền tảng tích hợp, chia sẻ dữ liệu  (LGSP)  của tỉnh nhằm đáp ứng tối đa yêu cầu quản lý nhà nước đối với các ngành, lĩnh vực. Ứng dụng trí tuệ nhân tạo dựa trên dữ liệu lớn đối với các ngành, lĩnh vực quan trọng.</w:t>
      </w:r>
    </w:p>
    <w:p>
      <w:r>
        <w:t>- Tổ chức ứng dụng trí tuệ nhân tạo dựa trên dữ liệu lớn trong các ngành, lĩnh vực quan trọng.</w:t>
      </w:r>
    </w:p>
    <w:p>
      <w:r>
        <w:t>- Triển khai các nền tảng số quốc gia, nền tảng số dùng chung của ngành, lĩnh vực, vùng theo danh mục đã được ban hành bảo đảm hoạt động thống nhất, liên thông của các ngành, lĩnh vực trên môi trường số.</w:t>
      </w:r>
    </w:p>
    <w:p>
      <w:r>
        <w:t>- Xây dựng và triển khai Đề án đô thị thông minh thành phố Sơn La.</w:t>
      </w:r>
    </w:p>
    <w:p>
      <w:r>
        <w:t>- Xây dựng, triển khai Đề án ứng dụng IoT trong một số ngành, lĩnh vực như sản xuất thương mại, quản lý năng lượng, nông nghiệp thông minh, giao thông thông minh, y tế thông minh... Xây dựng kế hoạch và triển khai hạ tầng 5G trong các khu, cụm Công nghiệp.</w:t>
      </w:r>
    </w:p>
    <w:p>
      <w:r>
        <w:t>- Hoàn thành và đưa vào khai thác hiệu quả các cơ sở dữ liệu dùng chung theo danh mục đã ban hành của tỉnh để phát triển kinh tế - xã hội. Hoàn thành kết nối, khai thác, chia sẻ hiệu quả dữ liệu; triển khai các sáng kiến dữ liệu mở.</w:t>
      </w:r>
    </w:p>
    <w:p>
      <w:r>
        <w:t>- Nâng cấp, hoàn thiện hạ tầng công nghệ thông tin đáp ứng yêu cầu tại văn bản số 1552/BTTTT-TTH và 708/BTTTT-CATTT; hoàn thành kết nối giữa Hệ thống thông tin giải quyết TTHC của tỉnh với Cơ sở dữ liệu quốc gia về dân cư phục vụ giải quyết thủ tục hành chính, dịch vụ công theo Nghị định s ố 107/2021/NĐ-CP c ủa Chính phủ.</w:t>
      </w:r>
    </w:p>
    <w:p>
      <w:r>
        <w:t>4. Phát triển, trọng dụng nhân lực chất lượng cao đáp ứng yêu cầu phát triển khoa học, công nghệ, đổi mới sáng tạo và chuyển đổi số</w:t>
      </w:r>
    </w:p>
    <w:p>
      <w:r>
        <w:t>- Tập trung nguồn lực triển khai Kế hoạch số 202-KH/TU ngày 10/01/2024 của Ban Thường vụ Tỉnh ủy về thực hiện Nghị quyết số 45-NQ/TW ngày 24/11/2023 của Ban Chấp hành Trung ương về tiếp tục xây dựng và phát huy vai trò của đội ngũ trí thức đáp ứng yêu cầu phát triển đất nước nhanh và bền vững trong giai đoạn mới; các chương trình, đề án phát triển nguồn nhân lực đã được phê duyệt, tập trung vào đội ngũ cán bộ lĩnh vực khoa học và công nghệ phục vụ phát triển các lĩnh vực có tiềm năng, lợi thế của tỉnh như phát triển nông nghiệp ứng dụng công nghệ cao, du lịch, công nghiệp chế biến nông sản...</w:t>
      </w:r>
    </w:p>
    <w:p>
      <w:r>
        <w:t>- Tổ chức triển khai có hiệu quả Đề án nâng cao năng lực đội ngũ giảng viên, cán bộ quản lý các cơ sở giáo dục đại học đáp ứng yêu cầu đổi mới căn bản, toàn diện giáo dục và đào tạo giai đoạn 2019-2030, đáp ứng yêu cầu trong bối cảnh mới được phê duyệt tại Quyết định số 89/QĐ-TTg ngày 18/01/2019 của Thủ tướng Chính phủ.</w:t>
      </w:r>
    </w:p>
    <w:p>
      <w:r>
        <w:t>- Thực hiện đào tạo, bồi dưỡng kỹ năng số cho toàn bộ đội ngũ cán bộ, công chức trong tỉnh. Hết năm 2025, 100% cán bộ, công chức được đào tạo các kỹ năng số cơ bản, đảm bảo thực hiện nhiệm vụ trên môi trường số. Chú trọng đào tạo các kỹ năng về thu thập, khai thác, phân tích dữ liệu và năng lực tham mưu, dẫn dắt chuyển đổi số trong phạm vi quản lý.</w:t>
      </w:r>
    </w:p>
    <w:p>
      <w:r>
        <w:t>- Liên kết, phối hợp với các trường đại học, viện, trung tâm nghiên cứu trong và ngoài nước đào tạo nâng cao, bồi dưỡng cho cán bộ, sinh viên, doanh nghiệp, người dân thông qua các chương trình đào tạo ngắn hạn, tập huấn các kiến thức khoa học, công nghệ, đổi mới sáng tạo và chuyển đổi số.</w:t>
      </w:r>
    </w:p>
    <w:p>
      <w:r>
        <w:t>- Triển khai các chương trình đào tạo kỹ năng số cho người dân và doanh nghiệp. Thông qua mạng lưới Tổ chuyển đổi số cộng đồng để phổ cập kỹ năng số cơ bản. Hỗ trợ doanh nghiệp đào tạo nhân lực chuyển đổi số, nhất là các doanh nghiệp nhỏ và vừa. Xây dựng các khóa học trực tuyến để người dân và doanh nghiệp có thể tự học tập nâng cao kỹ năng.</w:t>
      </w:r>
    </w:p>
    <w:p>
      <w:r>
        <w:t>5. Đẩy mạnh chuyển đổi số, ứng dụng khoa học, công nghệ, đổi mới sáng tạo trong hoạt động của cơ quan trong hệ thống chính trị; nâng cao hiệu lực quản lý nhà nước trên các lĩnh vực, đảm bảo quốc phòng và an ninh</w:t>
      </w:r>
    </w:p>
    <w:p>
      <w:r>
        <w:t>- Triển khai chuyển đổi số toàn diện trong hoạt động của các cơ quan nhà nước và tổ chức chính trị - xã hội. Thực hiện quản lý, điều hành và hoạt động theo hình thức trực tuyến, lấy dữ liệu làm nền tảng. Số hóa toàn bộ quy trình nghiệp vụ, hồ sơ, tài liệu của các cơ quan để hình thành môi trường làm việc số.</w:t>
      </w:r>
    </w:p>
    <w:p>
      <w:r>
        <w:t>-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
        <w:t>- Phát triển các nền tảng số an toàn và tăng cường ứng dụng công nghệ số, hình thành công dân số. Phát triển văn hoá số bảo đảm giữ gìn bản sắc dân tộc. Xây dựng, triển khai nền tảng số nhằm giám sát, thu thập dữ liệu lĩnh vực tài nguyên, môi trường.</w:t>
      </w:r>
    </w:p>
    <w:p>
      <w:r>
        <w:t>- Bảo đảm an toàn, an ninh mạng và chủ quyền quốc gia trên nền tảng số và không gian mạng; an ninh, an toàn dữ liệu hợp pháp của tổ chức, cá nhân, doanh nghiệp và chủ quyền an ninh dữ liệu.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w:t>
      </w:r>
    </w:p>
    <w:p>
      <w:r>
        <w:t>- Đẩy mạnh ứng dụng khoa học, công nghệ, chuyển đổi số trên tất cả các lĩnh vực đời sống, xã hội. Trong đó chú trọng ứng dụng công nghệ cao, công nghệ tiên tiến vào sản xuất, tạo ra các giống cây trồng, vật nuôi có giá trị kinh tế cao, thích ứng với biến đổi khí hậu và các sản phẩm công nghệ cao phục vụ nhiệm vụ quốc phòng, an ninh. Tổ chức triển khai thực hiện Đề án xây dựng Sơn La thành Trung tâm chế biến sản phẩm nông nghiệp vùng Tây Bắc; Khu Nông nghiệp ứng dụng công nghệ cao Sơn La tại thị xã Mộc Châu theo Quyết định phê duyệt của Thủ tướng Chính phủ.</w:t>
      </w:r>
    </w:p>
    <w:p>
      <w:r>
        <w:t>- Xây dựng kế hoạch hỗ trợ doanh nghiệp tham gia phát triển các ứng dụng, dịch vụ số mới theo hình thức hợp tác công tư  (PPP).</w:t>
      </w:r>
    </w:p>
    <w:p>
      <w:r>
        <w:t>- Xây dựng Kế hoạch để mỗi người dân có danh tính số, phương tiện số, kỹ năng số và tài khoản số, hình thành công dân số.</w:t>
      </w:r>
    </w:p>
    <w:p>
      <w:r>
        <w:t>- Tập trung số hóa dữ liệu, khai thác ứng dụng cắt giảm thủ tục hành chính - không phụ thuộc các ngành, trọng tâm là lĩnh vực tư pháp, giáo dục, y tế, đất đai.</w:t>
      </w:r>
    </w:p>
    <w:p>
      <w:r>
        <w:t>6. Thúc đẩy mạnh mẽ hoạt động khoa học, công nghệ, đổi mới sáng tạo và chuyển đổi số trong doanh nghiệp</w:t>
      </w:r>
    </w:p>
    <w:p>
      <w:r>
        <w:t>- Thực hiện hiệu quả các chính sách ưu đãi, hỗ trợ khuyến khích doanh nghiệp, hợp tác xã, nhất là doanh nghiệp nhỏ và vừa đầu tư cho chuyển đổi số, đổi mới sáng tạo, nghiên cứu, đổi mới công nghệ, ứng dụng, chuyển giao kết quả nghiên cứu khoa học công nghệ, công nghệ cao để mở rộng phát triển sản xuất nông, lâm nghiệp và xây dựng thương hiệu sản phẩm.</w:t>
      </w:r>
    </w:p>
    <w:p>
      <w:r>
        <w:t>- Khuyến khích các doanh nghiệp, hợp tác xã đột phá trong chuyển đổi số về quản trị, xây dựng, công bố, đánh giá, chứng nhận, áp dụng các tiêu chuẩn chuẩn, quy chuẩn kỹ thuật theo tiêu chuẩn quốc gia và quốc tế như: OCOP, VietGAP, GlobalGAP; ISO 9001, ISO 22000, HACCP, hữu cơ, truy xuất nguồn gốc… để tạo ra sản phẩm hàng hóa có chất lượng cao đáp ứng nhu cầu thị trường trong nước, thông lệ quốc tế và bảo đảm vượt qua các rào cản kỹ thuật thương mại  (TBT).</w:t>
      </w:r>
    </w:p>
    <w:p>
      <w:r>
        <w:t>- Triển khai chính sách khuyến khích tinh thần khởi nghiệp về khoa học, công nghệ, đổi mới sáng tạo và chuyển đổi số, cùng với chính sách hỗ trợ khởi nghiệp và thu hút các doanh nghiệp khởi nghiệp tại tỉnh Sơn La.</w:t>
      </w:r>
    </w:p>
    <w:p>
      <w:r>
        <w:t>- Nghiên cứu triển khai cơ chế đặt hàng, giao nhiệm vụ cho các doanh nghiệp công nghệ số thực hiện các nhiệm vụ trọng điểm về chuyển đổi số của tỉnh; cơ chế ưu đãi về đất đai, tín dụng, thuế trong nghiên cứu, thử nghiệm, ứng dụng, phát triển, sản xuất sản phẩm, dịch vụ công nghệ số.</w:t>
      </w:r>
    </w:p>
    <w:p>
      <w:r>
        <w:t>- Đẩy mạnh phát triển các hình thức xúc tiến thương mại ứng dụng công nghệ số như: Hội chợ trên môi trường thực tế ảo, giao thương trực tuyến... nhằm hỗ trợ tiêu thụ sản phẩm có lợi thế, tiềm năng của tỉnh; đẩy mạnh sản xuất thông minh trong các ngành, lĩnh vực kinh tế, xã hội của tỉnh.</w:t>
      </w:r>
    </w:p>
    <w:p>
      <w:r>
        <w:t>- Hỗ trợ phát triển các chương trình, dự án khoa học, công nghệ, đổi mới sáng tạo như: Tiếp tục tổ chức cuộc thi về tìm kiếm ý tưởng trong nghiên cứu khoa học từ đó hỗ trợ các ý tưởng đạt giải cao, các ý tưởng mang tính sáng tạo và có tính đột phá trở thành các nhiệm vụ khoa học và công nghệ các cấp triển khai trên địa bàn tỉnh; tư vấn, hỗ trợ việc đăng ký xác lập quyền sở hữu trí tuệ; xây dựng và áp dụng các công cụ, hệ thống quản lý chất lượng tiên tiến, truy xuất nguồn gốc sản phẩm hàng hoá.</w:t>
      </w:r>
    </w:p>
    <w:p>
      <w:r>
        <w:t>- Triển khai các chương trình hỗ trợ, thúc đẩy doanh nghiệp, nhất là doanh nghiệp vừa và nhỏ, hộ kinh doanh, hợp tác xã chuyển đổi số.</w:t>
      </w:r>
    </w:p>
    <w:p>
      <w:r>
        <w:t>- Định hướng nghiên cứu khoa học, công nghệ và đổi mới sáng tạo và chuyển đổi số bám sát yêu cầu thực tiễn phát triển kinh tế - xã hội của tỉnh.</w:t>
      </w:r>
    </w:p>
    <w:p>
      <w:r>
        <w:t>-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7. Tăng cường hợp tác quốc tế trong phát triển khoa học, công nghệ, đổi mới sáng tạo và chuyển đổi số</w:t>
      </w:r>
    </w:p>
    <w:p>
      <w:r>
        <w:t>- Mở rộng hợp tác trong và ngoài nước các hoạt động nghiên cứu, đào tạo để đẩy mạnh phát triển các mô hình ứng dụng công nghệ cao, đổi mới sáng tạo và chuyển đổi số. Đẩy mạnh học tập kinh nghiệm với các tỉnh, thành phố có chuyển đổi số phát triển, nhất là lĩnh vực trí tuệ nhân tạo.</w:t>
      </w:r>
    </w:p>
    <w:p>
      <w:r>
        <w:t>- Tổ chức các hoạt động triển lãm, diễn đàn, hội thảo để giới thiệu, chuyển giao kết quả nghiên cứu, công nghệ. Cử cán bộ đi học tập tại các viện nghiên cứu, trường đại học, doanh nghiệp trong và ngoài nước theo chương trình của Trung ương và của tỉnh.</w:t>
      </w:r>
    </w:p>
    <w:p>
      <w:r>
        <w:t>III. TỔ CHỨC THỰC HIỆN</w:t>
      </w:r>
    </w:p>
    <w:p>
      <w:r>
        <w:t>1.  Trên cơ sở nội dung Nghị quyết số 57-NQ/TW ngày 22/12/2024 của Bộ Chính trị, Chương trình hành động của Chính phủ, Kế hoạch của Ban Thường vụ Tỉnh ủy và Kế hoạch này; các Sở, ban, ngành, UBND các huyện, thị xã, thành phố theo chức năng, nhiệm vụ xây dựng và tổ chức thực hiện kế hoạch.  Thời gian hoàn thành trước ngày 10/3/2025.</w:t>
      </w:r>
    </w:p>
    <w:p>
      <w:r>
        <w:t>2.  Các Sở, ban, ngành, UBND các huyện, thị xã thị xã, thành phố có trách nhiệm rà soát các chương trình, kế hoạch hành động thực hiện các Nghị quyết của Đảng, Chương trình hành động của Chính phủ đã ban hành, còn hiệu lực thực hiện có liên quan đến phát triển khoa học, công nghệ, đổi mới sáng tạo và chuyển đổi số để điều chỉnh, đồng bộ thống nhất với chương trình, kế hoạch thực hiện Kế hoạch này.  Thời gian hoàn thành trong năm 2025.</w:t>
      </w:r>
    </w:p>
    <w:p>
      <w:r>
        <w:t>3.  Thủ trưởng các Sở, ban, ngành, UBND các huyện, thị xã, thành phố tập trung chỉ đạo thực hiện nội dung nhiệm vụ, giải pháp cụ thể; tăng cường kiểm tra, đôn đốc việc triển khai thực hiện Kế hoạch này  (định kỳ 6 tháng báo cáo kết quả thực hiện về Sở Khoa học và Công nghệ trước ngày 15 tháng 6 và trước ngày 01 tháng 12 để tổng hợp, báo cáo UBND tỉnh).</w:t>
      </w:r>
    </w:p>
    <w:p>
      <w:r>
        <w:t>4.  Sở Khoa học và Công nghệ chủ trì, phối hợp với các Sở, ban, ngành, địa phương theo dõi, đôn đốc việc triển khai thực hiện, kịp thời báo cáo và kiến nghị UBND tỉnh, Chủ tịch UBND tỉnh các biện pháp cần thiết để bảo đảm thực hiện đồng bộ và có hiệu quả Kế hoạch; bám sát các nội dung liên quan trong chương trình làm việc của Ban Chấp hành Trung ương Đảng, Bộ Chính trị, Ban Bí thư, Quốc hội và Ủy ban thường vụ Quốc hội để thực hiện việc báo cáo theo quy định.</w:t>
      </w:r>
    </w:p>
    <w:p>
      <w:r>
        <w:t>5.  Sở Tài chính chủ trì, phối hợp với các Sở, ban, ngành, UBND các huyện, thị xã, thành phố và các đơn vị liên quan bảo đảm nguồn kinh phí thực hiện hằng năm theo Kế hoạch.</w:t>
      </w:r>
    </w:p>
    <w:p>
      <w:r>
        <w:t>6.  Trong quá trình tổ chức thực hiện, nếu thấy cần sửa đổi, bổ sung những nội dung cụ thể thuộc Kế hoạch này, các Sở, ban, ngành, UBND các huyện, thị xã, thành phố, cơ quan, đơn vị liên quan chủ động đề xuất gửi Sở Khoa học và Công nghệ để tổng hợp và báo cáo UBND tỉnh xem xét, quyết định./.</w:t>
      </w:r>
    </w:p>
    <w:p>
      <w:r>
        <w:t>Nơi nhận:</w:t>
      </w:r>
    </w:p>
    <w:p>
      <w:r>
        <w:t>- Như trên;</w:t>
      </w:r>
    </w:p>
    <w:p>
      <w:r>
        <w:t>- TT Tỉnh ủy (B/c);</w:t>
      </w:r>
    </w:p>
    <w:p>
      <w:r>
        <w:t>- TT HĐND tỉnh (B/c);</w:t>
      </w:r>
    </w:p>
    <w:p>
      <w:r>
        <w:t>- Đ/c Chủ tịch UBND tỉnh (B/c);</w:t>
      </w:r>
    </w:p>
    <w:p>
      <w:r>
        <w:t>- Các đ/c Phó Chủ tịch UBND tỉnh;</w:t>
      </w:r>
    </w:p>
    <w:p>
      <w:r>
        <w:t>- Ủy ban Mặt trận Tổ quốc Việt Nam tỉnh Sơn La;</w:t>
      </w:r>
    </w:p>
    <w:p>
      <w:r>
        <w:t>- Văn phòng Tỉnh ủy;</w:t>
      </w:r>
    </w:p>
    <w:p>
      <w:r>
        <w:t>- Các Sở, ban, ngành, đoàn thể tỉnh;</w:t>
      </w:r>
    </w:p>
    <w:p>
      <w:r>
        <w:t>- Lãnh đạo Văn phòng UBND tỉnh;</w:t>
      </w:r>
    </w:p>
    <w:p>
      <w:r>
        <w:t>- UBND các huyện, thị xã, thành phố;</w:t>
      </w:r>
    </w:p>
    <w:p>
      <w:r>
        <w:t>-Trung tâm Thông tin;</w:t>
      </w:r>
    </w:p>
    <w:p>
      <w:r>
        <w:t>- Lưu: VT, KGVX, Hà.</w:t>
      </w:r>
    </w:p>
    <w:p>
      <w:r>
        <w:t>TM. ỦY BAN NHÂN DÂN</w:t>
      </w:r>
    </w:p>
    <w:p>
      <w:r>
        <w:t>KT. CHỦ TỊCH</w:t>
      </w:r>
    </w:p>
    <w:p>
      <w:r>
        <w:t>PHÓ CHỦ TỊCH</w:t>
      </w:r>
    </w:p>
    <w:p>
      <w:r>
        <w:t>Nguyễn Thành Công</w:t>
      </w:r>
    </w:p>
    <w:p>
      <w:r>
        <w:t>PHỤ LỤC I</w:t>
      </w:r>
    </w:p>
    <w:p>
      <w:r>
        <w:t>DANH MỤC CÁC CHỈ TIÊU CỤ THỂ PHÁT TRIỂN KHOA HỌC, CÔNG NGHỆ, ĐỔI MỚI SÁNG TẠO</w:t>
      </w:r>
    </w:p>
    <w:p>
      <w:r>
        <w:t>(Kèm theo Kế hoạch số: 52/KH-UBND ngày 25/02/2025 của UBND tỉnh Sơn La)</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trung bình khá trong nước</w:t>
      </w:r>
    </w:p>
    <w:p>
      <w:r>
        <w:t>Sở Khoa học và Công nghệ</w:t>
      </w:r>
    </w:p>
    <w:p>
      <w:r>
        <w:t>2</w:t>
      </w:r>
    </w:p>
    <w:p>
      <w:r>
        <w:t>Trình độ, năng lực công nghệ, đổi mới sáng tạo của doanh nghiệp</w:t>
      </w:r>
    </w:p>
    <w:p>
      <w:r>
        <w:t>Thứ bậc</w:t>
      </w:r>
    </w:p>
    <w:p>
      <w:r>
        <w:t>Đạt mức trung bình trong nước</w:t>
      </w:r>
    </w:p>
    <w:p>
      <w:r>
        <w:t>Sở Khoa học và Công nghệ</w:t>
      </w:r>
    </w:p>
    <w:p>
      <w:r>
        <w:t>3</w:t>
      </w:r>
    </w:p>
    <w:p>
      <w:r>
        <w:t>Tỷ trọng giá trị sản xuất nông nghiệp ứng dụng công nghệ cao/tổng giá trị sản xuất nông nghiệp</w:t>
      </w:r>
    </w:p>
    <w:p>
      <w:r>
        <w:t>%</w:t>
      </w:r>
    </w:p>
    <w:p>
      <w:r>
        <w:t>30-40</w:t>
      </w:r>
    </w:p>
    <w:p>
      <w:r>
        <w:t>Sở Nông nghiệp và Môi trường</w:t>
      </w:r>
    </w:p>
    <w:p>
      <w:r>
        <w:t>4</w:t>
      </w:r>
    </w:p>
    <w:p>
      <w:r>
        <w:t>Thành lập khu nông nghiệp ứng dụng công nghệ cao Khu 01</w:t>
      </w:r>
    </w:p>
    <w:p>
      <w:r>
        <w:t>Khu</w:t>
      </w:r>
    </w:p>
    <w:p>
      <w:r>
        <w:t>01</w:t>
      </w:r>
    </w:p>
    <w:p>
      <w:r>
        <w:t>Sở Nông nghiệp và Môi trường</w:t>
      </w:r>
    </w:p>
    <w:p>
      <w:r>
        <w:t>5</w:t>
      </w:r>
    </w:p>
    <w:p>
      <w:r>
        <w:t>Vùng nông nghiệp công nghệ cao được công nhận</w:t>
      </w:r>
    </w:p>
    <w:p>
      <w:r>
        <w:t>Vùng</w:t>
      </w:r>
    </w:p>
    <w:p>
      <w:r>
        <w:t>20</w:t>
      </w:r>
    </w:p>
    <w:p>
      <w:r>
        <w:t>Sở Nông nghiệp và Môi trường</w:t>
      </w:r>
    </w:p>
    <w:p>
      <w:r>
        <w:t>6</w:t>
      </w:r>
    </w:p>
    <w:p>
      <w:r>
        <w:t>Tỉ lệ đóng góp của năng suất nhân tố tổng hợp (TFP) vào tăng trưởng kinh tế</w:t>
      </w:r>
    </w:p>
    <w:p>
      <w:r>
        <w:t>%</w:t>
      </w:r>
    </w:p>
    <w:p>
      <w:r>
        <w:t>≥ 45</w:t>
      </w:r>
    </w:p>
    <w:p>
      <w:r>
        <w:t>Sở Tài chính; Cục Thống kê</w:t>
      </w:r>
    </w:p>
    <w:p>
      <w:r>
        <w:t>7</w:t>
      </w:r>
    </w:p>
    <w:p>
      <w:r>
        <w:t>Tỉ lệ doanh nghiệp có hoạt động đổi mới sáng tạo</w:t>
      </w:r>
    </w:p>
    <w:p>
      <w:r>
        <w:t>%</w:t>
      </w:r>
    </w:p>
    <w:p>
      <w:r>
        <w:t>≥ 30</w:t>
      </w:r>
    </w:p>
    <w:p>
      <w:r>
        <w:t>Sở Khoa học và Công nghệ</w:t>
      </w:r>
    </w:p>
    <w:p>
      <w:r>
        <w:t>8</w:t>
      </w:r>
    </w:p>
    <w:p>
      <w:r>
        <w:t>Khoa học, công nghệ và đổi mới sáng tạo góp phần quan trọng xây dựng, phát triển giá trị văn hoá, xã hội, con người Việt Nam duy trì chỉ số phát triển con người (HDI)</w:t>
      </w:r>
    </w:p>
    <w:p>
      <w:r>
        <w:t>Chỉ số phát triển con người (HDI)</w:t>
      </w:r>
    </w:p>
    <w:p>
      <w:r>
        <w:t>&gt; 0,630</w:t>
      </w:r>
    </w:p>
    <w:p>
      <w:r>
        <w:t>Sở Khoa học và Công nghệ</w:t>
      </w:r>
    </w:p>
    <w:p>
      <w:r>
        <w:t>9</w:t>
      </w:r>
    </w:p>
    <w:p>
      <w:r>
        <w:t>Kinh phí chi cho nghiên cứu phát triển (R&amp;D)</w:t>
      </w:r>
    </w:p>
    <w:p>
      <w:r>
        <w:t>% GRDP</w:t>
      </w:r>
    </w:p>
    <w:p>
      <w:r>
        <w:t>2</w:t>
      </w:r>
    </w:p>
    <w:p>
      <w:r>
        <w:t>Sở Khoa học và Công nghệ; Sở Tài chính</w:t>
      </w:r>
    </w:p>
    <w:p>
      <w:r>
        <w:t>10</w:t>
      </w:r>
    </w:p>
    <w:p>
      <w:r>
        <w:t>Tỷ trọng kinh phí từ xã hội trên kinh phí chi cho nghiên cứu phát triển  (R&amp;D)</w:t>
      </w:r>
    </w:p>
    <w:p>
      <w:r>
        <w:t>%</w:t>
      </w:r>
    </w:p>
    <w:p>
      <w:r>
        <w:t>&gt; 60</w:t>
      </w:r>
    </w:p>
    <w:p>
      <w:r>
        <w:t>Sở Khoa học và Công nghệ</w:t>
      </w:r>
    </w:p>
    <w:p>
      <w:r>
        <w:t>11</w:t>
      </w:r>
    </w:p>
    <w:p>
      <w:r>
        <w:t>Chi ngân sách hằng năm cho phát triển khoa học, công nghệ, đổi mới sáng tạo, chuyển đổi số</w:t>
      </w:r>
    </w:p>
    <w:p>
      <w:r>
        <w:t>% tổng chi NSNN</w:t>
      </w:r>
    </w:p>
    <w:p>
      <w:r>
        <w:t>≥ 3% và tăng dần theo yêu cầu phát triển</w:t>
      </w:r>
    </w:p>
    <w:p>
      <w:r>
        <w:t>Sở Tài chính</w:t>
      </w:r>
    </w:p>
    <w:p>
      <w:r>
        <w:t>12</w:t>
      </w:r>
    </w:p>
    <w:p>
      <w:r>
        <w:t>Nguồn nhân lực nghiên cứu khoa học, phát triển công nghệ, đổi mới sáng tạo</w:t>
      </w:r>
    </w:p>
    <w:p>
      <w:r>
        <w:t>Người/vạn dân</w:t>
      </w:r>
    </w:p>
    <w:p>
      <w:r>
        <w:t>10</w:t>
      </w:r>
    </w:p>
    <w:p>
      <w:r>
        <w:t>Sở Khoa học và Công nghệ</w:t>
      </w:r>
    </w:p>
    <w:p>
      <w:r>
        <w:t>13</w:t>
      </w:r>
    </w:p>
    <w:p>
      <w:r>
        <w:t>Tổ chức khoa học và công nghệ được xếp hạng toàn quốc</w:t>
      </w:r>
    </w:p>
    <w:p>
      <w:r>
        <w:t>Tổ chức</w:t>
      </w:r>
    </w:p>
    <w:p>
      <w:r>
        <w:t>1-2</w:t>
      </w:r>
    </w:p>
    <w:p>
      <w:r>
        <w:t>Sở Khoa học và Công nghệ</w:t>
      </w:r>
    </w:p>
    <w:p>
      <w:r>
        <w:t>14</w:t>
      </w:r>
    </w:p>
    <w:p>
      <w:r>
        <w:t>Số lượng đơn đăng ký bảo hộ sở hữu trí tuệ</w:t>
      </w:r>
    </w:p>
    <w:p>
      <w:r>
        <w:t>%/năm</w:t>
      </w:r>
    </w:p>
    <w:p>
      <w:r>
        <w:t>15-20%</w:t>
      </w:r>
    </w:p>
    <w:p>
      <w:r>
        <w:t>Sở Khoa học và Công nghệ</w:t>
      </w:r>
    </w:p>
    <w:p>
      <w:r>
        <w:t>15</w:t>
      </w:r>
    </w:p>
    <w:p>
      <w:r>
        <w:t>Tỉ lệ văn bằng bảo hộ được cấp</w:t>
      </w:r>
    </w:p>
    <w:p>
      <w:r>
        <w:t>%/năm</w:t>
      </w:r>
    </w:p>
    <w:p>
      <w:r>
        <w:t>5 – 10%</w:t>
      </w:r>
    </w:p>
    <w:p>
      <w:r>
        <w:t>Sở Khoa học và Công nghệ</w:t>
      </w:r>
    </w:p>
    <w:p>
      <w:r>
        <w:t>16</w:t>
      </w:r>
    </w:p>
    <w:p>
      <w:r>
        <w:t>Chỉ số đổi mới sáng tạo địa phương</w:t>
      </w:r>
    </w:p>
    <w:p>
      <w:r>
        <w:t>Thứ bậc</w:t>
      </w:r>
    </w:p>
    <w:p>
      <w:r>
        <w:t>Mức trung bình khá của vùng Trung du và miền núi phía Bắc</w:t>
      </w:r>
    </w:p>
    <w:p>
      <w:r>
        <w:t>Sở Khoa học và Công nghệ</w:t>
      </w:r>
    </w:p>
    <w:p>
      <w:r>
        <w:t>II</w:t>
      </w:r>
    </w:p>
    <w:p>
      <w:r>
        <w:t>Đến năm 2045</w:t>
      </w:r>
    </w:p>
    <w:p>
      <w:r>
        <w:t>1</w:t>
      </w:r>
    </w:p>
    <w:p>
      <w:r>
        <w:t>Chỉ số đổi mới sáng tạo cấp địa phương</w:t>
      </w:r>
    </w:p>
    <w:p>
      <w:r>
        <w:t>Thứ bậc</w:t>
      </w:r>
    </w:p>
    <w:p>
      <w:r>
        <w:t>Mức khá của cả nước</w:t>
      </w:r>
    </w:p>
    <w:p>
      <w:r>
        <w:t>Sở Khoa học và Công nghệ</w:t>
      </w:r>
    </w:p>
    <w:p>
      <w:r>
        <w:t>PHỤ LỤC II</w:t>
      </w:r>
    </w:p>
    <w:p>
      <w:r>
        <w:t>DANH MỤC CÁC CHỈ TIÊU CỤ THỂ VỀ CHUYỂN ĐỔI SỐ</w:t>
      </w:r>
    </w:p>
    <w:p>
      <w:r>
        <w:t>(Kèm theo Kế hoạch số: 52/KH-UBND ngày 25/02/2025 của UBND tỉnh Sơn La)</w:t>
      </w:r>
    </w:p>
    <w:p>
      <w:r>
        <w:t>STT</w:t>
      </w:r>
    </w:p>
    <w:p>
      <w:r>
        <w:t>Chỉ tiêu</w:t>
      </w:r>
    </w:p>
    <w:p>
      <w:r>
        <w:t>Kết quả</w:t>
      </w:r>
    </w:p>
    <w:p>
      <w:r>
        <w:t>Cơ quan chủ trì theo dõi, đánh giá</w:t>
      </w:r>
    </w:p>
    <w:p>
      <w:r>
        <w:t>I</w:t>
      </w:r>
    </w:p>
    <w:p>
      <w:r>
        <w:t>Đến năm 2030</w:t>
      </w:r>
    </w:p>
    <w:p>
      <w:r>
        <w:t>1</w:t>
      </w:r>
    </w:p>
    <w:p>
      <w:r>
        <w:t>Chỉ tiêu về thực hiện thủ tục hành chính, dịch vụ công và chỉ đạo, điều hành, quản trị nội bộ trên môi trường điện tử</w:t>
      </w:r>
    </w:p>
    <w:p>
      <w:r>
        <w:t>1.1</w:t>
      </w:r>
    </w:p>
    <w:p>
      <w:r>
        <w:t>Tỷ lệ sử dụng dịch vụ công trực tuyến của người dân và doanh nghiệp</w:t>
      </w:r>
    </w:p>
    <w:p>
      <w:r>
        <w:t>≥ 80</w:t>
      </w:r>
    </w:p>
    <w:p>
      <w:r>
        <w:t>Sở Khoa học và Công nghệ</w:t>
      </w:r>
    </w:p>
    <w:p>
      <w:r>
        <w:t>1.2</w:t>
      </w:r>
    </w:p>
    <w:p>
      <w:r>
        <w:t>Tỷ lệ cung cấp dịch vụ công trực tuyến toàn trình trên tổng số thủ tục hành chính có   đủ điều kiện</w:t>
      </w:r>
    </w:p>
    <w:p>
      <w:r>
        <w:t>90%</w:t>
      </w:r>
    </w:p>
    <w:p>
      <w:r>
        <w:t>Văn phòng UBND tỉnh</w:t>
      </w:r>
    </w:p>
    <w:p>
      <w:r>
        <w:t>1.3</w:t>
      </w:r>
    </w:p>
    <w:p>
      <w:r>
        <w:t>Tỷ lệ số hóa hồ sơ, kết quả giải quyết thủ tục hành chính</w:t>
      </w:r>
    </w:p>
    <w:p>
      <w:r>
        <w:t>100%</w:t>
      </w:r>
    </w:p>
    <w:p>
      <w:r>
        <w:t>Văn phòng UBND tỉnh</w:t>
      </w:r>
    </w:p>
    <w:p>
      <w:r>
        <w:t>1.4</w:t>
      </w:r>
    </w:p>
    <w:p>
      <w:r>
        <w:t>Tỷ lệ cấp kết quả giải quyết thủ tục hành chính điện tử</w:t>
      </w:r>
    </w:p>
    <w:p>
      <w:r>
        <w:t>100%</w:t>
      </w:r>
    </w:p>
    <w:p>
      <w:r>
        <w:t>Văn phòng UBND tỉnh</w:t>
      </w:r>
    </w:p>
    <w:p>
      <w:r>
        <w:t>1.5</w:t>
      </w:r>
    </w:p>
    <w:p>
      <w:r>
        <w:t>Tỷ lệ khai thác, sử dụng lại thông tin, dữ liệu đã được số hóa trong giải quyết thủ tục hành chính, dịch vụ công</w:t>
      </w:r>
    </w:p>
    <w:p>
      <w:r>
        <w:t>80%</w:t>
      </w:r>
    </w:p>
    <w:p>
      <w:r>
        <w:t>Văn phòng UBND tỉnh</w:t>
      </w:r>
    </w:p>
    <w:p>
      <w:r>
        <w:t>1.6</w:t>
      </w:r>
    </w:p>
    <w:p>
      <w:r>
        <w:t>Tỷ lệ thanh toán trực tuyến trong giải quyết thủ tục hành chính, dịch vụ công</w:t>
      </w:r>
    </w:p>
    <w:p>
      <w:r>
        <w:t>80%</w:t>
      </w:r>
    </w:p>
    <w:p>
      <w:r>
        <w:t>Văn phòng UBND tỉnh</w:t>
      </w:r>
    </w:p>
    <w:p>
      <w:r>
        <w:t>1.7</w:t>
      </w:r>
    </w:p>
    <w:p>
      <w:r>
        <w:t>Tỷ lệ thủ tục hành chính được tiếp nhận, giải quyết phi địa giới hành chính giữa giữa các cấp chính quyền</w:t>
      </w:r>
    </w:p>
    <w:p>
      <w:r>
        <w:t>70%</w:t>
      </w:r>
    </w:p>
    <w:p>
      <w:r>
        <w:t>Văn phòng UBND tỉnh</w:t>
      </w:r>
    </w:p>
    <w:p>
      <w:r>
        <w:t>1.8</w:t>
      </w:r>
    </w:p>
    <w:p>
      <w:r>
        <w:t>Tỷ lệ cắt giảm hoặc tự động hóa thủ tục hành chính về cấp phép</w:t>
      </w:r>
    </w:p>
    <w:p>
      <w:r>
        <w:t>≥30%</w:t>
      </w:r>
    </w:p>
    <w:p>
      <w:r>
        <w:t>Văn phòng UBND tỉnh</w:t>
      </w:r>
    </w:p>
    <w:p>
      <w:r>
        <w:t>1.9</w:t>
      </w:r>
    </w:p>
    <w:p>
      <w:r>
        <w:t>Tỷ lệ cắt giảm thủ tục hành chính nội bộ giữa các cơ quan nhà nước trong thực hiện cấp phép</w:t>
      </w:r>
    </w:p>
    <w:p>
      <w:r>
        <w:t>50%</w:t>
      </w:r>
    </w:p>
    <w:p>
      <w:r>
        <w:t>Văn phòng UBND tỉnh</w:t>
      </w:r>
    </w:p>
    <w:p>
      <w:r>
        <w:t>1.10</w:t>
      </w:r>
    </w:p>
    <w:p>
      <w:r>
        <w:t>Tỷ lệ xử lý văn bản, hồ sơ công việc toàn trình trên môi trường điện tử của các cơ quan hành chính nhà nước</w:t>
      </w:r>
    </w:p>
    <w:p>
      <w:r>
        <w:t>100%</w:t>
      </w:r>
    </w:p>
    <w:p>
      <w:r>
        <w:t>Văn phòng UBND tỉnh</w:t>
      </w:r>
    </w:p>
    <w:p>
      <w:r>
        <w:t>1.11</w:t>
      </w:r>
    </w:p>
    <w:p>
      <w:r>
        <w:t>Tỷ lệ nhiệm vụ được theo dõi, quản lý, giám sát của các cơ quan hành chính thực hiện   trên môi trường điện tử</w:t>
      </w:r>
    </w:p>
    <w:p>
      <w:r>
        <w:t>100%</w:t>
      </w:r>
    </w:p>
    <w:p>
      <w:r>
        <w:t>Văn phòng UBND tỉnh</w:t>
      </w:r>
    </w:p>
    <w:p>
      <w:r>
        <w:t>1.12</w:t>
      </w:r>
    </w:p>
    <w:p>
      <w:r>
        <w:t>Tỷ lệ các cơ quan nhà nước thực hiện chỉ đạo, điều hành, quản trị nội bộ trên môi   trường điện tử</w:t>
      </w:r>
    </w:p>
    <w:p>
      <w:r>
        <w:t>100%</w:t>
      </w:r>
    </w:p>
    <w:p>
      <w:r>
        <w:t>Văn phòng UBND tỉnh</w:t>
      </w:r>
    </w:p>
    <w:p>
      <w:r>
        <w:t>2</w:t>
      </w:r>
    </w:p>
    <w:p>
      <w:r>
        <w:t>Tỷ lệ bản, tiểu khu, tổ dân phố có khả năng truy nhập băng rộng cố định với tốc độ trên 1Gb/s.</w:t>
      </w:r>
    </w:p>
    <w:p>
      <w:r>
        <w:t>100%</w:t>
      </w:r>
    </w:p>
    <w:p>
      <w:r>
        <w:t>Sở Khoa học và Công nghệ</w:t>
      </w:r>
    </w:p>
    <w:p>
      <w:r>
        <w:t>3</w:t>
      </w:r>
    </w:p>
    <w:p>
      <w:r>
        <w:t>Phủ sóng 5G cho bản, tiểu khu, tổ dân phố</w:t>
      </w:r>
    </w:p>
    <w:p>
      <w:r>
        <w:t>100%</w:t>
      </w:r>
    </w:p>
    <w:p>
      <w:r>
        <w:t>Sở Khoa học và Công nghệ</w:t>
      </w:r>
    </w:p>
    <w:p>
      <w:r>
        <w:t>4</w:t>
      </w:r>
    </w:p>
    <w:p>
      <w:r>
        <w:t>Hình thành Kho dữ liệu dùng chung tỉnh Sơn La</w:t>
      </w:r>
    </w:p>
    <w:p>
      <w:r>
        <w:t>Kho dữ liệu</w:t>
      </w:r>
    </w:p>
    <w:p>
      <w:r>
        <w:t>Sở Khoa học và Công nghệ</w:t>
      </w:r>
    </w:p>
    <w:p>
      <w:r>
        <w:t>5</w:t>
      </w:r>
    </w:p>
    <w:p>
      <w:r>
        <w:t>Quản lý nhà nước từ tỉnh đến xã trên môi trường số, kết nối và vận hành thông suốt giữa các cơ quan trong hệ thống chính trị</w:t>
      </w:r>
    </w:p>
    <w:p>
      <w:r>
        <w:t>100%</w:t>
      </w:r>
    </w:p>
    <w:p>
      <w:r>
        <w:t>Sở Khoa học và Công nghệ</w:t>
      </w:r>
    </w:p>
    <w:p>
      <w:r>
        <w:t>6</w:t>
      </w:r>
    </w:p>
    <w:p>
      <w:r>
        <w:t>Hoàn thành xây dựng, kết nối, chia sẻ đồng bộ cơ sở dữ liệu quốc gia, cơ sở dữ liệu địa phương</w:t>
      </w:r>
    </w:p>
    <w:p>
      <w:r>
        <w:t>100%</w:t>
      </w:r>
    </w:p>
    <w:p>
      <w:r>
        <w:t>Sở Khoa học và Công nghệ</w:t>
      </w:r>
    </w:p>
    <w:p>
      <w:r>
        <w:t>7</w:t>
      </w:r>
    </w:p>
    <w:p>
      <w:r>
        <w:t>Dân số từ 15 tuổi trở lên có tài khoản giao dịch tại ngân hàng hoặc các tổ chức được phép khác</w:t>
      </w:r>
    </w:p>
    <w:p>
      <w:r>
        <w:t>≥ 95%</w:t>
      </w:r>
    </w:p>
    <w:p>
      <w:r>
        <w:t>Ngân hàng Nhà nước Việt Nam chi nhánh tỉnh</w:t>
      </w:r>
    </w:p>
    <w:p>
      <w:r>
        <w:t>8</w:t>
      </w:r>
    </w:p>
    <w:p>
      <w:r>
        <w:t>Tỷ lệ dân số trưởng thành có chữ ký số hoặc chữ ký điện tử cá nhân</w:t>
      </w:r>
    </w:p>
    <w:p>
      <w:r>
        <w:t>≥ 50%</w:t>
      </w:r>
    </w:p>
    <w:p>
      <w:r>
        <w:t>Sở Khoa học và Công nghệ</w:t>
      </w:r>
    </w:p>
    <w:p>
      <w:r>
        <w:t>9</w:t>
      </w:r>
    </w:p>
    <w:p>
      <w:r>
        <w:t>Tỷ lệ người dân có hồ sơ sức khỏe điện tử</w:t>
      </w:r>
    </w:p>
    <w:p>
      <w:r>
        <w:t>≥ 95%</w:t>
      </w:r>
    </w:p>
    <w:p>
      <w:r>
        <w:t>Sở Y tế</w:t>
      </w:r>
    </w:p>
    <w:p>
      <w:r>
        <w:t>II</w:t>
      </w:r>
    </w:p>
    <w:p>
      <w:r>
        <w:t>Đến năm 2045</w:t>
      </w:r>
    </w:p>
    <w:p>
      <w:r>
        <w:t>1</w:t>
      </w:r>
    </w:p>
    <w:p>
      <w:r>
        <w:t>Quy mô kinh tế số</w:t>
      </w:r>
    </w:p>
    <w:p>
      <w:r>
        <w:t>≥ 30% GRDP</w:t>
      </w:r>
    </w:p>
    <w:p>
      <w:r>
        <w:t>Sở Khoa học và Công nghệ</w:t>
      </w:r>
    </w:p>
    <w:p>
      <w:r>
        <w:t>PHỤ LỤC III</w:t>
      </w:r>
    </w:p>
    <w:p>
      <w:r>
        <w:t>DANH MỤC CÁC NHIỆM VỤ GIAO CÁC SỞ, BAN, NGÀNH, UBND CÁC HUYỆN, THỊ XÃ, THÀNH PHỐ</w:t>
      </w:r>
    </w:p>
    <w:p>
      <w:r>
        <w:t>(Kèm theo Kế hoạch số: 52/KH-UBND ngày 25/02/2025 của UBND tỉnh Sơn La)</w:t>
      </w:r>
    </w:p>
    <w:p>
      <w:r>
        <w:t>TT</w:t>
      </w:r>
    </w:p>
    <w:p>
      <w:r>
        <w:t>Tên nhiệm vụ</w:t>
      </w:r>
    </w:p>
    <w:p>
      <w:r>
        <w:t>Cơ quan   chủ trì</w:t>
      </w:r>
    </w:p>
    <w:p>
      <w:r>
        <w:t>Cơ quan phối hợp</w:t>
      </w:r>
    </w:p>
    <w:p>
      <w:r>
        <w:t>Sản phẩm</w:t>
      </w:r>
    </w:p>
    <w:p>
      <w:r>
        <w:t>Thời gian hoàn thành</w:t>
      </w:r>
    </w:p>
    <w:p>
      <w:r>
        <w:t>I</w:t>
      </w:r>
    </w:p>
    <w:p>
      <w:r>
        <w:t>Nâng cao nhận thức, đột phá về đổi mới tư duy phát triển khoa học, công nghệ, đổi mới sáng tạo và chuyển đổi số</w:t>
      </w:r>
    </w:p>
    <w:p>
      <w:r>
        <w:t>1</w:t>
      </w:r>
    </w:p>
    <w:p>
      <w:r>
        <w:t>Triển khai thực hiện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w:t>
      </w:r>
    </w:p>
    <w:p>
      <w:r>
        <w:t>Sở Văn hoá Thể thao và Du lịch</w:t>
      </w:r>
    </w:p>
    <w:p>
      <w:r>
        <w:t>Ban Tuyên giáo và Dân vận Tỉnh uỷ; các sở, ngành, UBND các huyện, thị xã, thành phố; Đài Phát thanh-Truyền hình, Báo Sơn La, Cổng TTĐT tỉnh</w:t>
      </w:r>
    </w:p>
    <w:p>
      <w:r>
        <w:t>Quyết định ban hành Kế hoạch của UBND tỉnh</w:t>
      </w:r>
    </w:p>
    <w:p>
      <w:r>
        <w:t>Quý III/2025</w:t>
      </w:r>
    </w:p>
    <w:p>
      <w:r>
        <w:t>2</w:t>
      </w:r>
    </w:p>
    <w:p>
      <w:r>
        <w:t>Xây dựng các chuyên trang, chuyên mục khoa học, công nghệ, đổi mới sáng tạo và chuyển đổi số gắn với cuộc sống, phát sóng định kỳ trên Đài Phát thanh và Truyền hình tỉnh, Báo điện tử và báo in Sơn La.</w:t>
      </w:r>
    </w:p>
    <w:p>
      <w:r>
        <w:t>Đài Phát thanh- Truyền hình, Báo Sơn La, Cổng TTĐT tỉnh</w:t>
      </w:r>
    </w:p>
    <w:p>
      <w:r>
        <w:t>Sở Khoa học và Công nghệ; các sở, ngành, UBND các huyện, thị xã, thành phố</w:t>
      </w:r>
    </w:p>
    <w:p>
      <w:r>
        <w:t>Chuyên mục, tin bài</w:t>
      </w:r>
    </w:p>
    <w:p>
      <w:r>
        <w:t>Tháng 3/2025</w:t>
      </w:r>
    </w:p>
    <w:p>
      <w:r>
        <w:t>3</w:t>
      </w:r>
    </w:p>
    <w:p>
      <w:r>
        <w:t>Tổ chức các hội nghị, hội thảo, tập huấn, các cuộc thi và sự kiện về khởi nghiệp, đổi mới, sáng tạo và chuyển đổi số.</w:t>
      </w:r>
    </w:p>
    <w:p>
      <w:r>
        <w:t>Sở Khoa học và Công nghệ</w:t>
      </w:r>
    </w:p>
    <w:p>
      <w:r>
        <w:t>Các sở, ban, ngành, UBND các huyện, thị xã, thành phố</w:t>
      </w:r>
    </w:p>
    <w:p>
      <w:r>
        <w:t>Hội nghị, Hội thảo</w:t>
      </w:r>
    </w:p>
    <w:p>
      <w:r>
        <w:t>Hàng năm</w:t>
      </w:r>
    </w:p>
    <w:p>
      <w:r>
        <w:t>4</w:t>
      </w:r>
    </w:p>
    <w:p>
      <w:r>
        <w:t>Tổ chức cuộc thi về khởi nghiệp đổi mới sáng tạo và các sự kiện khởi nghiệp.</w:t>
      </w:r>
    </w:p>
    <w:p>
      <w:r>
        <w:t>Sở Khoa học và Công nghệ</w:t>
      </w:r>
    </w:p>
    <w:p>
      <w:r>
        <w:t>Các sở, ngành, UBND các huyện, thị xã, thành phố; Các Trường đại học, cao đẳng trên địa bàn tỉnh</w:t>
      </w:r>
    </w:p>
    <w:p>
      <w:r>
        <w:t>Cuộc thi; Các sự kiện khởi nghiệp</w:t>
      </w:r>
    </w:p>
    <w:p>
      <w:r>
        <w:t>Hàng năm</w:t>
      </w:r>
    </w:p>
    <w:p>
      <w:r>
        <w:t>5</w:t>
      </w:r>
    </w:p>
    <w:p>
      <w:r>
        <w:t>Tổ chức Hội thi Sáng tạo kỹ thuật tỉnh</w:t>
      </w:r>
    </w:p>
    <w:p>
      <w:r>
        <w:t>Liên hiệp các hội KH&amp;KT tỉnh</w:t>
      </w:r>
    </w:p>
    <w:p>
      <w:r>
        <w:t>Các sở, ban, ngành, UBND các huyện, thị xã, thành phố</w:t>
      </w:r>
    </w:p>
    <w:p>
      <w:r>
        <w:t>Hàng năm</w:t>
      </w:r>
    </w:p>
    <w:p>
      <w:r>
        <w:t>6</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w:t>
      </w:r>
    </w:p>
    <w:p>
      <w:r>
        <w:t>Các sở, ban, ngành, UBND các huyện, thị xã, thành phố</w:t>
      </w:r>
    </w:p>
    <w:p>
      <w:r>
        <w:t>Sở Khoa học và Công nghệ, Sở Giáo dục và Đào tạo</w:t>
      </w:r>
    </w:p>
    <w:p>
      <w:r>
        <w:t>Chương trình, kế hoạch</w:t>
      </w:r>
    </w:p>
    <w:p>
      <w:r>
        <w:t>Quý I hằng năm</w:t>
      </w:r>
    </w:p>
    <w:p>
      <w:r>
        <w:t>7</w:t>
      </w:r>
    </w:p>
    <w:p>
      <w:r>
        <w:t>Triển khai nền tảng đào tạo trực tuyến mở đại trà cung cấp miễn phí các kiến thức về khoa học, công nghệ, đổi mới sáng tạo, kỹ năng số, công nghệ số cơ bản cho người dân, doanh nghiệp</w:t>
      </w:r>
    </w:p>
    <w:p>
      <w:r>
        <w:t>Sở Khoa học và Công nghệ</w:t>
      </w:r>
    </w:p>
    <w:p>
      <w:r>
        <w:t>Các sở, ban, ngành, UBND các huyện, thị xã, thành phố</w:t>
      </w:r>
    </w:p>
    <w:p>
      <w:r>
        <w:t>Nền tảng đào tạo trực tuyến mở đại trà</w:t>
      </w:r>
    </w:p>
    <w:p>
      <w:r>
        <w:t>Tháng 6/2025</w:t>
      </w:r>
    </w:p>
    <w:p>
      <w:r>
        <w:t>8</w:t>
      </w:r>
    </w:p>
    <w:p>
      <w:r>
        <w:t>Tổ chức thực hiện các chương trình đào tạo, bồi dưỡng cho cán bộ, công chức, viên chức, lực lượng vũ trang và người lao động về kiến thức về khoa học, công nghệ, đổi mới sáng tạo, kỹ năng số, công nghệ số cơ bản phục vụ chuyển đổi số quốc gia</w:t>
      </w:r>
    </w:p>
    <w:p>
      <w:r>
        <w:t>Các sở, ban, ngành, UBND các huyện, thị xã, thành phố</w:t>
      </w:r>
    </w:p>
    <w:p>
      <w:r>
        <w:t>Sở Khoa học và Công nghệ</w:t>
      </w:r>
    </w:p>
    <w:p>
      <w:r>
        <w:t>Báo cáo kết quả thực hiện</w:t>
      </w:r>
    </w:p>
    <w:p>
      <w:r>
        <w:t>Tháng 12/2025</w:t>
      </w:r>
    </w:p>
    <w:p>
      <w:r>
        <w:t>9</w:t>
      </w:r>
    </w:p>
    <w:p>
      <w:r>
        <w:t>Cụ thể hóa nhiệm vụ chuyển đổi số, phát triển khoa học, công nghệ, đổi mới sáng tạo trong chương trình, kế hoạch công tác hằng năm của cơ quan, tổ chức, đơn vị</w:t>
      </w:r>
    </w:p>
    <w:p>
      <w:r>
        <w:t>Các sở, ban, ngành, UBND các huyện, thị xã, thành phố</w:t>
      </w:r>
    </w:p>
    <w:p>
      <w:r>
        <w:t>Kế hoạch công tác</w:t>
      </w:r>
    </w:p>
    <w:p>
      <w:r>
        <w:t>Thường xuyên</w:t>
      </w:r>
    </w:p>
    <w:p>
      <w:r>
        <w:t>10</w:t>
      </w:r>
    </w:p>
    <w:p>
      <w:r>
        <w:t>Xây dựng Kế hoạch triển khai Kế hoạch của UBND tỉnh về thực hiện Chương trình hành động của Chính phủ</w:t>
      </w:r>
    </w:p>
    <w:p>
      <w:r>
        <w:t>Các sở, ban, ngành, UBND các huyện, thị xã, thành phố</w:t>
      </w:r>
    </w:p>
    <w:p>
      <w:r>
        <w:t>Kế hoạch của các sở, ban, ngành, UBND huyện, thị xã, thành phố</w:t>
      </w:r>
    </w:p>
    <w:p>
      <w:r>
        <w:t>Tháng 3/2025</w:t>
      </w:r>
    </w:p>
    <w:p>
      <w:r>
        <w:t>11</w:t>
      </w:r>
    </w:p>
    <w:p>
      <w:r>
        <w:t>Đánh giá mức độ hoàn thành nhiệm vụ chuyển đổi số của các cơ quan, đơn vị, người đứng đầu và cán bộ, công chức, viên chức trong cơ quan nhà nước (Theo tiêu chí của Bộ Nội vụ)</w:t>
      </w:r>
    </w:p>
    <w:p>
      <w:r>
        <w:t>Sở Nội vụ</w:t>
      </w:r>
    </w:p>
    <w:p>
      <w:r>
        <w:t>Các sở, ban, ngành, UBND các huyện, thị xã, thành phố</w:t>
      </w:r>
    </w:p>
    <w:p>
      <w:r>
        <w:t>Hàng năm</w:t>
      </w:r>
    </w:p>
    <w:p>
      <w:r>
        <w:t>12</w:t>
      </w:r>
    </w:p>
    <w:p>
      <w:r>
        <w:t>Phát động phong trào thi đua khởi nghiệp, đổi mới sáng tạo, chuyển đổi số trong toàn tỉnh. Kịp thời tôn vinh, biểu dương, khen thưởng các nhà khoa học, các doanh nghiệp, tổ chức, cá nhân có thành tích xuất sắc trong hoạt động khoa học, công nghệ, đổi mới sáng tạo và chuyển đổi số</w:t>
      </w:r>
    </w:p>
    <w:p>
      <w:r>
        <w:t>Các sở, ban, ngành, UBND các huyện, thị xã, thành phố; các trường đại học, cao đẳng trên địa bàn tỉnh</w:t>
      </w:r>
    </w:p>
    <w:p>
      <w:r>
        <w:t>Hàng năm</w:t>
      </w:r>
    </w:p>
    <w:p>
      <w:r>
        <w:t>13</w:t>
      </w:r>
    </w:p>
    <w:p>
      <w:r>
        <w:t>Phát động phong trào nghiên cứu phát minh, sáng chế thử nghiệm và phát huy sáng kiến, cải tiến kỹ thuật nâng cao hiệu quả công tác, hiệu xuất công việc trong cơ quan, tổ chức, doanh nghiệp</w:t>
      </w:r>
    </w:p>
    <w:p>
      <w:r>
        <w:t>Các sở, ban, ngành, UBND các huyện, thị xã, thành phố; các trường đại học, cao đẳng trên địa bàn tỉnh</w:t>
      </w:r>
    </w:p>
    <w:p>
      <w:r>
        <w:t>Sáng kiến, sáng chế</w:t>
      </w:r>
    </w:p>
    <w:p>
      <w:r>
        <w:t>Hàng năm</w:t>
      </w:r>
    </w:p>
    <w:p>
      <w:r>
        <w:t>II</w:t>
      </w:r>
    </w:p>
    <w:p>
      <w:r>
        <w:t>Xây dựng, hoàn thiện chính sách; xóa bỏ tư tưởng, quan niệm, rào cản đang cản trở sự phát triển khoa học, công nghệ, đổi mới sáng tạo và chuyển đổi số</w:t>
      </w:r>
    </w:p>
    <w:p>
      <w:r>
        <w:t>1</w:t>
      </w:r>
    </w:p>
    <w:p>
      <w:r>
        <w:t>Cụ thể hoá, rà soát điều chỉnh, bổ sung các văn bản quy phạm pháp luật trình cấp có thẩm quyền ban hành đảm bảo phù hợp với văn bản quy phạm pháp luật do Chính phủ, các bộ ngành ban hành nhằm tháo gỡ điểm nghẽn, khó khăn, vướng mắc về thể chế trong hoạt động khoa học, công nghệ, đổi mới sáng tạo và chuyển đổi số theo hướng chấp nhận rủi ro, đầu tư mạo hiểm và độ trễ trong nghiên cứu khoa học, phát triển công nghệ, đổi mới sáng tạo</w:t>
      </w:r>
    </w:p>
    <w:p>
      <w:r>
        <w:t>Sở Khoa học và Công nghệ; Các sở, ban, ngành, Công an tỉnh</w:t>
      </w:r>
    </w:p>
    <w:p>
      <w:r>
        <w:t>UBND các huyện, thị xã, thành phố và các đơn vị có liên quan</w:t>
      </w:r>
    </w:p>
    <w:p>
      <w:r>
        <w:t>Các văn bản quy phạm pháp luật, văn bản quản lý điều hành</w:t>
      </w:r>
    </w:p>
    <w:p>
      <w:r>
        <w:t>Thường xuyên</w:t>
      </w:r>
    </w:p>
    <w:p>
      <w:r>
        <w:t>2</w:t>
      </w:r>
    </w:p>
    <w:p>
      <w:r>
        <w:t>Triển khai có hiệu quả các chương trình, kế hoạch phát triển kinh tế - xã hội gắn với nhu cầu xã hội, chuỗi giá trị của sản phẩm, tạo giá trị gia tăng như: chương trình phát triển sản phẩm chủ lực, đặc trưng, tiềm năng của tỉnh Sơn La; kế hoạch đẩy mạnh ứng dụng công nghệ sinh học; kế hoạch nâng cao năng suất và chất lượng sản phẩm hàng hóa; kế hoạch triển khai Đề án tăng cường, đổi mới hoạt động đo lường hỗ trợ doanh nghiệp Việt Nam nâng cao năng lực cạnh tranh và hội nhập quốc tế; kế hoạch thực hiện đề án triển khai, áp dụng và quản lý hệ thống truy xuất nguồn gốc; kế hoạch phát triển các tổ chức, doanh nghiệp khoa học và công nghệ trên địa bàn tỉnh…</w:t>
      </w:r>
    </w:p>
    <w:p>
      <w:r>
        <w:t>Sở Khoa học và Công nghệ</w:t>
      </w:r>
    </w:p>
    <w:p>
      <w:r>
        <w:t>Các sở, ban, ngành, UBND các huyện, thị xã, thành phố và các đơn vị có liên quan</w:t>
      </w:r>
    </w:p>
    <w:p>
      <w:r>
        <w:t>Hàng năm</w:t>
      </w:r>
    </w:p>
    <w:p>
      <w:r>
        <w:t>3</w:t>
      </w:r>
    </w:p>
    <w:p>
      <w:r>
        <w:t>Nghiên cứu, triển khai thực hiện các quy định về cơ chế thí điểm để doanh nghiệp thử nghiệm công nghệ mới, mô hình kinh doanh mới có sự giám sát của nhà nước, chính sách miễn trừ trách nhiệm đối với doanh nghiệp, tổ chức, cá nhân trong trường hợp thử nghiệm công nghệ mới, mô hình kinh doanh mới mà có thiệt hại về kinh tế do nguyên nhân khách quan.</w:t>
      </w:r>
    </w:p>
    <w:p>
      <w:r>
        <w:t>Sở Khoa học và Công nghệ</w:t>
      </w:r>
    </w:p>
    <w:p>
      <w:r>
        <w:t>Các sở, ban, ngành, UBND các huyện, thị xã, thành phố và các đơn vị có liên quan</w:t>
      </w:r>
    </w:p>
    <w:p>
      <w:r>
        <w:t>Theo hướng dẫn, lộ trình của Bộ, ngành, Trung ương</w:t>
      </w:r>
    </w:p>
    <w:p>
      <w:r>
        <w:t>4</w:t>
      </w:r>
    </w:p>
    <w:p>
      <w:r>
        <w:t>Nghiên cứu triển khai cơ chế, chính sách hỗ trợ, phát triển các tổ chức nghiên cứu khoa học và công nghệ công lập hoạt động hiệu quả; giao quyền tự chủ, tự chịu trách nhiệm về tổ chức, cán bộ, tài chính, chuyên môn được sử dụng ngân sách nhà nước thuê chuyên gia, sử dụng tài sản hữu hình và trí tuệ để liên kết, hợp tác khoa học và công nghệ với các tổ chức, doanh nghiệp.</w:t>
      </w:r>
    </w:p>
    <w:p>
      <w:r>
        <w:t>Sở Khoa học và Công nghệ</w:t>
      </w:r>
    </w:p>
    <w:p>
      <w:r>
        <w:t>Các sở, ban, ngành, UBND các huyện, thị xã, thành phố và các đơn vị có liên quan</w:t>
      </w:r>
    </w:p>
    <w:p>
      <w:r>
        <w:t>Theo hướng dẫn, lộ trình của Bộ, ngành, Trung ương</w:t>
      </w:r>
    </w:p>
    <w:p>
      <w:r>
        <w:t>5</w:t>
      </w:r>
    </w:p>
    <w:p>
      <w:r>
        <w:t>Nghiên cứu triển khai cơ chế cho phép và khuyến khích các tổ chức nghiên cứu, nhà khoa học thành lập và tham gia điều hành doanh nghiệp để phát triển ứng dụng kết quả nghiên cứu khoa học.</w:t>
      </w:r>
    </w:p>
    <w:p>
      <w:r>
        <w:t>Sở Khoa học và Công nghệ</w:t>
      </w:r>
    </w:p>
    <w:p>
      <w:r>
        <w:t>Các sở, ban, ngành, UBND các huyện, thị xã, thành phố và các đơn vị có liên quan</w:t>
      </w:r>
    </w:p>
    <w:p>
      <w:r>
        <w:t>Theo hướng dẫn, lộ trình của Bộ, ngành, Trung ương</w:t>
      </w:r>
    </w:p>
    <w:p>
      <w:r>
        <w:t>6</w:t>
      </w:r>
    </w:p>
    <w:p>
      <w:r>
        <w:t>Nghiên cứu triển khai cơ chế khuyến khích mua sắm công đối với các sản phẩm, hàng hoá là kết quả nghiên cứu khoa học do doanh nghiệp trong nước tạo ra; hỗ trợ nghiên cứu, tiếp cận, mua các bí mật công nghệ, học hỏi sao chép các công nghệ tiên tiến trong nước và nước ngoài.</w:t>
      </w:r>
    </w:p>
    <w:p>
      <w:r>
        <w:t>Sở Khoa học và Công nghệ</w:t>
      </w:r>
    </w:p>
    <w:p>
      <w:r>
        <w:t>Sở Tài Chính và các đơn vị liên quan</w:t>
      </w:r>
    </w:p>
    <w:p>
      <w:r>
        <w:t>Theo hướng dẫn, lộ trình của Bộ, ngành, Trung ương</w:t>
      </w:r>
    </w:p>
    <w:p>
      <w:r>
        <w:t>7</w:t>
      </w:r>
    </w:p>
    <w:p>
      <w:r>
        <w:t>Nghiên cứu xây dựng, quản lý các quỹ đầu tư mạo hiểm cho khởi nghiệp sáng tạo, ươm tạo công nghệ và chuyển đổi số.</w:t>
      </w:r>
    </w:p>
    <w:p>
      <w:r>
        <w:t>Sở Khoa học và Công nghệ</w:t>
      </w:r>
    </w:p>
    <w:p>
      <w:r>
        <w:t>Sở Tài Chính và các đơn vị liên quan</w:t>
      </w:r>
    </w:p>
    <w:p>
      <w:r>
        <w:t>Theo hướng dẫn, lộ trình của Bộ, ngành, Trung ương</w:t>
      </w:r>
    </w:p>
    <w:p>
      <w:r>
        <w:t>8</w:t>
      </w:r>
    </w:p>
    <w:p>
      <w:r>
        <w:t>Nâng cao hiệu quả quản lý nhà nước về khoa học, công nghệ, đổi mới sáng tạo và chuyển đổi số.</w:t>
      </w:r>
    </w:p>
    <w:p>
      <w:r>
        <w:t>Sở Khoa học và Công nghệ</w:t>
      </w:r>
    </w:p>
    <w:p>
      <w:r>
        <w:t>Các sở, ban, ngành, UBND các huyện, thị xã, thành phố và các đơn vị có liên quan</w:t>
      </w:r>
    </w:p>
    <w:p>
      <w:r>
        <w:t>Thường xuyên</w:t>
      </w:r>
    </w:p>
    <w:p>
      <w:r>
        <w:t>9</w:t>
      </w:r>
    </w:p>
    <w:p>
      <w:r>
        <w:t>Phát triển các trung tâm nghiên cứu, trường đại học, cao đẳng trên địa bàn tỉnh trở thành các chủ thể nghiên cứu mạnh, kết hợp chặt chẽ giữa nghiên cứu, ứng dụng và đào tạo.</w:t>
      </w:r>
    </w:p>
    <w:p>
      <w:r>
        <w:t>Các trường đại học, cao đẳng, trung tâm nghiên cứu trên địa bàn tỉnh</w:t>
      </w:r>
    </w:p>
    <w:p>
      <w:r>
        <w:t>Các sở, ban, ngành và các đơn vị có liên quan</w:t>
      </w:r>
    </w:p>
    <w:p>
      <w:r>
        <w:t>Năm 2028</w:t>
      </w:r>
    </w:p>
    <w:p>
      <w:r>
        <w:t>10</w:t>
      </w:r>
    </w:p>
    <w:p>
      <w:r>
        <w:t>Rà soát, nghiên cứu để sáp nhập, giải thể các tổ chức khoa học và công nghệ hoạt động không hiệu quả.</w:t>
      </w:r>
    </w:p>
    <w:p>
      <w:r>
        <w:t>Sở Khoa học và Công nghệ; Sở Nội vụ;</w:t>
      </w:r>
    </w:p>
    <w:p>
      <w:r>
        <w:t>các tổ chức KH&amp;CN trên địa bàn tỉnh</w:t>
      </w:r>
    </w:p>
    <w:p>
      <w:r>
        <w:t>Năm 2027</w:t>
      </w:r>
    </w:p>
    <w:p>
      <w:r>
        <w:t>11</w:t>
      </w:r>
    </w:p>
    <w:p>
      <w:r>
        <w:t>Thu hút, sử dụng có hiệu quả mọi nguồn lực đầu tư cho phát triển khoa học, công nghệ, đổi mới sáng tạo, chuyển đổi số.</w:t>
      </w:r>
    </w:p>
    <w:p>
      <w:r>
        <w:t>Sở Tài Chính; Sở Khoa học và Công nghệ</w:t>
      </w:r>
    </w:p>
    <w:p>
      <w:r>
        <w:t>Các sở, ban, ngành, và các đơn vị có liên quan</w:t>
      </w:r>
    </w:p>
    <w:p>
      <w:r>
        <w:t>Hàng năm</w:t>
      </w:r>
    </w:p>
    <w:p>
      <w:r>
        <w:t>12</w:t>
      </w:r>
    </w:p>
    <w:p>
      <w:r>
        <w:t>Nghiên cứu, đề xuất quản lý ngân sách chi cho nghiên cứu, phát triển khoa học, công nghệ bảo đảm tập trung, có trọng tâm, trọng điểm, ưu tiên thực hiện theo cơ chế quỹ, thông qua các quỹ phát triển khoa học và công nghệ.</w:t>
      </w:r>
    </w:p>
    <w:p>
      <w:r>
        <w:t>Sở Tài Chính; Sở Khoa học và Công nghệ</w:t>
      </w:r>
    </w:p>
    <w:p>
      <w:r>
        <w:t>Các sở, ban, ngành, và các đơn vị có liên quan</w:t>
      </w:r>
    </w:p>
    <w:p>
      <w:r>
        <w:t>Theo hướng dẫn, lộ trình của Bộ, ngành, Trung ương</w:t>
      </w:r>
    </w:p>
    <w:p>
      <w:r>
        <w:t>III</w:t>
      </w:r>
    </w:p>
    <w:p>
      <w:r>
        <w:t>Tăng cường đầu tư, hoàn thiện hạ tầng cho khoa học, công nghệ, đổi mới sáng tạo và chuyển đổi số</w:t>
      </w:r>
    </w:p>
    <w:p>
      <w:r>
        <w:t>1</w:t>
      </w:r>
    </w:p>
    <w:p>
      <w:r>
        <w:t>Triển khai thực hiện các văn bản cấp trên về phát triển công nghệ và công nghiệp chiến lược.</w:t>
      </w:r>
    </w:p>
    <w:p>
      <w:r>
        <w:t>Sở Khoa học và Công nghệ</w:t>
      </w:r>
    </w:p>
    <w:p>
      <w:r>
        <w:t>Các sở, ban, ngành UBND các huyện, thị xã, thành phố và các đơn vị có liên quan</w:t>
      </w:r>
    </w:p>
    <w:p>
      <w:r>
        <w:t>Theo hướng dẫn, lộ trình của Bộ, ngành, Trung ương</w:t>
      </w:r>
    </w:p>
    <w:p>
      <w:r>
        <w:t>2</w:t>
      </w:r>
    </w:p>
    <w:p>
      <w:r>
        <w:t>Phát triển bền vững hạ tầng năng lượng trên cơ sở tiềm năng lợi thế của tỉnh Sơn La, đẩy mạnh phát triển năng lượng tái tạo ( năng lượng mặt trời, điện gió, thủy điện tích năng… ) .</w:t>
      </w:r>
    </w:p>
    <w:p>
      <w:r>
        <w:t>Sở Công Thương</w:t>
      </w:r>
    </w:p>
    <w:p>
      <w:r>
        <w:t>Các sở, ban, ngành, UBND các huyện, thị xã, thành phố và các đơn vị có liên quan</w:t>
      </w:r>
    </w:p>
    <w:p>
      <w:r>
        <w:t>Thường xuyên</w:t>
      </w:r>
    </w:p>
    <w:p>
      <w:r>
        <w:t>3</w:t>
      </w:r>
    </w:p>
    <w:p>
      <w:r>
        <w:t>Quản lý chặt chẽ, khai thác, sử dụng có hiệu quả các nguồn tài nguyên khoáng sản của địa phương.</w:t>
      </w:r>
    </w:p>
    <w:p>
      <w:r>
        <w:t>Sở Nông nghiệp và Môi trường</w:t>
      </w:r>
    </w:p>
    <w:p>
      <w:r>
        <w:t>Các sở, ban, ngành, UBND các huyện, thị xã, thành phố và các đơn vị có liên quan</w:t>
      </w:r>
    </w:p>
    <w:p>
      <w:r>
        <w:t>Thường xuyên</w:t>
      </w:r>
    </w:p>
    <w:p>
      <w:r>
        <w:t>4</w:t>
      </w:r>
    </w:p>
    <w:p>
      <w:r>
        <w:t>Phát triển hệ thống các trung tâm nghiên cứu, thử nghiệm, các phòng thí nghiệm tại các trường đại học, cao đẳng, tăng cường nguồn lực phát triển Trung tâm đổi mới sáng tạo trên địa bàn tỉnh; Nghiên cứu triển khai cơ chế, chính sách hỗ trợ, khuyến khích các tổ chức, cá nhân, doanh nghiệp đầu tư, xây dựng các phòng thí nghiệm và trung tâm nghiên cứu, phát triển khoa học, công nghệ.</w:t>
      </w:r>
    </w:p>
    <w:p>
      <w:r>
        <w:t>Các trường đại học, cao đẳng, trung tâm nghiên cứu trên địa bàn tỉnh</w:t>
      </w:r>
    </w:p>
    <w:p>
      <w:r>
        <w:t>Các sở, ban, ngành và các đơn vị có liên quan</w:t>
      </w:r>
    </w:p>
    <w:p>
      <w:r>
        <w:t>Thường xuyên</w:t>
      </w:r>
    </w:p>
    <w:p>
      <w:r>
        <w:t>5</w:t>
      </w:r>
    </w:p>
    <w:p>
      <w:r>
        <w:t>Tổ chức ứng dụng trí tuệ nhân tạo dựa trên dữ liệu lớn trong các ngành, lĩnh vực quan trọng</w:t>
      </w:r>
    </w:p>
    <w:p>
      <w:r>
        <w:t>Các sở, ban, ngành, UBND các huyện, thị xã, thành phố</w:t>
      </w:r>
    </w:p>
    <w:p>
      <w:r>
        <w:t>Thường xuyên</w:t>
      </w:r>
    </w:p>
    <w:p>
      <w:r>
        <w:t>6</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sở, ban, ngành, UBND các huyện, thị xã, thành phố</w:t>
      </w:r>
    </w:p>
    <w:p>
      <w:r>
        <w:t>Dữ liệu của tỉnh trên các nền tảng số</w:t>
      </w:r>
    </w:p>
    <w:p>
      <w:r>
        <w:t>Thường xuyên</w:t>
      </w:r>
    </w:p>
    <w:p>
      <w:r>
        <w:t>7</w:t>
      </w:r>
    </w:p>
    <w:p>
      <w:r>
        <w:t>Xây dựng và triển khai Đề án đô thị thông minh Thành phố Sơn La</w:t>
      </w:r>
    </w:p>
    <w:p>
      <w:r>
        <w:t>UBND Thành phố Sơn La</w:t>
      </w:r>
    </w:p>
    <w:p>
      <w:r>
        <w:t>Sở Khoa học và Công nghệ, Sở Xây dựng, Công an tỉnh và các đơn vị có liên quan</w:t>
      </w:r>
    </w:p>
    <w:p>
      <w:r>
        <w:t>Đề án được ban hành và hoàn thành triển khai</w:t>
      </w:r>
    </w:p>
    <w:p>
      <w:r>
        <w:t>Tháng 12/2026</w:t>
      </w:r>
    </w:p>
    <w:p>
      <w:r>
        <w:t>8</w:t>
      </w:r>
    </w:p>
    <w:p>
      <w:r>
        <w:t>Xây dựng, triển khai Đề án ứng dụng IoT trong một số ngành, lĩnh vực như sản xuất thương mại, quản lý năng lượng, nông nghiệp thông minh, giao thông thông minh, y tế thông minh,...</w:t>
      </w:r>
    </w:p>
    <w:p>
      <w:r>
        <w:t>Các sở, ban, ngành, UBND các huyện, thị xã, thành phố</w:t>
      </w:r>
    </w:p>
    <w:p>
      <w:r>
        <w:t>Sở Khoa học và Công nghệ</w:t>
      </w:r>
    </w:p>
    <w:p>
      <w:r>
        <w:t>Quyết định của Chủ tịch UBND tỉnh</w:t>
      </w:r>
    </w:p>
    <w:p>
      <w:r>
        <w:t>Tháng 03/2026</w:t>
      </w:r>
    </w:p>
    <w:p>
      <w:r>
        <w:t>9</w:t>
      </w:r>
    </w:p>
    <w:p>
      <w:r>
        <w:t>Xây dựng kế hoạch và triển khai hạ tầng 5G trong các khu, cụm Công nghiệp</w:t>
      </w:r>
    </w:p>
    <w:p>
      <w:r>
        <w:t>UBND huyện, thị xã, thành phố</w:t>
      </w:r>
    </w:p>
    <w:p>
      <w:r>
        <w:t>Sở Khoa học và Công nghệ</w:t>
      </w:r>
    </w:p>
    <w:p>
      <w:r>
        <w:t>Kế hoạch được ban hành</w:t>
      </w:r>
    </w:p>
    <w:p>
      <w:r>
        <w:t>Tháng 12/2025</w:t>
      </w:r>
    </w:p>
    <w:p>
      <w:r>
        <w:t>10</w:t>
      </w:r>
    </w:p>
    <w:p>
      <w:r>
        <w:t>Hoàn thành và đưa vào khai thác hiệu quả các cơ sở dữ liệu dùng chung theo danh mục đã ban hành của tỉnh để phát triển kinh tế - xã hội</w:t>
      </w:r>
    </w:p>
    <w:p>
      <w:r>
        <w:t>Các sở, ban, ngành, UBND các huyện, thị xã, thành phố</w:t>
      </w:r>
    </w:p>
    <w:p>
      <w:r>
        <w:t>Sở Khoa học và Công nghệ</w:t>
      </w:r>
    </w:p>
    <w:p>
      <w:r>
        <w:t>Hoàn thành các CSDL dùng chung của các sở, ban, ngành</w:t>
      </w:r>
    </w:p>
    <w:p>
      <w:r>
        <w:t>Năm 2026</w:t>
      </w:r>
    </w:p>
    <w:p>
      <w:r>
        <w:t>11</w:t>
      </w:r>
    </w:p>
    <w:p>
      <w:r>
        <w:t>Hoàn thành kết nối, khai thác, chia sẻ hiệu quả dữ liệu; triển khai các sáng kiến dữ liệu mở</w:t>
      </w:r>
    </w:p>
    <w:p>
      <w:r>
        <w:t>Các sở, ban, ngành, UBND các huyện, thị xã, thành phố</w:t>
      </w:r>
    </w:p>
    <w:p>
      <w:r>
        <w:t>Sở Khoa học và Công nghệ</w:t>
      </w:r>
    </w:p>
    <w:p>
      <w:r>
        <w:t>Hoàn thành kết nối</w:t>
      </w:r>
    </w:p>
    <w:p>
      <w:r>
        <w:t>2025-2026</w:t>
      </w:r>
    </w:p>
    <w:p>
      <w:r>
        <w:t>12</w:t>
      </w:r>
    </w:p>
    <w:p>
      <w:r>
        <w:t>Nâng cấp, hoàn thiện hạ tầng công nghệ thông tin đáp ứng yêu cầu tại văn bản số  1552/BTTTT-TTH và  708/BTTTT- CATTT; hoàn thành kết nối giữa Hệ thống thông tin giải quyết TTHC của tỉnh với Cơ sở dữ liệu quốc gia về dân cư phục vụ giải quyết thủ tục hành chính, dịch vụ công theo Nghị định số  107/2021/NĐ-CP c ủa Chính phủ</w:t>
      </w:r>
    </w:p>
    <w:p>
      <w:r>
        <w:t>Văn phòng UBND tỉnh</w:t>
      </w:r>
    </w:p>
    <w:p>
      <w:r>
        <w:t>Công an tỉnh, Sở Khoa học và Công nghệ</w:t>
      </w:r>
    </w:p>
    <w:p>
      <w:r>
        <w:t>Khắc phục lỗ hổng bảo mật, hệ thống đảm bảo an ninh an toàn để kết nối khai thác dữ liệu, cắt giảm giấy tờ cho người dân</w:t>
      </w:r>
    </w:p>
    <w:p>
      <w:r>
        <w:t>Tháng 06/2025</w:t>
      </w:r>
    </w:p>
    <w:p>
      <w:r>
        <w:t>13</w:t>
      </w:r>
    </w:p>
    <w:p>
      <w:r>
        <w:t>Tăng cường nguồn lực phát triển Trung tâm đổi mới sáng tạo trên địa bàn tỉnh</w:t>
      </w:r>
    </w:p>
    <w:p>
      <w:r>
        <w:t>Sở Tài chính</w:t>
      </w:r>
    </w:p>
    <w:p>
      <w:r>
        <w:t>Sở Khoa học và Công nghệ</w:t>
      </w:r>
    </w:p>
    <w:p>
      <w:r>
        <w:t>2026-2027</w:t>
      </w:r>
    </w:p>
    <w:p>
      <w:r>
        <w:t>IV</w:t>
      </w:r>
    </w:p>
    <w:p>
      <w:r>
        <w:t>Phát triển, trọng dụng nhân lực chất lượng cao đáp ứng yêu cầu phát triển khoa học, công nghệ, đổi mới sáng tạo và chuyển đổi số</w:t>
      </w:r>
    </w:p>
    <w:p>
      <w:r>
        <w:t>1</w:t>
      </w:r>
    </w:p>
    <w:p>
      <w:r>
        <w:t>Triển khai Kế hoạch số 202-KH/TU ngày 10/01/2024 của Ban Thường vụ Tỉnh ủy về thực hiện Nghị quyết số 45-NQ/TW ngày 24/11/2023 của Ban Chấp hành Trung ương về tiếp tục xây dựng và phát huy vai trò của đội ngũ trí thức đáp ứng yêu cầu phát triển đất nước nhanh và bền vững trong giai đoạn mới; các chương trình, đề án phát triển nguồn nhân lực đã được phê duyệt, tập trung vào đội ngũ cán bộ lĩnh vực khoa học và công nghệ phục vụ phát triển các lĩnh vực có tiềm năng, lợi thế của tỉnh như phát triển nông nghiệp ứng dụng công nghệ cao, du lịch, công nghiệp chế biến nông sản...</w:t>
      </w:r>
    </w:p>
    <w:p>
      <w:r>
        <w:t>Sở Khoa học và Công nghệ; Sở Nội vụ,</w:t>
      </w:r>
    </w:p>
    <w:p>
      <w:r>
        <w:t>Các sở, ban, ngành, UBND các huyện, thị xã, thành phố; Liên hiệp các hội KH&amp;KT tỉnh; Các trường đại học, cao đẳng trên địa bàn tỉnh</w:t>
      </w:r>
    </w:p>
    <w:p>
      <w:r>
        <w:t>Hàng năm</w:t>
      </w:r>
    </w:p>
    <w:p>
      <w:r>
        <w:t>2</w:t>
      </w:r>
    </w:p>
    <w:p>
      <w:r>
        <w:t>Triển khai Đề án nâng cao năng lực đội ngũ giảng viên, cán bộ quản lý các cơ sở giáo dục đại học đáp ứng yêu cầu đổi mới căn bản, toàn diện giáo dục và đào tạo giai đoạn 2019- 2030, đáp ứng yêu cầu trong bối cảnh mới được phê duyệt tại Quyết định số 89/QĐ-TTg ngày 18/01/2019 của Thủ tướng Chính phủ.</w:t>
      </w:r>
    </w:p>
    <w:p>
      <w:r>
        <w:t>Trường Đại học Tây Bắc</w:t>
      </w:r>
    </w:p>
    <w:p>
      <w:r>
        <w:t>Các cơ quan, đơn vị liên quan</w:t>
      </w:r>
    </w:p>
    <w:p>
      <w:r>
        <w:t>Hàng năm</w:t>
      </w:r>
    </w:p>
    <w:p>
      <w:r>
        <w:t>3</w:t>
      </w:r>
    </w:p>
    <w:p>
      <w:r>
        <w:t>Thực hiện đào tạo, bồi dưỡng kỹ năng số cho toàn bộ đội ngũ cán bộ, công chức trong tỉnh. Hết năm 2025, 100% cán bộ, công chức được đào tạo các kỹ năng số cơ bản, đảm bảo thực hiện nhiệm vụ trên môi trường số</w:t>
      </w:r>
    </w:p>
    <w:p>
      <w:r>
        <w:t>Sở Nội vụ; Sở Khoa học và Công nghệ</w:t>
      </w:r>
    </w:p>
    <w:p>
      <w:r>
        <w:t>Các sở, ban, ngành, UBND các huyện, thị xã, thành phố</w:t>
      </w:r>
    </w:p>
    <w:p>
      <w:r>
        <w:t>100% cán bộ, công chức được đào tạo các kỹ năng số cơ bản, đảm bảo thực hiện nhiệm vụ trên môi trường số</w:t>
      </w:r>
    </w:p>
    <w:p>
      <w:r>
        <w:t>Năm 2025</w:t>
      </w:r>
    </w:p>
    <w:p>
      <w:r>
        <w:t>4</w:t>
      </w:r>
    </w:p>
    <w:p>
      <w:r>
        <w:t>Liên kết, phối hợp với các trường đại học, viện, trung tâm nghiên cứu trong và ngoài nước đào tạo nâng cao, bồi dưỡng cho cán bộ, sinh viên, doanh nghiệp, người dân thông qua các chương trình đào tạo ngắn hạn, tập huấn các kiến thức khoa học, công nghệ, đổi mới sáng tạo và chuyển đổi số.</w:t>
      </w:r>
    </w:p>
    <w:p>
      <w:r>
        <w:t>Các trường đại học, cao đẳng trên địa bàn tỉnh; Các sở, ban, ngành, UBND huyện, thị xã, thành phố</w:t>
      </w:r>
    </w:p>
    <w:p>
      <w:r>
        <w:t>Hàng năm</w:t>
      </w:r>
    </w:p>
    <w:p>
      <w:r>
        <w:t>5</w:t>
      </w:r>
    </w:p>
    <w:p>
      <w:r>
        <w:t>Triển khai các chương trình đào tạo kỹ năng số cho người dân và doanh nghiệp. Thông qua mạng lưới Tổ chuyển đổi số cộng đồng để phổ cập kỹ năng số cơ bản. Hỗ trợ doanh nghiệp đào tạo nhân lực chuyển đổi số, nhất là các doanh nghiệp nhỏ và vừa. Xây dựng các khóa học trực tuyến để người dân và doanh nghiệp có thể tự học tập nâng cao kỹ năng.</w:t>
      </w:r>
    </w:p>
    <w:p>
      <w:r>
        <w:t>Sở Khoa học và Công nghệ</w:t>
      </w:r>
    </w:p>
    <w:p>
      <w:r>
        <w:t>Các sở, ban, ngành, UBND các huyện, thị xã, thành phố và các đơn vị liên quan</w:t>
      </w:r>
    </w:p>
    <w:p>
      <w:r>
        <w:t>Hàng năm</w:t>
      </w:r>
    </w:p>
    <w:p>
      <w:r>
        <w:t>V</w:t>
      </w:r>
    </w:p>
    <w:p>
      <w:r>
        <w:t>Đẩy mạnh chuyển đổi số, ứng dụng khoa học, công nghệ, đổi mới sáng tạo trong hoạt động của cơ quan trong hệ thống chính trị; nâng cao hiệu lực quản lý nhà nước trên các lĩnh vực, đảm bảo quốc phòng và an ninh</w:t>
      </w:r>
    </w:p>
    <w:p>
      <w:r>
        <w:t>1</w:t>
      </w:r>
    </w:p>
    <w:p>
      <w:r>
        <w:t>Triển khai chuyển đổi số toàn diện trong hoạt động của các cơ quan nhà nước và tổ chức chính trị - xã hội. Thực hiện quản lý, điều hành và hoạt động theo hình thức trực tuyến, lấy dữ liệu làm nền tảng. Số hóa toàn bộ quy trình nghiệp vụ, hồ sơ, tài liệu của các cơ quan để hình thành môi trường làm việc số.</w:t>
      </w:r>
    </w:p>
    <w:p>
      <w:r>
        <w:t>Các sở, ban, ngành UBND các huyện, thị xã, thành phố và các đơn vị liên quan</w:t>
      </w:r>
    </w:p>
    <w:p>
      <w:r>
        <w:t>Năm 2026</w:t>
      </w:r>
    </w:p>
    <w:p>
      <w:r>
        <w:t>2</w:t>
      </w:r>
    </w:p>
    <w:p>
      <w: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w:t>
      </w:r>
    </w:p>
    <w:p>
      <w:r>
        <w:t>Văn phòng UBND tỉnh</w:t>
      </w:r>
    </w:p>
    <w:p>
      <w:r>
        <w:t>Các sở, ban, ngành UBND các huyện, thị xã, thành phố và các tổ chức, cá nhân, đơn vị liên quan</w:t>
      </w:r>
    </w:p>
    <w:p>
      <w:r>
        <w:t>Hàng năm</w:t>
      </w:r>
    </w:p>
    <w:p>
      <w:r>
        <w:t>3</w:t>
      </w:r>
    </w:p>
    <w:p>
      <w:r>
        <w:t>Xây dựng kế hoạch hỗ trợ doanh nghiệp tham gia phát triển các ứng dụng, dịch vụ số mới theo hình thức hợp tác công tư (PPP)</w:t>
      </w:r>
    </w:p>
    <w:p>
      <w:r>
        <w:t>Sở Khoa học và Công nghệ</w:t>
      </w:r>
    </w:p>
    <w:p>
      <w:r>
        <w:t>Kế hoạch</w:t>
      </w:r>
    </w:p>
    <w:p>
      <w:r>
        <w:t>Năm 2025</w:t>
      </w:r>
    </w:p>
    <w:p>
      <w:r>
        <w:t>4</w:t>
      </w:r>
    </w:p>
    <w:p>
      <w:r>
        <w:t>Xây dựng Kế hoạch để mỗi người dân có danh tính số, phương tiện số, kỹ năng số và tài khoản số, hình thành công dân số</w:t>
      </w:r>
    </w:p>
    <w:p>
      <w:r>
        <w:t>Sở Khoa học và Công nghệ</w:t>
      </w:r>
    </w:p>
    <w:p>
      <w:r>
        <w:t>Các sở, ban, ngành, UBND các huyện, thị xã, thành phố</w:t>
      </w:r>
    </w:p>
    <w:p>
      <w:r>
        <w:t>Quyết định của UBND tỉnh ban hành Kế hoạch</w:t>
      </w:r>
    </w:p>
    <w:p>
      <w:r>
        <w:t>Năm 2025</w:t>
      </w:r>
    </w:p>
    <w:p>
      <w:r>
        <w:t>5</w:t>
      </w:r>
    </w:p>
    <w:p>
      <w:r>
        <w:t>Tập trung số hoá dữ liệu, khai thác ứng dụng cắt giảm thủ tục hành chính - không phụ thuộc các ngành, trọng tâm là lĩnh vực tư pháp, giáo dục, y tế, đất đai</w:t>
      </w:r>
    </w:p>
    <w:p>
      <w:r>
        <w:t>Các sở, ban, ngành, UBND các huyện, thị xã, thành phố</w:t>
      </w:r>
    </w:p>
    <w:p>
      <w:r>
        <w:t>Năm 2025 và những năm tiếp theo</w:t>
      </w:r>
    </w:p>
    <w:p>
      <w:r>
        <w:t>6</w:t>
      </w:r>
    </w:p>
    <w:p>
      <w:r>
        <w:t>Đẩy mạnh ứng dụng khoa học, công nghệ, chuyển đổi số trên tất cả các lĩnh vực đời sống, xã hội. Trong đó chú trọng ứng dụng công nghệ cao, công nghệ tiên tiến vào sản xuất, tạo ra các giống cây trồng, vật nuôi có giá trị kinh tế cao, thích ứng với biến đổi khí hậu và các sản phẩm công nghệ cao phục vụ nhiệm vụ quốc phòng, an ninh. Tổ chức triển khai thực hiện Đề án xây dựng Sơn La thành Trung tâm chế biến sản phẩm nông nghiệp vùng Tây Bắc; Khu Nông nghiệp ứng dụng công nghệ cao Sơn La tại thị xã Mộc Châu theo Quyết định phê duyệt của Thủ tướng Chính phủ.</w:t>
      </w:r>
    </w:p>
    <w:p>
      <w:r>
        <w:t>Các sở, ban, ngành, UBND các huyện, thị xã, thành phố</w:t>
      </w:r>
    </w:p>
    <w:p>
      <w:r>
        <w:t>7</w:t>
      </w:r>
    </w:p>
    <w:p>
      <w:r>
        <w:t>Bảo đảm an toàn, an ninh mạng và chủ quyền quốc gia trên nền tảng số và không gian mạng; an ninh, an toàn dữ liệu hợp pháp của tổ chức, cá nhân, doanh nghiệp và chủ quyền an ninh dữ liệu.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w:t>
      </w:r>
    </w:p>
    <w:p>
      <w:r>
        <w:t>Công an tỉnh</w:t>
      </w:r>
    </w:p>
    <w:p>
      <w:r>
        <w:t>Các sở, ban, ngành, UBND các huyện, thị xã, thành phố</w:t>
      </w:r>
    </w:p>
    <w:p>
      <w:r>
        <w:t>Thường xuyên</w:t>
      </w:r>
    </w:p>
    <w:p>
      <w:r>
        <w:t>VI</w:t>
      </w:r>
    </w:p>
    <w:p>
      <w:r>
        <w:t>Thúc đẩy mạnh mẽ hoạt động khoa học, công nghệ, đổi mới sáng tạo và chuyển đổi số trong doanh nghiệp</w:t>
      </w:r>
    </w:p>
    <w:p>
      <w:r>
        <w:t>1</w:t>
      </w:r>
    </w:p>
    <w:p>
      <w:r>
        <w:t>Triển khai các chương trình hỗ trợ, thúc đẩy doanh nghiệp, nhất là doanh nghiệp vừa và nhỏ, hộ kinh doanh, hợp tác xã chuyển đổi số</w:t>
      </w:r>
    </w:p>
    <w:p>
      <w:r>
        <w:t>Sở Khoa học và Công nghệ</w:t>
      </w:r>
    </w:p>
    <w:p>
      <w:r>
        <w:t>Các sở, ban, ngành, UBND các huyện, thị xã, thành phố</w:t>
      </w:r>
    </w:p>
    <w:p>
      <w:r>
        <w:t>Chương trình được ban hành, triển khai</w:t>
      </w:r>
    </w:p>
    <w:p>
      <w:r>
        <w:t>Tháng 3/2026</w:t>
      </w:r>
    </w:p>
    <w:p>
      <w:r>
        <w:t>2</w:t>
      </w:r>
    </w:p>
    <w:p>
      <w:r>
        <w:t>Khuyến khích các doanh nghiệp, hợp tác xã đột phá trong chuyển đổi số về quản trị, xây dựng, công bố, đánh giá, chứng nhận, áp dụng các tiêu chuẩn chuẩn, quy chuẩn kỹ thuật theo tiêu chuẩn quốc gia và quốc tế như: OCOP, VietGAP, GlobalGAP; ISO 9001, ISO 22000, HACCP, hữu cơ, truy xuất nguồn gốc… để tạo ra sản phẩm hàng hóa có chất lượng cao đáp ứng nhu cầu thị trường trong nước, thông lệ quốc tế và bảo đảm vượt qua các rào cản kỹ thuật thương mại  (TBT).</w:t>
      </w:r>
    </w:p>
    <w:p>
      <w:r>
        <w:t>Các sở, ban, ngành, UBND các huyện, thị xã, thành phố</w:t>
      </w:r>
    </w:p>
    <w:p>
      <w:r>
        <w:t>Thường xuyên</w:t>
      </w:r>
    </w:p>
    <w:p>
      <w:r>
        <w:t>3</w:t>
      </w:r>
    </w:p>
    <w:p>
      <w:r>
        <w:t>Triển khai chính sách khuyến khích tinh thần khởi nghiệp về khoa học, công nghệ, đổi mới sáng tạo và chuyển đổi số, cùng với chính sách hỗ trợ khởi nghiệp và thu hút các doanh nghiệp khởi nghiệp tại tỉnh Sơn La</w:t>
      </w:r>
    </w:p>
    <w:p>
      <w:r>
        <w:t>Sở Khoa học và Công nghệ</w:t>
      </w:r>
    </w:p>
    <w:p>
      <w:r>
        <w:t>Các sở, ban, ngành, UBND các huyện, thị xã, thành phố và các đơn vị liên quan</w:t>
      </w:r>
    </w:p>
    <w:p>
      <w:r>
        <w:t>Theo hướng dẫn, lộ trình của Bộ, ngành, Trung ương</w:t>
      </w:r>
    </w:p>
    <w:p>
      <w:r>
        <w:t>4</w:t>
      </w:r>
    </w:p>
    <w:p>
      <w:r>
        <w:t>Nghiên cứu triển khai cơ chế đặt hàng, giao nhiệm vụ cho các doanh nghiệp công nghệ số thực hiện các nhiệm vụ trọng điểm về chuyển đổi số của tỉnh; cơ chế ưu đãi về đất đai, tín dụng, thuế trong nghiên cứu, thử nghiệm, ứng dụng, phát triển, sản xuất sản phẩm, dịch vụ công nghệ số.</w:t>
      </w:r>
    </w:p>
    <w:p>
      <w:r>
        <w:t>Sở Khoa học và Công nghệ</w:t>
      </w:r>
    </w:p>
    <w:p>
      <w:r>
        <w:t>Các sở, ban, ngành, UBND các huyện, thị xã, thành phố và các đơn vị liên quan</w:t>
      </w:r>
    </w:p>
    <w:p>
      <w:r>
        <w:t>Theo hướng dẫn, lộ trình của Bộ, ngành, Trung ương</w:t>
      </w:r>
    </w:p>
    <w:p>
      <w:r>
        <w:t>5</w:t>
      </w:r>
    </w:p>
    <w:p>
      <w:r>
        <w:t>Đẩy mạnh phát triển các hình thức xúc tiến thương mại ứng dụng công nghệ số như: Hội chợ trên môi trường thực tế ảo, giao thương trực tuyến... nhằm hỗ trợ tiêu thụ sản phẩm có lợi thế, tiềm năng của tỉnh; đẩy mạnh sản xuất thông minh trong các ngành, lĩnh vực kinh tế, xã hội của tỉnh</w:t>
      </w:r>
    </w:p>
    <w:p>
      <w:r>
        <w:t>Trung tâm Xúc tiến Đầu tư, Thương mại và Du lịch</w:t>
      </w:r>
    </w:p>
    <w:p>
      <w:r>
        <w:t>Các sở, ban, ngành, UBND các huyện, thị xã, thành phố và các đơn vị liên quan</w:t>
      </w:r>
    </w:p>
    <w:p>
      <w:r>
        <w:t>6</w:t>
      </w:r>
    </w:p>
    <w:p>
      <w:r>
        <w:t>Hỗ trợ phát triển các chương trình, dự án khoa học, công nghệ, đổi mới sáng tạo như: Tiếp tục tổ chức cuộc thi về tìm kiếm ý tưởng trong nghiên cứu khoa học từ đó hỗ trợ các ý tưởng đạt giải cao, các ý tưởng mang tính sáng tạo và có tính đột phá trở thành các nhiệm vụ khoa học và công nghệ các cấp triển khai trên địa bàn tỉnh; tư vấn, hỗ trợ việc đăng ký xác lập quyền sở hữu trí tuệ; xây dựng và áp dụng các công cụ, hệ thống quản lý chất lượng tiên tiến, truy xuất nguồn gốc sản phẩm hàng hoá.</w:t>
      </w:r>
    </w:p>
    <w:p>
      <w:r>
        <w:t>Sở Khoa học và Công nghệ</w:t>
      </w:r>
    </w:p>
    <w:p>
      <w:r>
        <w:t>Các sở, ban, ngành, UBND các huyện, thị xã, thành phố và các đơn vị liên quan</w:t>
      </w:r>
    </w:p>
    <w:p>
      <w:r>
        <w:t>7</w:t>
      </w:r>
    </w:p>
    <w:p>
      <w:r>
        <w:t>Định hướng nghiên cứu khoa học, công nghệ và đổi mới sáng tạo và chuyển đổi số bám sát yêu cầu thực tiễn phát triển kinh tế - xã hội của tỉnh</w:t>
      </w:r>
    </w:p>
    <w:p>
      <w:r>
        <w:t>Sở Khoa học và Công nghệ</w:t>
      </w:r>
    </w:p>
    <w:p>
      <w:r>
        <w:t>Các sở, ban, ngành, UBND các huyện, thị xã, thành phố</w:t>
      </w:r>
    </w:p>
    <w:p>
      <w:r>
        <w:t>Thông báo định hướng nghiên cứu đăng tải trên các phương tiện thông tin đại chúng</w:t>
      </w:r>
    </w:p>
    <w:p>
      <w:r>
        <w:t>Hàng năm</w:t>
      </w:r>
    </w:p>
    <w:p>
      <w:r>
        <w:t>8</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UBND các huyện, thị xã, thành phố</w:t>
      </w:r>
    </w:p>
    <w:p>
      <w:r>
        <w:t>Sở Công thương, Sở Khoa học và Công nghệ</w:t>
      </w:r>
    </w:p>
    <w:p>
      <w:r>
        <w:t>Chương trình được ban hành, triển khai</w:t>
      </w:r>
    </w:p>
    <w:p>
      <w:r>
        <w:t>Tháng 9/2026</w:t>
      </w:r>
    </w:p>
    <w:p>
      <w:r>
        <w:t>VII</w:t>
      </w:r>
    </w:p>
    <w:p>
      <w:r>
        <w:t>Tăng cường hợp tác quốc tế trong phát triển khoa học, công nghệ, đổi mới sáng tạo và chuyển đổi số</w:t>
      </w:r>
    </w:p>
    <w:p>
      <w:r>
        <w:t>1</w:t>
      </w:r>
    </w:p>
    <w:p>
      <w:r>
        <w:t>Mở rộng hợp tác trong và ngoài nước các hoạt động nghiên cứu, đào tạo để đẩy mạnh phát triển các mô hình ứng dụng công nghệ cao, đổi mới sáng tạo và chuyển đổi số.</w:t>
      </w:r>
    </w:p>
    <w:p>
      <w:r>
        <w:t>Sở Khoa học và Công nghệ</w:t>
      </w:r>
    </w:p>
    <w:p>
      <w:r>
        <w:t>Các sở, ban, ngành, UBND các huyện, thị xã, thành phố</w:t>
      </w:r>
    </w:p>
    <w:p>
      <w:r>
        <w:t>Thường xuyên</w:t>
      </w:r>
    </w:p>
    <w:p>
      <w:r>
        <w:t>2</w:t>
      </w:r>
    </w:p>
    <w:p>
      <w:r>
        <w:t>Tổ chức học tập kinh nghiệm với các tỉnh, thành phố có chuyển đổi số phát triển, nhất là lĩnh vực trí tuệ nhân tạo.</w:t>
      </w:r>
    </w:p>
    <w:p>
      <w:r>
        <w:t>Sở Khoa học và Công nghệ</w:t>
      </w:r>
    </w:p>
    <w:p>
      <w:r>
        <w:t>Các sở, ban, ngành, UBND các huyện, thị xã, thành phố</w:t>
      </w:r>
    </w:p>
    <w:p>
      <w:r>
        <w:t>Thường xuyên</w:t>
      </w:r>
    </w:p>
    <w:p>
      <w:r>
        <w:t>2</w:t>
      </w:r>
    </w:p>
    <w:p>
      <w:r>
        <w:t>Tổ chức các hoạt động triển lãm, diễn đàn, hội thảo để giới thiệu, chuyển giao kết quả nghiên cứu, công nghệ.</w:t>
      </w:r>
    </w:p>
    <w:p>
      <w:r>
        <w:t>Sở Khoa học và Công nghệ</w:t>
      </w:r>
    </w:p>
    <w:p>
      <w:r>
        <w:t>Các sở, ban, ngành, UBND các huyện, thị xã, thành phố</w:t>
      </w:r>
    </w:p>
    <w:p>
      <w:r>
        <w:t>Hàng năm</w:t>
      </w:r>
    </w:p>
    <w:p>
      <w:r>
        <w:t>3</w:t>
      </w:r>
    </w:p>
    <w:p>
      <w:r>
        <w:t>Cử cán bộ đi học tập tại các viện nghiên cứu, trường đại học, doanh nghiệp trong và ngoài nước theo chương trình của Trung ương và của tỉnh.</w:t>
      </w:r>
    </w:p>
    <w:p>
      <w:r>
        <w:t>Các sở, ban, ngành, UBND các huyện, thị xã, thành phố; Các trường đại học, cao đẳng trên địa bàn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