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515/KH-UBND năm 2025 thực hiện Đề án nhân rộng Câu lạc bộ liên thế hệ tự giúp nhau đến năm 2035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515/KH-UBND</w:t>
      </w:r>
    </w:p>
    <w:p>
      <w:r>
        <w:t>Đồng Tháp, ngày 11 tháng 11 năm 2025</w:t>
      </w:r>
    </w:p>
    <w:p>
      <w:r>
        <w:t>KẾ HOẠCH</w:t>
      </w:r>
    </w:p>
    <w:p>
      <w:r>
        <w:t>TRIỂN KHAI THỰC HIỆN ĐỀ ÁN NHÂN RỘNG CÂU LẠC BỘ LIÊN THẾ HỆ TỰ GIÚP NHAU ĐẾN NĂM 2035 TRÊN ĐỊA BÀN TỈNH ĐỒNG THÁP</w:t>
      </w:r>
    </w:p>
    <w:p>
      <w:r>
        <w:t>Thực hiện Quyết định số 1648/QĐ-TTg ngày 01/8/2025 của Thủ tướng Chính phủ phê duyệt Đề án nhân rộng Câu lạc bộ liên thế hệ tự giúp nhau đến năm 2035 (Đề án 1648), Ủy ban nhân dân (UBND) tỉnh Đồng Tháp ban hành Kế hoạch triển khai thực hiện Đề án 1648 trên địa bàn Tỉnh, với các nội dung cụ thể như sau:</w:t>
      </w:r>
    </w:p>
    <w:p>
      <w:r>
        <w:t>I. KẾT QUẢ THỰC HIỆN GIAI ĐOẠN 2020 - 2025</w:t>
      </w:r>
    </w:p>
    <w:p>
      <w:r>
        <w:t>Qua 05 năm triển khai Quyết định số 1336/QĐ-TTg ngày 30/8/2020 của Thủ tướng Chính phủ phê duyệt Đề án nhân rộng mô hình Câu lạc bộ Liên thế hệ tự giúp nhau (câu lạc bộ) giai đoạn đến năm 2025. Tính đến cuối tháng 6/2025, toàn tỉnh Đồng Tháp đã thành lập được 420 câu lạc bộ và đi vào hoạt động, đạt tỉ lệ 23,98% trên tổng số ấp, khóm, khu phố, với tổng số thành viên 21.080 người.</w:t>
      </w:r>
    </w:p>
    <w:p>
      <w:r>
        <w:t>Hoạt động của các câu lạc bộ luôn được quan tâm nâng cao chất lượng nhằm thực hiện tốt mục tiêu bảo vệ, chăm sóc và phát huy vai trò người cao tuổi.</w:t>
      </w:r>
    </w:p>
    <w:p>
      <w:r>
        <w:t>So với chỉ tiêu về số lượng theo Đề án nhân rộng mô hình Câu lạc bộ liên thế hệ tự giúp nhau đến năm 2025 được Thủ tướng Chính phủ phê duyệt tại Quyết định số 1336/QĐ-TTg ngày 31/8/2020, tỉnh Đồng Tháp đã hoàn thành vượt kế hoạch đề ra; về chất lượng các câu lạc bộ cơ bản bảo đảm về cơ cấu, thành phần và chất lượng hoạt động.</w:t>
      </w:r>
    </w:p>
    <w:p>
      <w:r>
        <w:t>Thông qua 08 nội dung hoạt động, các câu lạc bộ không chỉ tạo môi trường sinh hoạt phù hợp với người cao tuổi mà còn thu hút nhiều cá nhân, nguồn lực xã hội cho hoạt động hỗ trợ, giúp đỡ người cao tuổi có hoàn cảnh khó khăn, góp phần lưu giữ, phát huy các giá trị truyền thống “Lá lành đùm lá rách” của dân tộc, bảo đảm an sinh xã hội ở mỗi địa bàn dân cư.</w:t>
      </w:r>
    </w:p>
    <w:p>
      <w:r>
        <w:t>Giúp người cao tuổi nhận thức rõ hơn vị trí, vai trò của mình trong gia đình, xã hội, được phổ biến kiến thức để biết cách tự chăm sóc bản thân, nâng cao hiệu quả phong trào thi đua “Tuổi cao - Gương sáng”; khẳng định vị thế, vai trò của tổ chức hội và người cao tuổi trong cộng đồng dân cư; giúp người cao tuổi, nhất là người cao tuổi có hoàn cảnh khó khăn xóa bỏ mặc cảm, có thêm niềm vui trong cuộc sống.</w:t>
      </w:r>
    </w:p>
    <w:p>
      <w:r>
        <w:t>II. CĂN CỨ PHÁP LÝ</w:t>
      </w:r>
    </w:p>
    <w:p>
      <w:r>
        <w:t>Quyết định số 1648/QĐ-TTg ngày 01/8/2025 của Thủ tướng Chính phủ phê duyệt Đề án 1648; Quyết định số 383/QĐ-TTg ngày 21/02/2025 của Thủ tướng Chính phủ phê duyệt Chiến lược quốc gia về người cao tuổi đến năm 2035, tầm nhìn đến năm 2045; Quyết định số 403/QĐ-BYT ngày 20/01/2021 của Bộ Y tế ban hành Kế hoạch hành động thực hiện Chương trình chăm sóc sức khoẻ người cao tuổi đến năm 2030; Quyết định số 1579/QĐ-TTg ngày 13/10/2020 của Thủ tướng Chính phủ phê duyệt Chương trình Chăm sóc sức khoẻ người cao tuổi đến năm 2030.</w:t>
      </w:r>
    </w:p>
    <w:p>
      <w:r>
        <w:t>III. MỤC TIÊU VÀ CHỈ TIÊU</w:t>
      </w:r>
    </w:p>
    <w:p>
      <w:r>
        <w:t>1. Mục tiêu</w:t>
      </w:r>
    </w:p>
    <w:p>
      <w:r>
        <w:t>- Nâng cao nhận thức của cán bộ, hội viên, người cao tuổi về chủ trương, chính sách của Đảng, pháp luật của Nhà nước về bảo vệ, chăm sóc, phát huy vai trò người cao tuổi trong giai đoạn mới.</w:t>
      </w:r>
    </w:p>
    <w:p>
      <w:r>
        <w:t>- Nâng cao chất lượng hoạt động của các câu lạc bộ, đảm bảo hoạt động thực chất, hiệu quả, bền vững.</w:t>
      </w:r>
    </w:p>
    <w:p>
      <w:r>
        <w:t>- Mở rộng độ bao phủ mạng lưới câu lạc bộ góp phần thực hiện Chiến lược quốc gia về người cao tuổi, thích ứng với già hóa dân số. Phát huy tiềm năng, vai trò, kinh nghiệm của người cao tuổi tham gia khởi nghiệp, tạo việc làm, chuyển đổi số, chuyển đổi xanh phù hợp với nguyện vọng, nhu cầu, khả năng, tăng thu nhập cho người cao tuổi, thực hiện khát vọng “người cao tuổi sống vui, sống khoẻ, sống hạnh phúc”, góp phần đưa đất nước bước vào kỷ nguyên mới giàu mạnh, phồn vinh, văn minh, hạnh phúc.</w:t>
      </w:r>
    </w:p>
    <w:p>
      <w:r>
        <w:t>2. Chỉ tiêu</w:t>
      </w:r>
    </w:p>
    <w:p>
      <w:r>
        <w:t>Phấn đấu đến năm 2035, toàn Tỉnh thành lập mới ít nhất 400 câu lạc bộ.</w:t>
      </w:r>
    </w:p>
    <w:p>
      <w:r>
        <w:t>Duy trì đảm bảo chất lượng hoạt động và quản lý 100% các câu lạc bộ đã thành lập ở giai đoạn trước và các câu lạc bộ mới thành lập.</w:t>
      </w:r>
    </w:p>
    <w:p>
      <w:r>
        <w:t>a) Giai đoạn 2025 - 2030</w:t>
      </w:r>
    </w:p>
    <w:p>
      <w:r>
        <w:t>- 100% cán bộ tham gia triển khai Đề án được nâng cao nhận thức, phương pháp hỗ trợ Ban chủ nhiệm câu lạc bộ thành lập, xây dựng và quản lý câu lạc bộ;</w:t>
      </w:r>
    </w:p>
    <w:p>
      <w:r>
        <w:t>- 30% hội viên, người cao tuổi và cộng đồng được tuyên truyền nâng cao nhận thức, kiến thức về câu lạc bộ;</w:t>
      </w:r>
    </w:p>
    <w:p>
      <w:r>
        <w:t>- Xây dựng thành lập mới ít nhất 200 câu lạc bộ, thu hút ít nhất 10.000 người cao tuổi tham gia, trong đó tỷ lệ nữ người cao tuổi chiếm 50 - 60%;</w:t>
      </w:r>
    </w:p>
    <w:p>
      <w:r>
        <w:t>- 100% xã, phường có ít nhất từ 01 - 03 câu lạc bộ hoạt động đạt chuẩn, riêng khu vực biên giới là 85%;</w:t>
      </w:r>
    </w:p>
    <w:p>
      <w:r>
        <w:t>- 30% số ấp, khóm, khu phố có câu lạc bộ; 08 nội dung hoạt động của các câu lạc bộ có lồng ghép với nhiệm vụ của Đề án người cao tuổi tham gia đẩy mạnh chuyển đổi số, chuyển đổi xanh, khởi nghiệp và tạo việc làm; từng bước xây dựng mạng lưới chăm sóc, phát huy vai trò người cao tuổi tại cộng đồng;</w:t>
      </w:r>
    </w:p>
    <w:p>
      <w:r>
        <w:t>- 50% câu lạc bộ đảm bảo sinh hoạt đủ 08 nội dung hoạt động theo quy định, duy trì sinh hoạt định kỳ hằng tháng; 50% câu lạc bộ thực hiện nhiệm vụ người cao tuổi tham gia chuyển đổi số, chuyển đổi xanh, khởi nghiệp, tạo việc làm;</w:t>
      </w:r>
    </w:p>
    <w:p>
      <w:r>
        <w:t>- 100% Ban chủ nhiệm câu lạc bộ được tập huấn ban đầu và tập huấn nhắc lại hằng năm về nâng cao năng lực quản lý, vận hành theo quy chế chuẩn;</w:t>
      </w:r>
    </w:p>
    <w:p>
      <w:r>
        <w:t>- 50% - 70% câu lạc bộ có quỹ tăng thu nhập đạt từ 50 triệu đồng trở lên;</w:t>
      </w:r>
    </w:p>
    <w:p>
      <w:r>
        <w:t>- 50% thành viên của câu lạc bộ có nhu cầu được hỗ trợ vay vốn hoặc tham gia hoạt động tăng thu nhập, cải thiện đời sống.</w:t>
      </w:r>
    </w:p>
    <w:p>
      <w:r>
        <w:t>b) Giai đoạn 2030 - 2035</w:t>
      </w:r>
    </w:p>
    <w:p>
      <w:r>
        <w:t>- 100% cán bộ tham gia triển khai đề án được nâng cao nhận thức, phương pháp hỗ trợ Ban chủ nhiệm câu lạc bộ thành lập, xây dựng và quản lý câu lạc bộ;</w:t>
      </w:r>
    </w:p>
    <w:p>
      <w:r>
        <w:t>- 50% hội viên, người cao tuổi và cộng đồng được tuyên truyền nâng cao nhận thức, kiến thức về câu lạc bộ;</w:t>
      </w:r>
    </w:p>
    <w:p>
      <w:r>
        <w:t>- Tiếp tục xây dựng thành lập mới ít nhất 200 câu lạc bộ, thu hút ít nhất 12 ngàn người cao tuổi tham gia, trong đó tỷ lệ nữ người cao tuổi chiếm 50 - 60%;</w:t>
      </w:r>
    </w:p>
    <w:p>
      <w:r>
        <w:t>- 100% xã, phường có ít nhất từ 04 - 06 câu lạc bộ hoạt động đạt chuẩn, riêng khu vực biên giới là 85%;</w:t>
      </w:r>
    </w:p>
    <w:p>
      <w:r>
        <w:t>- 40% số ấp, khóm, khu phố có câu lạc bộ; 08 nội dung hoạt động của các câu lạc bộ có lồng ghép với nhiệm vụ của Đề án người cao tuổi tham gia đẩy mạnh chuyển đổi số, chuyển đổi xanh, khởi nghiệp và tạo việc làm; từng bước xây dựng mạng lưới chăm sóc, phát huy vai trò người cao tuổi tại cộng đồng.</w:t>
      </w:r>
    </w:p>
    <w:p>
      <w:r>
        <w:t>IV. ĐỐI TƯỢNG, PHẠM VI THỰC HIỆN</w:t>
      </w:r>
    </w:p>
    <w:p>
      <w:r>
        <w:t>1. Đối tượng được thụ hưởng</w:t>
      </w:r>
    </w:p>
    <w:p>
      <w:r>
        <w:t>Người cao tuổi và gia đình của họ, phụ nữ và các thành viên khác trong cộng đồng. Đặc biệt người cao tuổi là phụ nữ nghèo, cận nghèo, người cao tuổi dân tộc thiểu số, người cao tuổi có hoàn cảnh khó khăn.</w:t>
      </w:r>
    </w:p>
    <w:p>
      <w:r>
        <w:t>2. Phạm vi:  Kế hoạch được thực hiện trong phạm vi toàn Tỉnh.</w:t>
      </w:r>
    </w:p>
    <w:p>
      <w:r>
        <w:t>3. Thời gian thực hiện:  Kế hoạch chia làm 02 giai đoạn</w:t>
      </w:r>
    </w:p>
    <w:p>
      <w:r>
        <w:t>- Giai đoạn 1:  Từ năm 2025 - 2030.</w:t>
      </w:r>
    </w:p>
    <w:p>
      <w:r>
        <w:t>- Giai đoạn 2:  Từ năm 2030 - 2035.</w:t>
      </w:r>
    </w:p>
    <w:p>
      <w:r>
        <w:t>V. NHIỆM VỤ VÀ GIẢI PHÁP</w:t>
      </w:r>
    </w:p>
    <w:p>
      <w:r>
        <w:t>1. Nhân rộng câu lạc bộ liên thế hệ tự giúp nhau trên toàn tỉnh</w:t>
      </w:r>
    </w:p>
    <w:p>
      <w:r>
        <w:t>a) Nội dung</w:t>
      </w:r>
    </w:p>
    <w:p>
      <w:r>
        <w:t>- Tập huấn ban đầu, tập huấn nhắc lại, ưu tiên tập huấn cho các địa phương chưa được tập huấn trong giai đoạn trước. Cổ vũ, động viên, khích lệ phong trào xây dựng thành lập mới các câu lạc bộ ở tất cả các địa phương trên toàn Tỉnh, chú trọng thành lập câu lạc bộ ở những ấp, khóm, khu phố của các xã, phường chưa thành lập câu lạc bộ. Ưu tiên các địa phương có tỷ lệ người cao tuổi ở mức cao trong dân số; địa phương thuộc vùng khó khăn, dân tộc thiểu số, biên giới.</w:t>
      </w:r>
    </w:p>
    <w:p>
      <w:r>
        <w:t>- Việc nhân rộng cần đi đôi với kiểm soát chất lượng, phù hợp với văn hóa vùng miền, tránh hình thức, chú trọng hiệu quả và sự tham gia thực chất của người cao tuổi. Khuyến khích nâng cao tỷ lệ thành viên liên thế hệ là phụ nữ, trung niên, thanh, thiếu niên tham gia.</w:t>
      </w:r>
    </w:p>
    <w:p>
      <w:r>
        <w:t>b) Nhiệm vụ và trách nhiệm</w:t>
      </w:r>
    </w:p>
    <w:p>
      <w:r>
        <w:t>- Cơ quan chủ trì: Hội Người cao tuổi Tỉnh, Sở Y tế.</w:t>
      </w:r>
    </w:p>
    <w:p>
      <w:r>
        <w:t>- Cơ quan phối hợp: Sở Nội vụ, Sở Tài chính, các sở, ban, ngành, hội đoàn thể có liên quan và UBND các xã, phường.</w:t>
      </w:r>
    </w:p>
    <w:p>
      <w:r>
        <w:t>2. Nâng cao chất lượng hoạt động của các câu lạc bộ liên thế hệ tự giúp nhau hiện có</w:t>
      </w:r>
    </w:p>
    <w:p>
      <w:r>
        <w:t>a) Nội dung</w:t>
      </w:r>
    </w:p>
    <w:p>
      <w:r>
        <w:t>- Tập huấn nhắc lại cho cán bộ Ban chủ nhiệm nhằm nâng cao năng lực tổ chức, quản lý, vận hành hoạt động cho Ban chủ nhiệm câu lạc bộ về lập kế hoạch và triển khai kế hoạch hoạt động, tổ chức sinh hoạt; kỹ năng vận động và quản lý nguồn quỹ, hỗ trợ và kết nối cộng đồng. Sinh hoạt định kỳ hằng tháng, với đầy đủ 08 nội dung hoạt động, đồng thời lồng ghép các nội dung “Bình dân học vụ số”, chuyển đổi xanh vào các buổi sinh hoạt hằng tháng của câu lạc bộ.</w:t>
      </w:r>
    </w:p>
    <w:p>
      <w:r>
        <w:t>- Mở rộng hoạt động hỗ trợ sinh kế cho các thành viên thông qua tăng cường nguồn kinh phí vận động và sử dụng hiệu quả nguồn quỹ tăng thu nhập của câu lạc bộ; tổ chức các tổ, nhóm hỗ trợ sinh kế, tạo việc làm cho người cao tuổi và thành viên câu lạc bộ làm kinh tế phù hợp với điều kiện địa phương.</w:t>
      </w:r>
    </w:p>
    <w:p>
      <w:r>
        <w:t>- Phối hợp chặt chẽ giữa các cơ quan có liên quan tại địa phương, chú trọng triển khai phát triển các hình thức hoạt động mà cả người cao tuổi, trung niên, phụ nữ và đoàn viên, thanh thiếu nhi đều có thể tham gia, tương tác hiệu quả, cùng có lợi như: các chương trình tình nguyện hỗ trợ người cao tuổi về chăm sóc sức khỏe, công nghệ thông tin, chuyển đổi số, chuyển đổi xanh...; các hoạt động giao lưu văn hóa, văn nghệ, thể thao giữa các thế hệ; các hoạt động người cao tuổi giao lưu, chia sẻ kinh nghiệm sống, truyền thống văn hóa, lịch sử cách mạng cho đoàn viên, thanh thiếu nhi.</w:t>
      </w:r>
    </w:p>
    <w:p>
      <w:r>
        <w:t>- Tăng cường giám sát hỗ trợ kỹ thuật, quản lý, triển khai 08 nội dung hoạt động của câu lạc bộ.</w:t>
      </w:r>
    </w:p>
    <w:p>
      <w:r>
        <w:t>b) Nhiệm vụ và trách nhiệm</w:t>
      </w:r>
    </w:p>
    <w:p>
      <w:r>
        <w:t>- Cơ quan chủ trì: Hội Người cao tuổi Tỉnh.</w:t>
      </w:r>
    </w:p>
    <w:p>
      <w:r>
        <w:t>- Cơ quan phối hợp: Sở Nội vụ, Sở Y tế, Sở Nông nghiệp và Môi trường, Sở Khoa học và Công nghệ, các sở, ban, ngành, hội đoàn thể có liên quan và UBND các xã, phường.</w:t>
      </w:r>
    </w:p>
    <w:p>
      <w:r>
        <w:t>3. Huy động nguồn lực xã hội hóa và tăng cường phối hợp liên ngành</w:t>
      </w:r>
    </w:p>
    <w:p>
      <w:r>
        <w:t>a) Nội dung</w:t>
      </w:r>
    </w:p>
    <w:p>
      <w:r>
        <w:t>- Tăng cường, phát huy sự chủ động của chính quyền địa phương trong huy động và hỗ trợ nguồn lực (cơ sở vật chất, tài chính, nhân lực).</w:t>
      </w:r>
    </w:p>
    <w:p>
      <w:r>
        <w:t>- Tăng cường vận động trách nhiệm xã hội của doanh nghiệp, tổ chức từ thiện, tổ chức phi chính phủ hỗ trợ câu lạc bộ thông qua các chương trình tài trợ.</w:t>
      </w:r>
    </w:p>
    <w:p>
      <w:r>
        <w:t>- Khuyến khích các câu lạc bộ phát triển quỹ tự tạo thông qua: Đóng góp của các thành viên trong câu lạc bộ hằng tháng; vận động cộng đồng, tổ chức, cá nhân thiện nguyện hỗ trợ; tổ chức gây quỹ qua sản xuất, cung ứng sản phẩm, tổ chức sự kiện, kêu gọi đóng góp từ cá nhân, con, cháu, gia đình, người thân, doanh nghiệp trên địa bàn.</w:t>
      </w:r>
    </w:p>
    <w:p>
      <w:r>
        <w:t>b) Nhiệm vụ và trách nhiệm</w:t>
      </w:r>
    </w:p>
    <w:p>
      <w:r>
        <w:t>- Cơ quan chủ trì: Hội Người cao tuổi tỉnh; UBND các xã, phường.</w:t>
      </w:r>
    </w:p>
    <w:p>
      <w:r>
        <w:t>- Cơ quan phối hợp: Các sở, ban, ngành, hội đoàn thể có liên quan.</w:t>
      </w:r>
    </w:p>
    <w:p>
      <w:r>
        <w:t>4. Truyền thông và vận động xã hội</w:t>
      </w:r>
    </w:p>
    <w:p>
      <w:r>
        <w:t>a) Nội dung</w:t>
      </w:r>
    </w:p>
    <w:p>
      <w:r>
        <w:t>- Phối hợp với các cơ quan báo chí trung ương và địa phương để xây dựng chuyên mục, phóng sự về hiệu quả của câu lạc bộ.</w:t>
      </w:r>
    </w:p>
    <w:p>
      <w:r>
        <w:t>- Tổ chức các sự kiện truyền thông tại địa phương: “Ngày hội người cao tuổi”, “Giao lưu liên thế hệ”, “Câu lạc bộ Liên thế hệ tự giúp nhau kiểu mẫu”, xây dựng, quảng bá các sản phẩm truyền thông về câu lạc bộ để tôn vinh và lan tỏa tích cực kết quả hoạt động.</w:t>
      </w:r>
    </w:p>
    <w:p>
      <w:r>
        <w:t>- Khuyến khích truyền thông, lan tỏa sự quan tâm, ủng hộ của cộng đồng thông qua các nền tảng số.</w:t>
      </w:r>
    </w:p>
    <w:p>
      <w:r>
        <w:t>b) Nhiệm vụ và trách nhiệm</w:t>
      </w:r>
    </w:p>
    <w:p>
      <w:r>
        <w:t>- Cơ quan chủ trì: Hội Người cao tuổi Tỉnh.</w:t>
      </w:r>
    </w:p>
    <w:p>
      <w:r>
        <w:t>- Cơ quan phối hợp: Sở Y tế; các sở, ban, ngành, hội đoàn thể liên quan.</w:t>
      </w:r>
    </w:p>
    <w:p>
      <w:r>
        <w:t>5. Xây dựng hệ thống giám sát, đánh giá hiệu quả hoạt động</w:t>
      </w:r>
    </w:p>
    <w:p>
      <w:r>
        <w:t>a) Nội dung</w:t>
      </w:r>
    </w:p>
    <w:p>
      <w:r>
        <w:t>- Thiết lập cơ chế báo cáo định kỳ từ cấp cơ sở đến tỉnh để theo dõi tiến độ, chất lượng và nắm bắt thông tin, điều chỉnh kịp thời trong quá trình triển khai thực hiện.</w:t>
      </w:r>
    </w:p>
    <w:p>
      <w:r>
        <w:t>- Ứng dụng công nghệ thông tin phù hợp để hỗ trợ người cao tuổi trong quản lý hoạt động câu lạc bộ và lưu trữ dữ liệu.</w:t>
      </w:r>
    </w:p>
    <w:p>
      <w:r>
        <w:t>- Khen thưởng kịp thời các địa phương, đơn vị, câu lạc bộ, cá nhân có thành tích xuất sắc trong phong trào câu lạc bộ.</w:t>
      </w:r>
    </w:p>
    <w:p>
      <w:r>
        <w:t>b) Nhiệm vụ và trách nhiệm</w:t>
      </w:r>
    </w:p>
    <w:p>
      <w:r>
        <w:t>- Cơ quan chủ trì: Hội Người cao tuổi Tỉnh.</w:t>
      </w:r>
    </w:p>
    <w:p>
      <w:r>
        <w:t>- Cơ quan phối hợp: UBND các xã, phường.</w:t>
      </w:r>
    </w:p>
    <w:p>
      <w:r>
        <w:t>VI. KINH PHÍ THỰC HIỆN</w:t>
      </w:r>
    </w:p>
    <w:p>
      <w:r>
        <w:t>1.  Nguồn kinh phí thực hiện Kế hoạch bao gồm:</w:t>
      </w:r>
    </w:p>
    <w:p>
      <w:r>
        <w:t>a) Nguồn ngân sách nhà nước theo quy định của pháp luật về ngân sách nhà nước, trong đó: Ngân sách xã, phường đảm bảo kinh phí Lễ ra mắt câu lạc bộ và các nhiệm vụ khác được giao tại Kế hoạch này.</w:t>
      </w:r>
    </w:p>
    <w:p>
      <w:r>
        <w:t>b) Đẩy mạnh xã hội hoá nguồn lực, huy động đóng góp từ các tổ chức, cá nhân trong và ngoài nước để triển khai thực hiện Kế hoạch theo quy định của pháp luật; phối hợp với các sở, ngành liên quan, các địa phương, tổ chức, đoàn thể chủ động lồng ghép các nhiệm vụ của các chương trình, dự án, kế hoạch khác để thực hiện.</w:t>
      </w:r>
    </w:p>
    <w:p>
      <w:r>
        <w:t>2.  Các cơ quan, đơn vị cấp tỉnh và địa phương lập dự toán ngân sách hằng năm để thực hiện Kế hoạch và chịu trách nhiệm quản lý, sử dụng kinh phí theo quy định của pháp luật về ngân sách nhà nước.</w:t>
      </w:r>
    </w:p>
    <w:p>
      <w:r>
        <w:t>VII. TỔ CHỨC THỰC HIỆN</w:t>
      </w:r>
    </w:p>
    <w:p>
      <w:r>
        <w:t>1. Hội Người cao tuổi Tỉnh</w:t>
      </w:r>
    </w:p>
    <w:p>
      <w:r>
        <w:t>- Chịu trách nhiệm triển khai thực hiện; chủ trì, phối hợp với Ban công tác người cao tuổi, Sở Y tế, Sở Tài chính, các sở, ban, ngành, cơ quan liên quan, các tổ chức đoàn thể hướng dẫn xây dựng kế hoạch và kinh phí thực hiện Đề án nhân rộng câu lạc bộ; tăng cường kiểm tra, giám sát việc thực hiện Đề án, không để xảy ra thất thoát, lãng phí, tiêu cực.</w:t>
      </w:r>
    </w:p>
    <w:p>
      <w:r>
        <w:t>- Phối hợp với UBND các xã, phường hỗ trợ, hướng dẫn hội người cao tuổi cấp xã xây dựng kế hoạch, kinh phí theo quy định của pháp luật về ngân sách nhà nước và huy động nguồn lực thực hiện Đề án nhằm nhân rộng, nâng cao chất lượng hoạt động của các câu lạc bộ.</w:t>
      </w:r>
    </w:p>
    <w:p>
      <w:r>
        <w:t>- Hằng năm, trên cơ sở mục tiêu, nhiệm vụ, giải pháp và các nội dung khác của Đề án và kế hoạch thực hiện, lập dự toán kinh phí, gửi cấp có thẩm quyền xem xét, phê duyệt theo quy định; tập huấn ban đầu, tập huấn bổ sung cho giảng viên, Ban chủ nhiệm câu lạc bộ. Biên soạn tài liệu về nhân rộng, quản lý chất lượng câu lạc bộ; tăng cường truyền thông về hiệu quả của Đề án.</w:t>
      </w:r>
    </w:p>
    <w:p>
      <w:r>
        <w:t>- Phối hợp các cơ quan, tổ chức, doanh nghiệp, tổ chức quốc tế, tổ chức phi chính phủ vận động nguồn lực, kết hợp sử dụng các nguồn quỹ hợp pháp khác để triển khai, thực hiện Đề án đạt hiệu quả.</w:t>
      </w:r>
    </w:p>
    <w:p>
      <w:r>
        <w:t>- Tổ chức kiểm tra, giám sát, đánh giá, hướng dẫn sơ kết, tổng kết các hoạt động của Đề án bảo đảm thực hiện đúng quy định của pháp luật. Tổng hợp, báo cáo kết quả thực hiện Đề án giai đoạn 2025 - 2030; trên cơ sở đó, đề xuất, bổ sung, điều chỉnh hoạt động của Đề án giai đoạn 2031 - 2035 (nếu cần thiết) đảm bảo phù hợp với tình hình thực tế.</w:t>
      </w:r>
    </w:p>
    <w:p>
      <w:r>
        <w:t>- Khen thưởng và đề xuất khen thưởng các tập thể, cá nhân tiêu biểu trong triển khai, thực hiện Đề án theo quy định.</w:t>
      </w:r>
    </w:p>
    <w:p>
      <w:r>
        <w:t>2. Sở Y tế</w:t>
      </w:r>
    </w:p>
    <w:p>
      <w:r>
        <w:t>- Chủ trì, phối hợp các ngành liên quan triển khai thực hiện Kế hoạch; lồng ghép các chương trình, các dự án có liên quan; tăng cường hoạt động tuyên truyền, phổ biến chính sách pháp luật về người cao tuổi.</w:t>
      </w:r>
    </w:p>
    <w:p>
      <w:r>
        <w:t>- Tập huấn cho công chức, viên chức, cộng tác viên làm công tác người cao tuổi các cấp và các tình nguyện viên của câu lạc bộ về kiến thức chăm sóc sức khoẻ người cao tuổi tại nhà.</w:t>
      </w:r>
    </w:p>
    <w:p>
      <w:r>
        <w:t>- Chỉ đạo các cơ sở y tế: phối hợp với các cấp hội người cao tuổi và các câu lạc bộ tổ chức khám sức khỏe định kỳ, quản lý sức khỏe, phổ biến về kiến thức chăm sóc sức khỏe tại nhà cho người cao tuổi, người có hoàn cảnh khó khăn tại cộng đồng và thành viên câu lạc bộ, phối hợp với các cấp hội người cao tuổi triển khai chương trình chăm sóc dài hạn cho người cao tuổi.</w:t>
      </w:r>
    </w:p>
    <w:p>
      <w:r>
        <w:t>- Theo dõi, giám sát, đánh giá kết quả triển khai thực hiện Đề án bảo đảm đúng quy định; phối hợp với Hội Người cao tuổi tỉnh tổng hợp, báo cáo UBND Tỉnh kết quả thực hiện và đề xuất, bổ sung, điều chỉnh hoạt động của Đề án giai đoạn 2031 - 2035 phù hợp với tình hình thực tế (nếu cần thiết).</w:t>
      </w:r>
    </w:p>
    <w:p>
      <w:r>
        <w:t>3. Sở Tài chính</w:t>
      </w:r>
    </w:p>
    <w:p>
      <w:r>
        <w:t>Hằng năm, trên cơ sở dự toán do cơ quan, đơn vị lập, Sở Tài chính tham mưu UBND Tỉnh bố trí dự toán kinh phí thực hiện Kế hoạch theo quy định của pháp luật về ngân sách nhà nước.</w:t>
      </w:r>
    </w:p>
    <w:p>
      <w:r>
        <w:t>4. Sở Văn hóa, Thể thao và Du lịch</w:t>
      </w:r>
    </w:p>
    <w:p>
      <w:r>
        <w:t>Hướng dẫn tổ chức các hoạt động văn nghệ, thể dục dưỡng sinh, thể thao phù hợp với người cao tuổi; thông tin và tuyên truyền; khuyến khích câu lạc bộ lồng ghép gìn giữ bản sắc văn hóa địa phương qua các hoạt động truyền dạy, giao lưu thế hệ.</w:t>
      </w:r>
    </w:p>
    <w:p>
      <w:r>
        <w:t>5. Ủy ban Mặt trận Tổ quốc Việt Nam Tỉnh và các tổ chức chính trị - xã hội; các sở, ngành, đoàn thể liên quan</w:t>
      </w:r>
    </w:p>
    <w:p>
      <w:r>
        <w:t>- Căn cứ chức năng, nhiệm vụ được giao phối hợp lồng ghép các hoạt động liên quan đảm bảo thực hiện hiệu quả Đề án; chủ động phối hợp, cung cấp thông tin cho các cơ quan báo chí về hoạt động và ý nghĩa của Đề án.</w:t>
      </w:r>
    </w:p>
    <w:p>
      <w:r>
        <w:t>- Tăng cường tuyên truyền, nâng cao ý thức của xã hội, cộng đồng và các thành viên gia đình tham gia các câu lạc bộ; tạo điều kiện cho các hoạt động thể dục thể thao, dưỡng sinh, văn nghệ của câu lạc bộ.</w:t>
      </w:r>
    </w:p>
    <w:p>
      <w:r>
        <w:t>6. Ủy ban nhân dân xã, phường</w:t>
      </w:r>
    </w:p>
    <w:p>
      <w:r>
        <w:t>- Chủ trì, phối hợp với Hội Người cao tuổi địa phương xây dựng kế hoạch thực hiện hiệu quả Đề án giai đoạn 2026 - 2035.</w:t>
      </w:r>
    </w:p>
    <w:p>
      <w:r>
        <w:t>- Phát huy vai trò của chính quyền cơ sở trong công tác tuyên truyền, vận động hội viên và người dân tham gia mô hình câu lạc bộ. Tổ chức các sự kiện truyền thông tại địa phương: “Ngày hội người cao tuổi”, “Giao lưu liên thế hệ”, “Câu lạc bộ Liên thế hệ tự giúp nhau kiểu mẫu”, xây dựng, quảng bá các sản phẩm truyền thông về câu lạc bộ để tôn vinh và lan tỏa tích cực kết quả hoạt động.</w:t>
      </w:r>
    </w:p>
    <w:p>
      <w:r>
        <w:t>- Thành lập mới, duy trì, kiện toàn và quản lý chất lượng hoạt động của các câu lạc bộ; giám sát, sơ kết, tổng kết; kịp thời báo cáo cấp có thẩm quyền các vướng mắc phát sinh. Chú trọng tuyên truyền, quảng bá hiệu quả hoạt động của các câu lạc bộ, góp phần làm tốt công tác bảo vệ, chăm sóc, phát huy vai trò người cao tuổi.</w:t>
      </w:r>
    </w:p>
    <w:p>
      <w:r>
        <w:t>Trên đây là Kế hoạch triển khai thực hiện Đề án nhân rộng câu lạc bộ liên thế hệ tự giúp nhau đến năm 2035 trên địa bàn tỉnh Đồng Tháp. Đề nghị các sở, ban, ngành, các tổ chức chính trị - xã hội, các cơ quan, đơn vị liên quan và UBND các xã, phường tổ chức triển khai thực hiện; trong quá trình thực hiện, nếu có khó khăn, vướng mắc, cơ quan, đơn vị, địa phương kịp thời phản ánh về UBND Tỉnh  (qua Sở Y tế)  để được hướng dẫn.</w:t>
      </w:r>
    </w:p>
    <w:p>
      <w:r>
        <w:t>(Đính kèm Quyết định số 1648/QĐ-TTg ngày 01/8/2025 của Thủ tướng Chính phủ)./.</w:t>
      </w:r>
    </w:p>
    <w:p>
      <w:r>
        <w:t>Nơi nhận:</w:t>
      </w:r>
    </w:p>
    <w:p>
      <w:r>
        <w:t>- Bộ Y tế;</w:t>
      </w:r>
    </w:p>
    <w:p>
      <w:r>
        <w:t>- UBQG Người cao tuổi Trung ương;</w:t>
      </w:r>
    </w:p>
    <w:p>
      <w:r>
        <w:t>- CT, các PCT UBND Tỉnh;</w:t>
      </w:r>
    </w:p>
    <w:p>
      <w:r>
        <w:t>- Các sở, ban, ngành, đoàn thể Tỉnh;</w:t>
      </w:r>
    </w:p>
    <w:p>
      <w:r>
        <w:t>- Báo và PTTH Tỉnh;</w:t>
      </w:r>
    </w:p>
    <w:p>
      <w:r>
        <w:t>- Hội NCT Tỉnh;</w:t>
      </w:r>
    </w:p>
    <w:p>
      <w:r>
        <w:t>- UBND xã, phường;</w:t>
      </w:r>
    </w:p>
    <w:p>
      <w:r>
        <w:t>- VPUBND: CVP, các PCVP;</w:t>
      </w:r>
    </w:p>
    <w:p>
      <w:r>
        <w:t>- Lưu: VT, KGVX(Sang).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