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510/KH-TCTK năm 2023 thực hiện công tác phòng, chống tham nhũng, tiêu cực của Tổng cục Thống kê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510/KH-TCTK</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KẾ HOẠCH VÀ ĐẦU TƯ</w:t>
      </w:r>
    </w:p>
    <w:p>
      <w:r>
        <w:t>TỔNG CỤC THỐNG KÊ</w:t>
      </w:r>
    </w:p>
    <w:p>
      <w:r>
        <w:t>-------</w:t>
      </w:r>
    </w:p>
    <w:p>
      <w:r>
        <w:t>CỘNG HÒA XÃ HỘI CHỦ NGHĨA VIỆT NAM</w:t>
      </w:r>
    </w:p>
    <w:p>
      <w:r>
        <w:t>Độc lập - Tự do - Hạnh phúc</w:t>
      </w:r>
    </w:p>
    <w:p>
      <w:r>
        <w:t>---------------</w:t>
      </w:r>
    </w:p>
    <w:p>
      <w:r>
        <w:t>Số: 510/KH-TCTK</w:t>
      </w:r>
    </w:p>
    <w:p>
      <w:r>
        <w:t>Hà Nội, ngày 29 tháng 12 năm 2023</w:t>
      </w:r>
    </w:p>
    <w:p>
      <w:r>
        <w:t>KẾ HOẠCH</w:t>
      </w:r>
    </w:p>
    <w:p>
      <w:r>
        <w:t>THỰC HIỆN CÔNG TÁC PHÒNG, CHỐNG THAM NHŨNG, TIÊU CỰC CỦA TỔNG CỤC THỐNG KÊ NĂM 2024</w:t>
      </w:r>
    </w:p>
    <w:p>
      <w:r>
        <w:t>Trên cơ sở các quy định và yêu cầu về công tác phòng chống tham nhũng (PCTN), tiêu cực, Tổng cục Thống kê (sau đây viết tắt là Tổng cục) ban hành Kế hoạch thực hiện công tác PCTN, tiêu cực năm 2024 như sau:</w:t>
      </w:r>
    </w:p>
    <w:p>
      <w:r>
        <w:t>I. Công tác thông tin, tuyên truyền, phổ biến về PCTN, tiêu cực</w:t>
      </w:r>
    </w:p>
    <w:p>
      <w:r>
        <w:t>Tiếp tục tuyên truyền, phổ biến, quán triệt tới toàn thể công chức, viên chức và người lao động về đường lối, chủ trương, chính sách của Đảng và pháp luật của Nhà nước về PCTN, tiêu cực đặc biệt là Luật PCTN số 36/2018/QH14 và các văn bản hướng dẫn thi hành, cụ thể:</w:t>
      </w:r>
    </w:p>
    <w:p>
      <w:r>
        <w:t>- Kịp thời tuyên truyền, phổ biến, quán triệt các chủ trương, chính sách, pháp luật của Đảng, Nhà nước về PCTN, tiêu cực; các chỉ đạo của Ban chỉ đạo Trung ương, của Chính phủ và Thủ tướng Chính phủ về PCTN, tiêu cực; các Kết luận, chỉ đạo của đồng chí Tổng Bí thư Nguyễn Phú Trọng - Trưởng Ban chỉ đạo Trung ương về PCTN tại các Hội nghị về công tác PCTN, tiêu cực và các Phiên họp của Chính phủ nhiệm kỳ 2021-2026.</w:t>
      </w:r>
    </w:p>
    <w:p>
      <w:r>
        <w:t>- Tiếp tục triển khai học tập, thực hiện Nghị quyết TW4 khóa XII về tăng cường xây dựng, chỉnh đốn Đảng; ngăn chặn, đẩy lùi sự suy thoái về tư tưởng chính trị, đạo đức, lối sống, những biểu hiện “tự diễn biến”, “tự chuyển hóa” trong nội bộ. Đẩy mạnh công tác tuyên truyền, giáo dục, học tập pháp luật về phòng, chống tham nhũng gắn với việc thực hiện Chỉ thị số 05-CT/TW ngày 15/5/2016 của Bộ Chính trị về “Đẩy mạnh học tập và làm theo tư tưởng, đạo đức, phong cách Hồ Chí Minh”.</w:t>
      </w:r>
    </w:p>
    <w:p>
      <w:r>
        <w:t>- Tiếp tục triển khai tuyên truyền, phổ biến, quán triệt các quy định của Luật Phòng, chống tham nhũng số 36/2018/QH14 và Luật Tố cáo số 25/2018/QH14; các chủ trương, chính sách và hướng dẫn về công tác PCTN của Trung ương Đảng, Bộ Chính trị, Ban Chỉ đạo Trung ương về PCTN, Ban Nội chính Trung ương, Chính phủ, Thanh tra Chính phủ:</w:t>
      </w:r>
    </w:p>
    <w:p>
      <w:r>
        <w:t>Chỉ thị số 50-CT/TW ngày 07/12/2015 của Bộ Chính trị về tăng cường sự lãnh đạo của Đảng đối với công tác phát hiện, xử lý vụ việc, vụ án tham nhũng;</w:t>
      </w:r>
    </w:p>
    <w:p>
      <w:r>
        <w:t>Chỉ thị số 04-CT/TW ngày 02/6/2021 của Ban Bí thư về tăng cường sự lãnh đạo của Đảng đối với công tác thu hồi tài sản bị thất thoát, chiếm đoạt trong các vụ án hình sự về tham nhũng, kinh tế;</w:t>
      </w:r>
    </w:p>
    <w:p>
      <w:r>
        <w:t>Chỉ thị số 10/CT-TTG ngày 22/4/2019 của Thủ tướng Chính phủ về việc tăng cường xử lý, ngăn chặn có hiệu quả tình trạng nhũng nhiễu, gây phiền hà cho người dân, doanh nghiệp trong giải quyết công việc;</w:t>
      </w:r>
    </w:p>
    <w:p>
      <w:r>
        <w:t>Chỉ thị số 27-CT/TW ngày 10/01/2019 của Bộ Chính trị về công tác bảo vệ người tố cáo, người phát hiện, tố giác, người đấu tranh chống tham nhũng, lãng phí, tiêu cực;</w:t>
      </w:r>
    </w:p>
    <w:p>
      <w:r>
        <w:t>Kết luận số 21-KL/TW của Ban Chấp hành Trung ương Đảng khóa XIII về đẩy mạnh xây dựng, chỉnh đốn Đảng và hệ thống chính trị; Kế hoạch số 03- KH/TW ngày 01/12/2021 của Bộ Chính trị về thực hiện Kết luận số 21-KL/TW;</w:t>
      </w:r>
    </w:p>
    <w:p>
      <w:r>
        <w:t>Quy định số 37-QĐ/TW của Ban Chấp hành Trung ương về những điều đảng viên không được làm;</w:t>
      </w:r>
    </w:p>
    <w:p>
      <w:r>
        <w:t>Chỉ thị số 26-CT/TW của Bộ Chính trị về Hướng dẫn số 04-HD/TW của Ban Bí thư;</w:t>
      </w:r>
    </w:p>
    <w:p>
      <w:r>
        <w:t>Quy định số 114-QĐ/TW ngày 11/7/2023 về kiểm soát quyền lực và phòng, chống tham nhũng, tiêu cực trong công tác cán bộ của Ban Chấp hành Trung ương;</w:t>
      </w:r>
    </w:p>
    <w:p>
      <w:r>
        <w:t>Quy định số 131-QĐ/TW ngày 27/10/2023 về kiểm soát quyền lực, phòng, chống tham nhũng, tiêu cực trong công tác kiểm tra, giám sát, thi hành kỷ luật đảng và trong hoạt động thanh tra, kiểm toán của Ban Chấp hành Trung ương;…</w:t>
      </w:r>
    </w:p>
    <w:p>
      <w:r>
        <w:t>- Tiếp tục tổ chức thực hiện tốt công tác tuyên truyền tại Kế hoạch số 80/KH-TCTK ngày 23/5/2019 của Tổng cục Thống kê về triển khai thi hành Luật Phòng, chống tham nhũng số 36/2018/QH14 và tăng cường công tác tuyên truyền, phổ biến, giáo dục pháp luật.</w:t>
      </w:r>
    </w:p>
    <w:p>
      <w:r>
        <w:t>- Triển khai tuyên truyền, phổ biến, quán triệt các quy định về quản lý kinh tế, các chỉ đạo của Quốc hội, Chính phủ về phát triển kinh tế - xã hội, đặc biệt là các giải pháp nhằm tăng cường phòng chống, phát hiện, xử lý nghiêm các vụ việc tham nhũng, tiêu cực.</w:t>
      </w:r>
    </w:p>
    <w:p>
      <w:r>
        <w:t>- Tổ chức, thực hiện các nội dung liên quan đến công tác PCTN, tiêu cực trong Kế hoạch tuyên truyền, phổ biến, giáo dục pháp luật năm 2024 của Thanh tra Chính phủ; Kế hoạch tuyên truyền, phổ biến giáo dục, pháp luật năm 2024 của Tổng cục Thống kê.</w:t>
      </w:r>
    </w:p>
    <w:p>
      <w:r>
        <w:t>- Chủ động cung cấp, định hướng thông tin tuyên truyền về PCTN theo Quy định số 65-QĐ/TW ngày 03/02/2017 của Ban Bí thư Trung ương Đảng.</w:t>
      </w:r>
    </w:p>
    <w:p>
      <w:r>
        <w:t>- Tạp chí Con số và Sự kiện, Cổng thông tin điện tử của Tổng cục và Trang tin điện tử của các đơn vị thuộc Tổng cục xây dựng các chuyên mục giới thiệu, phổ biến Luật và các văn bản thi hành về PCTN, lồng ghép các chủ đề, bài viết có liên quan đến lĩnh vực PCTN, tiêu cực; tăng cường các bài viết, đăng tin liên quan về PCTN, tiêu cực trong các lĩnh vực dễ phát sinh khiếu nại, tố cáo.</w:t>
      </w:r>
    </w:p>
    <w:p>
      <w:r>
        <w:t>- Vụ Thống kê Tổng hợp và Phổ biến thông tin thống kê, Tạp chí Con số và Sự kiện, các đơn vị thuộc Tổng cục đăng tải công khai các chương trình, kế hoạch công tác, các nội dung liên quan đến công tác PCTN, tiêu cực trên Trang thông tin của Tổng cục và các đơn vị thuộc Tổng cục.</w:t>
      </w:r>
    </w:p>
    <w:p>
      <w:r>
        <w:t>- Đảng ủy Tổng cục, Đảng bộ bộ phận, chi bộ các đơn vị thuộc Tổng cục tuyên truyền, phổ biến và triển khai thực hiện các quy định của Luật PCTN và các văn bản hướng dẫn thi hành Luật PCTN; các quy định của Đảng, Nhà nước về công tác PCTN, tiêu cực đến toàn thể đảng viên thông qua các buổi sinh hoạt định kỳ.</w:t>
      </w:r>
    </w:p>
    <w:p>
      <w:r>
        <w:t>- Công đoàn cơ quan, Đoàn Thanh niên cơ quan, Chi hội Cựu chiến binh Tổng cục Thống kê tổ chức các hoạt động tuyên truyền, giáo dục và học tập về công tác PCTN, tiêu cực.</w:t>
      </w:r>
    </w:p>
    <w:p>
      <w:r>
        <w:t>- Triển khai tuyên truyền, phổ biến, quán triệt các quy định của pháp luật về quản lý, sử dụng ngân sách; trong đó, thực hiện tốt việc tuyên truyền về triển khai thực hiện nghiêm túc Chương trình thực hành tiết kiệm, chống lãng phí của Tổng cục Thống kê.</w:t>
      </w:r>
    </w:p>
    <w:p>
      <w:r>
        <w:t>II. Thực hiện các biện pháp phòng ngừa tham nhũng</w:t>
      </w:r>
    </w:p>
    <w:p>
      <w:r>
        <w:t>1. Việc thực hiện các quy định về công khai, minh bạch trong hoạt động của các đơn vị</w:t>
      </w:r>
    </w:p>
    <w:p>
      <w:r>
        <w:t>- Các đơn vị thuộc Tổng cục Thống kê thực hiện việc công khai, minh bạch về tổ chức và hoạt động của cơ quan, tổ chức, đơn vị theo đúng quy định của Luật Phòng, chống tham nhũng 2018; Nghị định số 59/2019/NĐ-CP ngày 01/7/2019 quy định chi tiết một số điều và biện pháp thi hành Luật Phòng, chống tham nhũng và quy định khác của pháp luật có liên quan.</w:t>
      </w:r>
    </w:p>
    <w:p>
      <w:r>
        <w:t>- Triển khai Hội nghị công chức, viên chức và người lao động năm 2024 và thực hiện đúng các quy định tại Nghị định số 04/2015/NĐ-CP ngày 09/01/2015 của Chính phủ về thực hiện dân chủ trong hoạt động của cơ quan hành chính nhà nước và đơn vị sự nghiệp công lập.</w:t>
      </w:r>
    </w:p>
    <w:p>
      <w:r>
        <w:t>- Triển khai việc giao Kế hoạch công tác và điểm thi đua năm 2024 đối với Cục Thống kê tỉnh, thành phố trực thuộc trung ương.</w:t>
      </w:r>
    </w:p>
    <w:p>
      <w:r>
        <w:t>- Thực hiện công khai tài chính theo quy định của pháp luật.</w:t>
      </w:r>
    </w:p>
    <w:p>
      <w:r>
        <w:t>- Thực hiện việc minh bạch tài sản, thu nhập theo quy định của pháp luật.</w:t>
      </w:r>
    </w:p>
    <w:p>
      <w:r>
        <w:t>- Tăng cường công tác thanh tra, kiểm tra chuyên ngành về thống kê.</w:t>
      </w:r>
    </w:p>
    <w:p>
      <w:r>
        <w:t>2. Việc xây dựng và thực hiện các quy định về định mức, tiêu chuẩn, chế độ trong đơn vị</w:t>
      </w:r>
    </w:p>
    <w:p>
      <w:r>
        <w:t>Các cơ quan, đơn vị trong toàn ngành Thống kê xây dựng; rà soát, sửa đổi, bổ sung, ban hành các quy định, hướng dẫn mới về chế độ, định mức, tiêu chuẩn phù hợp với quy định hiện hành của pháp luật và tình hình thực tế.</w:t>
      </w:r>
    </w:p>
    <w:p>
      <w:r>
        <w:t>Tổng cục Thống kê xây dựng, ban hành, công khai đến các đơn vị trong toàn Ngành:</w:t>
      </w:r>
    </w:p>
    <w:p>
      <w:r>
        <w:t>- Quyết định giao dự toán ngân sách nhà nước của Bộ trưởng Bộ Kế hoạch và Đầu tư.</w:t>
      </w:r>
    </w:p>
    <w:p>
      <w:r>
        <w:t>- Quyết định giao dự toán ngân sách nhà nước của Tổng cục trưởng Tổng cục Thống kê; phân bổ dự toán đối với từng đơn vị theo từng nội dung công việc và nguồn kinh phí (tự chủ, không tự chủ); định mức công việc trong điều tra thống kê; khối lượng công việc các cuộc điều tra và kinh phí chi trả công thu thập số liệu của năm tài chính 2024.</w:t>
      </w:r>
    </w:p>
    <w:p>
      <w:r>
        <w:t>Tổng cục Thống kê hướng dẫn các đơn vị sự nghiệp trong toàn Ngành xây dựng phương án tự chủ tài chính; rà soát, bổ sung, sửa đổi các quy định về quản lý tài chính, tài sản hướng tới việc hoàn thiện, xây dựng một mô hình quản lý, chi tiêu tài chính thống nhất trong toàn Ngành; hướng dẫn các đơn vị trong toàn ngành thực hiện Thông tư số 109/2016/TT-BTC ngày 30/6/2016 của Bộ Tài chính về việc quy định lập dự toán, quản lý, sử dụng và quyết toán kinh phí thực hiện các cuộc điều tra thống kê, Tổng điều tra thống kê quốc gia và Thông tư số 37/2022/TT-BTC ngày 22/6/2022 sửa đổi khoản 9 Điều 3 và mẫu số 01 kèm theo thông tư số 109/2016/TT-BTC.</w:t>
      </w:r>
    </w:p>
    <w:p>
      <w:r>
        <w:t>3. Việc thực hiện quy tắc ứng xử của người có chức vụ, quyền hạn trong đơn vị</w:t>
      </w:r>
    </w:p>
    <w:p>
      <w:r>
        <w:t>Các cơ quan, đơn vị trong toàn ngành Thống kê căn cứ Luật Phòng, chống tham nhũng số 36/2018/QH14, Nghị định số 59/2019/NĐ-CP ngày 01/7/2019 quy định chi tiết một số điều và biện pháp thi hành Luật Phòng, chống tham nhũng xây dựng quy tắc ứng xử của người có chức vụ, quyền hạn trong cơ quan, đơn vị bao gồm các chuẩn mực xử sự là những việc phải làm hoặc không được làm phù hợp với pháp luật, bảo đảm liêm chính, trách nhiệm, đạo đức công vụ; không sử dụng tài sản công trái quy định của pháp luật; không để xảy ra tình trạng sử dụng tiền ngân sách làm quà biếu, đồng thời không để xảy ra tình trạng vi phạm quy định về tặng quà và nhận quà tặng trong dịp Tết Nguyên đán.</w:t>
      </w:r>
    </w:p>
    <w:p>
      <w:r>
        <w:t>4. Việc chuyển đổi vị trí công tác của người có chức vụ, quyền hạn trong đơn vị</w:t>
      </w:r>
    </w:p>
    <w:p>
      <w:r>
        <w:t>Toàn ngành Thống kê tiếp tục triển khai thực hiện việc chuyển đổi vị trí công tác của người có chức vụ, quyền hạn trong đơn vị được quy định tại Luật Phòng, chống tham nhũng 2018 và Nghị định số 59/2019/NĐ-CP ngày 01/7/2019 quy định chi tiết một số điều và biện pháp thi hành Luật Phòng, chống tham nhũng.</w:t>
      </w:r>
    </w:p>
    <w:p>
      <w:r>
        <w:t>5. Việc thực hiện cải cách hành chính, ứng dụng khoa học, công nghệ trong quản lý và thanh toán không dùng tiền mặt trong đơn vị</w:t>
      </w:r>
    </w:p>
    <w:p>
      <w:r>
        <w:t>- Thực hiện giao kế hoạch công tác (kèm đáp án chấm điểm thi đua) gửi, nhận báo cáo trên Hệ thống giao kế hoạch công tác và chấm điểm thi đua đối với Cục Thống kê tỉnh, thành phố trực thuộc trung ương.</w:t>
      </w:r>
    </w:p>
    <w:p>
      <w:r>
        <w:t>- Thực hiện ký số, gửi, nhận và xử lý văn bản trên hệ thống quản lý văn bản (E-office) đối với các văn bản theo Danh mục tại Phụ lục 01 kèm theo Công văn số 1375/TCTK-VPTC ngày 30/11/2019 của Tổng cục Thống kê.</w:t>
      </w:r>
    </w:p>
    <w:p>
      <w:r>
        <w:t>- Tiếp tục thực hiện áp dụng Hệ thống thông tin, quản lý ngân sách và kho bạc (Tabmis) vào công tác quản lý ngân sách.</w:t>
      </w:r>
    </w:p>
    <w:p>
      <w:r>
        <w:t>6. Việc thực hiện kiểm soát tài sản, thu nhập của người có chức vụ, quyền hạn, trong đơn vị</w:t>
      </w:r>
    </w:p>
    <w:p>
      <w:r>
        <w:t>Các cơ quan, đơn vị trong toàn ngành Thống kê tiếp tục thực hiện:</w:t>
      </w:r>
    </w:p>
    <w:p>
      <w:r>
        <w:t>- Việc kiểm soát tài sản, thu nhập của người có chức vụ, quyền hạn trong đơn vị theo quy định của pháp luật về kiểm soát tài sản, thu nhập của người có chức vụ, quyền hạn.</w:t>
      </w:r>
    </w:p>
    <w:p>
      <w:r>
        <w:t>- Việc xác minh bản kê khai tài sản, thu nhập của công chức, viên chức theo phân cấp quản lý cán bộ của Bộ Kế hoạch và Đầu tư; Tổng cục Thống kê.</w:t>
      </w:r>
    </w:p>
    <w:p>
      <w:r>
        <w:t>III. Việc rà soát, sửa đổi, bổ sung và xây dựng cơ chế, chính sách, văn bản quy phạm pháp luật trong lĩnh vực thống kê liên quan để ngăn ngừa và hạn chế tham nhũng</w:t>
      </w:r>
    </w:p>
    <w:p>
      <w:r>
        <w:t>- Căn cứ chức năng, nhiệm vụ được giao, các cơ quan, đơn vị trong toàn ngành Thống kê có trách nhiệm rà soát, đề xuất sửa đổi, bổ sung và xây dựng các văn bản, quy định liên quan đến hoạt động của đơn vị để phòng, chống tham nhũng phù hợp với quy định của Luật PCTN, trong đó:</w:t>
      </w:r>
    </w:p>
    <w:p>
      <w:r>
        <w:t>- Rà soát các định mức, tiêu chuẩn, chế độ áp dụng trong các lĩnh vực quản lý, sử dụng ngân sách; đầu tư xây dựng cơ bản; quản lý, sử dụng trụ sở làm việc, nhà công vụ; quản lý và sử dụng phương tiện, tài sản phục vụ chuyên môn; quản lý sử dụng lao động và thời gian lao động.</w:t>
      </w:r>
    </w:p>
    <w:p>
      <w:r>
        <w:t>- Nghiên cứu, rà soát các bất cập, vướng mắc, sơ hở của các văn bản pháp luật do đơn vị được giao phụ trách tổng hợp, sửa đổi, bổ sung văn bản quy phạm pháp luật trong quá trình xây dựng cơ chế chính sách của Bộ.</w:t>
      </w:r>
    </w:p>
    <w:p>
      <w:r>
        <w:t>- Thường xuyên rà soát sửa đổi, bổ sung và hoàn thiện Quy chế chi tiêu nội bộ của cơ quan, đơn vị trên cơ sở các quy định về chế độ tài chính hiện hành của Nhà nước và hướng dẫn của Tổng cục Thống kê.</w:t>
      </w:r>
    </w:p>
    <w:p>
      <w:r>
        <w:t>IV. Các nhiệm vụ thực hiện Chương trình, Kế hoạch về PCTN, tiêu cực đã ban hành quy định</w:t>
      </w:r>
    </w:p>
    <w:p>
      <w:r>
        <w:t>Tổng cục Thống kê giao các đơn vị:</w:t>
      </w:r>
    </w:p>
    <w:p>
      <w:r>
        <w:t>1. Vụ Kế hoạch tài chính</w:t>
      </w:r>
    </w:p>
    <w:p>
      <w:r>
        <w:t>- Chấp hành nghiêm các chủ trương của nhà nước đối với công tác phân bổ, điều hành dự toán năm 2024, hướng dẫn tổ chức thực hiện dự toán kịp thời, phù hợp với thực tế trong phạm vi dự toán được giao theo đúng chế độ tài chính.</w:t>
      </w:r>
    </w:p>
    <w:p>
      <w:r>
        <w:t>- Thực hiện công tác phân bổ dự toán kịp thời, bảo đảm đáp ứng đủ nhu cầu thực tế và yêu cầu của nhiệm vụ chính trị được giao nhằm nâng cao chất lượng số liệu thống kê cung cấp cho các cơ quan Đảng, Chính phủ và người dùng tin.</w:t>
      </w:r>
    </w:p>
    <w:p>
      <w:r>
        <w:t>- Tiếp tục thực hiện công khai phân bổ dự toán và quyết toán theo đúng quy định tại Thông tư số 90/2018/TT-BTC ngày 28/9/2018 của Bộ Tài chính sửa đổi, bổ sung một số điều của Thông tư số 61/2017/TT-BTC ngày 15/6/2017 của Bộ Tài chính hướng dẫn về công khai ngân sách đối với các đơn vị dự toán ngân sách, các tổ chức được ngân sách nhà nước hỗ trợ tại tất cả các đơn vị dự toán trong toàn Ngành.</w:t>
      </w:r>
    </w:p>
    <w:p>
      <w:r>
        <w:t>- Tiếp tục và tăng cường công tác kiểm tra tài chính chuyên sâu theo chuyên đề, có biện pháp và kiên quyết xử lý đối với những trường hợp chưa tuân thủ đúng các quy định về quản lý tài chính đối với các đơn vị trong toàn Ngành.</w:t>
      </w:r>
    </w:p>
    <w:p>
      <w:r>
        <w:t>- Tổ chức hội nghị tập huấn công tác kế toán, tài chính ngành Thống kê năm 2024.</w:t>
      </w:r>
    </w:p>
    <w:p>
      <w:r>
        <w:t>- Bám sát và tập trung hướng dẫn về công tác điều hành, quản lý và sử dụng kinh phí năm 2024 cho các đơn vị dự toán, đặc biệt là kinh phí điều tra thống kê đúng chế độ tài chính bảo đảm tiết kiệm, hiệu quả.</w:t>
      </w:r>
    </w:p>
    <w:p>
      <w:r>
        <w:t>- Tổng hợp và xét duyệt quyết toán kinh phí năm 2023 của toàn Ngành; thẩm tra, phê duyệt quyết toán các dự án hoàn thành đúng thời hạn và quy định của pháp luật có liên quan.</w:t>
      </w:r>
    </w:p>
    <w:p>
      <w:r>
        <w:t>- Xây dựng dự toán năm 2025 và dự toán ngân sách 03 năm 2025-2027 đáp ứng hoạt động quản lý nhà nước và kinh phí thực hiện các nhiệm vụ chính trị đặc thù, quan trọng khác của toàn Ngành.</w:t>
      </w:r>
    </w:p>
    <w:p>
      <w:r>
        <w:t>- Phối hợp và thực hiện tốt công tác phục vụ đoàn Kiểm toán nhà nước trong năm 2024. Đồng thời bám sát, hướng dẫn các đơn vị hoàn thiện hồ sơ, chứng từ và sổ sách kế toán phục vụ công tác thanh tra của Thanh tra Bộ Kế hoạch và Đầu tư.</w:t>
      </w:r>
    </w:p>
    <w:p>
      <w:r>
        <w:t>- Thực hiện tốt công tác chuẩn bị đầu tư làm cơ sở triển khai bước thực hiện đầu tư, tiếp tục khởi công mới các dự án thuộc kế hoạch đầu tư công trung hạn giai đoạn 2021-2025 theo đúng quy định của Luật Đầu tư công, Luật Xây dựng và chủ trương đầu tư dự án đã được phê duyệt bảo đảm tiến độ thực hiện dự án và kế hoạch vốn được giao.</w:t>
      </w:r>
    </w:p>
    <w:p>
      <w:r>
        <w:t>- Đẩy nhanh tiến độ triển khai các dự án công nghệ thông tin bảo đảm tiến độ dự kiến, yêu cầu xây dựng, mở rộng và nâng cấp hạ tầng công nghệ thông tin đáp ứng nhiệm vụ của toàn Ngành.</w:t>
      </w:r>
    </w:p>
    <w:p>
      <w:r>
        <w:t>- Tiếp tục thực hiện việc sắp xếp lại, xử lý nhà, đất thuộc sở hữu nhà nước thuộc phạm vi quản lý của Tổng cục Thống kê theo đúng quy định tại Nghị định số 167/2017/NĐ-CP ngày 31/12/2017 của Chính phủ quy định việc sắp xếp lại, xử lý tài sản công; Nghị định số 67/2022/NĐ-CP ngày 15/7/2022 của Chính phủ sửa đổi, bổ sung một số điều của Nghị định 167/2017/NĐ-CP ngày 31/12/2017 của Chính phủ quy định việc sắp xếp lại, xử lý tài sản công để hoàn chỉnh cơ sở dữ liệu về nhà, đất của toàn Ngành.</w:t>
      </w:r>
    </w:p>
    <w:p>
      <w:r>
        <w:t>- Bám sát vào yêu cầu nhiệm vụ chuyên môn để ban hành các văn bản quy định về định mức các cuộc điều tra thống kê, hướng dẫn việc thực hiện quản lý và sử dụng dự toán ngân sách được giao năm 2024.</w:t>
      </w:r>
    </w:p>
    <w:p>
      <w:r>
        <w:t>- Tiếp tục sửa đổi và hoàn thiện Quy chế quản lý tài chính, tài sản của Tổng cục Thống kê thay thế cho Quy chế hiện hành, trình Lãnh đạo Tổng cục ban hành để thực hiện thống nhất trong toàn Ngành trong năm 2024.</w:t>
      </w:r>
    </w:p>
    <w:p>
      <w:r>
        <w:t>2. Vụ Tổ chức cán bộ</w:t>
      </w:r>
    </w:p>
    <w:p>
      <w:r>
        <w:t>2.1. Tổ chức cán bộ</w:t>
      </w:r>
    </w:p>
    <w:p>
      <w:r>
        <w:t>- Triển khai thực hiện Quyết định thay thế Quyết định số 10/2020/QĐ-TTg ngày 18/3/2020 của Thủ tướng Chính phủ quy định chức năng, nhiệm vụ, quyền hạn và cơ cấu tổ chức của Tổng cục Thống kê thuộc Bộ Kế hoạch và Đầu tư ngay sau khi được ban hành.</w:t>
      </w:r>
    </w:p>
    <w:p>
      <w:r>
        <w:t>- Xây dựng Kế hoạch điều động, luân chuyển công chức lãnh đạo nhằm khắc phục hẫng hụt công chức lãnh đạo và quy định thời hạn giữ chức vụ lãnh đạo, quản lý không được quá hai nhiệm kỳ liên tiếp theo quy định của Trung ương.</w:t>
      </w:r>
    </w:p>
    <w:p>
      <w:r>
        <w:t>- Xây dựng và trình Bộ Kế hoạch và Đầu tư ban hành Đề án hướng dẫn vị trí việc làm của Tổng cục Thống kê và triển khai sắp xếp công chức, viên chức theo vị trí việc làm khi Đề án được ban hành.</w:t>
      </w:r>
    </w:p>
    <w:p>
      <w:r>
        <w:t>- Hướng dẫn, đôn đốc, kiểm tra các đơn vị trong việc chấp hành quy định của pháp luật về chuyển đổi vị trí công tác của công chức để PCTN.</w:t>
      </w:r>
    </w:p>
    <w:p>
      <w:r>
        <w:t>- Tiếp tục tham mưu kiến nghị và theo dõi việc thực hiện kiến nghị sửa đổi, bổ sung, hướng dẫn việc quản lý, sử dụng công chức, viên chức phù hợp với thực tiễn của ngành Thống kê, đảm bảo bộ máy hoạt động hiệu lực, hiệu quả.</w:t>
      </w:r>
    </w:p>
    <w:p>
      <w:r>
        <w:t>- Kiểm tra việc thực hiện chức trách, nhiệm vụ, công vụ, việc thực hiện kỷ cương, kỷ luật hành chính, quy tắc ứng xử, đạo đức nghề nghiệp, việc tuyển dụng, quy hoạch, bổ nhiệm, điều động, luân chuyển, việc chuyển đổi vị trí của các đơn vị, công chức, viên chức đề phòng ngừa tham nhũng, chú trọng kiểm tra, giám sát, kiểm soát quyền lực trong công tác cán bộ.</w:t>
      </w:r>
    </w:p>
    <w:p>
      <w:r>
        <w:t>- Tham mưu thực hiện chính sách, pháp luật có nội dung liên quan đến quyền, lợi ích hợp pháp của công chức, viên chức; công tác tổ chức cán bộ; quy tắc ứng xử của người có chức vụ, quyền hạn.</w:t>
      </w:r>
    </w:p>
    <w:p>
      <w:r>
        <w:t>- Tiếp tục tham mưu chỉ đạo thực hiện Chị thị số 07/CT-TTg ngày 19/3/2014 của Thủ tướng Chính phủ về đẩy mạnh phòng, chống tiêu cực trong công tác quản lý công chức và thi đua khen thưởng nhằm góp phần phòng ngừa tham nhũng.</w:t>
      </w:r>
    </w:p>
    <w:p>
      <w:r>
        <w:t>- Hướng dẫn thực hiện đánh giá xếp loại chất lượng công chức, viên chức và người lao động năm 2024 theo quy định của pháp luật.</w:t>
      </w:r>
    </w:p>
    <w:p>
      <w:r>
        <w:t>2.2. Thi đua khen thưởng và công tác khác</w:t>
      </w:r>
    </w:p>
    <w:p>
      <w:r>
        <w:t>- Sửa đổi Quy chế thi đua, khen thưởng ngành Thống kê để phù hợp với Luật Thi đua, khen thưởng năm 2022 và các văn bản hướng dẫn thi hành.</w:t>
      </w:r>
    </w:p>
    <w:p>
      <w:r>
        <w:t>- Nghiên cứu thay thế hình thức giao điểm thi đua cho các Cục Thống kê tỉnh, thành phố trực thuộc trung ương bằng hình thức giao kế hoạch công tác theo công việc do các đơn vị hành chính đề xuất và Tổng cục trưởng phê duyệt.</w:t>
      </w:r>
    </w:p>
    <w:p>
      <w:r>
        <w:t>- Thực hiện công tác thi đua, khen thưởng thường xuyên, chuyên đề, đột xuất.</w:t>
      </w:r>
    </w:p>
    <w:p>
      <w:r>
        <w:t>- Thông báo và Quyết định nghỉ hưu cho các trường hợp tại cơ quan Tổng cục và các đơn vị trực thuộc theo phân cấp quản lý; thực hiện công tác kê khai tài sản năm 2023; bổ sung hồ sơ, lý lịch công chức năm 2024; cập nhật phần mềm quản lý nhân sự toàn Ngành; thực hiện báo cáo công tác quản lý hồ sơ gửi Bộ Kế hoạch và Đầu tư.</w:t>
      </w:r>
    </w:p>
    <w:p>
      <w:r>
        <w:t>3. Văn phòng Tổng cục</w:t>
      </w:r>
    </w:p>
    <w:p>
      <w:r>
        <w:t>- Xây dựng, sửa đổi, hoàn thiện các quy chế, quy định, hướng dẫn của Tổng cục Thống kê và các đơn vị thuộc Tổng cục. Theo dõi, đôn đốc các đơn vị thực hiện Quy chế, quy định và Hướng dẫn của Tổng cục Thống kê.</w:t>
      </w:r>
    </w:p>
    <w:p>
      <w:r>
        <w:t>- Tiếp tục đẩy mạnh cải cách hành chính, thực hành tiết kiệm, phòng chống lãng phí, tham nhũng; tiếp tục xây dựng đoàn kết, xây dựng cơ quan, đơn vị ổn định, trong sạch, vững mạnh và phát triển.</w:t>
      </w:r>
    </w:p>
    <w:p>
      <w:r>
        <w:t>- Theo dõi, quản lý hệ sinh thái điều hành của Tổng cục Thống kê, các phần mềm trong công tác quản lý điều hành của Văn phòng một cách hiệu quả. Xây dựng phần mềm xin nghỉ phép, phần mềm Dashboard phục vụ chỉ đạo điều hành của Tổng cục.</w:t>
      </w:r>
    </w:p>
    <w:p>
      <w:r>
        <w:t>- Thực hiện kiểm tra công tác văn thư, lưu trữ, sử dụng hệ thống quản lý văn bản điện tử, hệ sinh thái phần mềm phục vụ chỉ đạo điều hành của Tổng cục Thống kê, hệ thống họp trực tuyến, công tác chuyển đổi, xây dựng, áp dụng Hệ thống quản lý chất lượng theo tiêu chuẩn TCVN ISO 9001:2015 tại 01 đơn vị thuộc cơ quan Thống kê ở trung ương và 06 Cục Thống kê.</w:t>
      </w:r>
    </w:p>
    <w:p>
      <w:r>
        <w:t>4. Vụ Pháp chế và Thanh tra thống kê</w:t>
      </w:r>
    </w:p>
    <w:p>
      <w:r>
        <w:t>- Thực hiện tốt nhiệm vụ thanh tra, kiểm tra, giám sát năm 2024 theo kế hoạch đã được Bộ trưởng Bộ Kế hoạch và Đầu tư và Tổng cục trưởng Tổng cục Thống kê phê duyệt. Tổ chức hoạt động thanh tra thống kê theo Luật Thanh tra năm 2022 và văn bản hướng dẫn thi hành.</w:t>
      </w:r>
    </w:p>
    <w:p>
      <w:r>
        <w:t>- Xây dựng Quy trình kiểm tra, giám sát thay thế Quy trình kiểm tra, giám sát hoạt động thống kê được ban hành theo Quyết định số 126/QĐ-TCTK ngày 02/3/2015 của Tổng cục trưởng Tổng cục Thống kê; xây dựng quy trình nghiệp vụ công tác thanh tra, kiểm tra; tiếp công dân, giải quyết khiếu nại, tố cáo.</w:t>
      </w:r>
    </w:p>
    <w:p>
      <w:r>
        <w:t>- Tuyên truyền Luật Thống kê và các văn bản hướng dẫn thi hành Luật Thống kê; tuyên truyền việc phổ biến giáo dục pháp luật về phòng chống tham nhũng; tuyên truyền phổ biến kiến thức thống kê; tuyên truyền các cuộc điều tra năm 2024.</w:t>
      </w:r>
    </w:p>
    <w:p>
      <w:r>
        <w:t>- Tổ chức tiếp công dân đúng quy định. Phân loại, xử lý, giải quyết kiến nghị, phản ánh, khiếu nại, tố cáo đúng thẩm quyền, quy trình, thủ tục; hướng dẫn cơ quan, đơn vị thuộc Tổng cục Thống kê phân loại, xử lý, giải quyết đơn đúng quy định của pháp luật.</w:t>
      </w:r>
    </w:p>
    <w:p>
      <w:r>
        <w:t>- Thực hiện chế độ báo cáo về công tác PCTN, tiêu cực định kỳ và đột xuất theo quy định và theo yêu cầu của các cơ quan có thẩm quyền.</w:t>
      </w:r>
    </w:p>
    <w:p>
      <w:r>
        <w:t>- Chủ trì, phối hợp với Vụ Tổ chức cán bộ xác minh tài sản, thu nhập của người có nghĩa vụ kê khai tài sản, thu nhập hằng năm được lựa chọn xác minh theo quy định.</w:t>
      </w:r>
    </w:p>
    <w:p>
      <w:r>
        <w:t>5. Vụ Thống kê Tổng hợp và Phổ biến thông tin thống kê</w:t>
      </w:r>
    </w:p>
    <w:p>
      <w:r>
        <w:t>- Phối hợp với các đơn vị trong Tổng cục đăng tải công khai các chương trình, kế hoạch công tác và hoạt động của Tổng cục trên trang thông tin điện tử của Tổng cục Thống kê theo quy định pháp luật.</w:t>
      </w:r>
    </w:p>
    <w:p>
      <w:r>
        <w:t>- Đăng tải các nội dung Luật Phòng, chống tham nhũng, các văn bản quy định chi tiết, hướng dẫn thi hành Luật Phòng, chống tham nhũng và các thông tin, tài liệu khác về PCTN lên Trang thông tin điện tử của Tổng cục Thống kê.</w:t>
      </w:r>
    </w:p>
    <w:p>
      <w:r>
        <w:t>6. Các Vụ và Cục Thu thập dữ liệu và Ứng dụng công nghệ thông tin thống kê</w:t>
      </w:r>
    </w:p>
    <w:p>
      <w:r>
        <w:t>Các đơn vị thuộc cơ quan Tổng cục Thống kê phải xây dựng đáp án, chấm điểm và công khai kết quả chấm điểm thi đua các công việc do đơn vị phụ trách đối với Cục Thống kê tỉnh, thành phố trực thuộc trung ương theo quy định.</w:t>
      </w:r>
    </w:p>
    <w:p>
      <w:r>
        <w:t>7. Các đơn vị, cơ sở đào tạo, giảng dạy thuộc Tổng cục</w:t>
      </w:r>
    </w:p>
    <w:p>
      <w:r>
        <w:t>Có trách nhiệm rà soát và đưa nội dung giáo dục nhân cách, đạo đức, lối sống, liêm chính; nội dung PCTN, tiêu cực vào giảng dạy tại các cơ sở giáo dục, đào tạo theo Chỉ thị số 10/CT-TTg ngày 12/6/2013 của Thủ tướng Chính phủ.</w:t>
      </w:r>
    </w:p>
    <w:p>
      <w:r>
        <w:t>V. Tổ chức thực hiện</w:t>
      </w:r>
    </w:p>
    <w:p>
      <w:r>
        <w:t>1. Các đơn vị tổ chức thực hiện Kế hoạch hành động này theo đúng nội dung, tiến độ, xây dựng kế hoạch thực hiện công tác phòng, chống tham nhũng, tiêu cực hằng năm của đơn vị và gửi về Tổng cục Thống kê (qua Vụ Pháp chế và Thanh tra thống kê) được quy định tại Công văn số 766/TCTK-PCTT ngày 01 tháng 6 năm 2022 về việc xây dựng kế hoạch thực hiện công tác phòng, chống tham nhũng, tiêu cực hằng năm và báo cáo thực hiện công tác phòng, chống tham nhũng, tiêu cực.</w:t>
      </w:r>
    </w:p>
    <w:p>
      <w:r>
        <w:t>2. Phối hợp với cấp ủy Đảng lãnh đạo, chỉ đạo và kiểm tra, giám sát công tác PCTN, tiêu cực trong nội bộ đơn vị.</w:t>
      </w:r>
    </w:p>
    <w:p>
      <w:r>
        <w:t>3. Phân công cụ thể công chức, viên chức chịu trách nhiệm chính và thông báo cho Vụ Pháp chế và Thanh tra thống kê để phối hợp trong tổ chức thực hiện.</w:t>
      </w:r>
    </w:p>
    <w:p>
      <w:r>
        <w:t>4. Thực hiện nghiêm túc chế độ báo cáo: Gửi báo cáo thực hiện công tác phòng, chống tham nhũng, tiêu cực của cơ quan, đơn vị về Tổng cục Thống kê (qua Vụ Pháp chế và Thanh tra thống kê) để tổng hợp, xây dựng báo cáo.</w:t>
      </w:r>
    </w:p>
    <w:p>
      <w:r>
        <w:t>5. Giao Vụ Pháp chế và Thanh tra thống kê chịu trách nhiệm theo dõi và định kỳ báo cáo tình hình thực hiện Kế hoạch theo đúng quy định./.</w:t>
      </w:r>
    </w:p>
    <w:p>
      <w:r>
        <w:t>Nơi nhận:</w:t>
      </w:r>
    </w:p>
    <w:p>
      <w:r>
        <w:t>- Thanh tra Bộ KH&amp;ĐT;</w:t>
      </w:r>
    </w:p>
    <w:p>
      <w:r>
        <w:t>- Lãnh đạo TCTK;</w:t>
      </w:r>
    </w:p>
    <w:p>
      <w:r>
        <w:t>- Các đơn vị thuộc Tổng cục Thống kê;</w:t>
      </w:r>
    </w:p>
    <w:p>
      <w:r>
        <w:t>- Văn phòng Đảng ủy;</w:t>
      </w:r>
    </w:p>
    <w:p>
      <w:r>
        <w:t>- Văn phòng Công đoàn;</w:t>
      </w:r>
    </w:p>
    <w:p>
      <w:r>
        <w:t>- Đoàn Thanh niên; Chi hội Cựu chiến binh TCTK;</w:t>
      </w:r>
    </w:p>
    <w:p>
      <w:r>
        <w:t>- Vụ TKTH (để đăng trên website của Tổng cục);</w:t>
      </w:r>
    </w:p>
    <w:p>
      <w:r>
        <w:t>- Lưu: VT, PCTT.</w:t>
      </w:r>
    </w:p>
    <w:p>
      <w:r>
        <w:t>KT. TỔNG CỤC TRƯỞNG</w:t>
      </w:r>
    </w:p>
    <w:p>
      <w:r>
        <w:t>PHÓ TỔNG CỤC TRƯỞNG</w:t>
      </w:r>
    </w:p>
    <w:p>
      <w:r>
        <w:t>Lê Trung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