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51/KH-UBND năm 2024 thực hiện Quyết định 980/QĐ-TTg về Danh mục cụ thể công nghệ, thiết bị, sản phẩm ngành công nghiệp môi trường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51/KH-UBND</w:t>
      </w:r>
    </w:p>
    <w:p>
      <w:r>
        <w:t>Bà Rịa - Vũng Tàu, ngày 04 tháng 03 năm 2024</w:t>
      </w:r>
    </w:p>
    <w:p>
      <w:r>
        <w:t>KẾ HOẠCH</w:t>
      </w:r>
    </w:p>
    <w:p>
      <w:r>
        <w:t>TRIỂN KHAI THỰC HIỆN QUYẾT ĐỊNH SỐ 980/QĐ-TTG NGÀY 22 THÁNG 8 NĂM 2023 CỦA THỦ TƯỚNG CHÍNH PHỦ VỀ VIỆC BAN HÀNH DANH MỤC CỤ THỂ CÔNG NGHỆ, THIẾT BỊ, SẢN PHẨM NGÀNH CÔNG NGHIỆP MÔI TRƯỜNG TRÊN ĐỊA BÀN TỈNH BÀ RỊA - VŨNG TÀU</w:t>
      </w:r>
    </w:p>
    <w:p>
      <w:r>
        <w:t>Thực hiện Quyết định số 980/QĐ-TTg ngày 22 tháng 8 năm 2023 của Thủ tướng Chính phủ về việc ban hành Danh mục cụ thể công nghệ, thiết bị, sản phẩm ngành công nghiệp môi trường (gọi tắt là Quyết định số 980/QĐ-TTg); Công văn số 7582/BCT-ATMT ngày 31 tháng 10 năm 2023 của Bộ Công Thương về việc triển khai Quyết định của Thủ tướng Chính phủ và trên cơ sở báo cáo đề xuất của Sở Công Thương tại Tờ trình số 04/TTr-SCT ngày 06 tháng 02 năm 2024, Ủy ban nhân dân tỉnh xây dựng Kế hoạch triển khai thực hiện trên địa bàn tỉnh, với các nội dung cụ thể như sau:</w:t>
      </w:r>
    </w:p>
    <w:p>
      <w:r>
        <w:t>I. MỤC ĐÍCH, YÊU CẦU</w:t>
      </w:r>
    </w:p>
    <w:p>
      <w:r>
        <w:t>1. Mục đích</w:t>
      </w:r>
    </w:p>
    <w:p>
      <w:r>
        <w:t>- Quán triệt và triển khai thực hiện có hiệu quả Quyết định số 980/QĐ-TTg của Thủ tướng Chính phủ phù hợp với tình hình thực tiễn và đảm bảo công tác quản lý nhà nước nhằm đáp ứng các yêu cầu về bảo vệ môi trường trên địa bàn tỉnh.</w:t>
      </w:r>
    </w:p>
    <w:p>
      <w:r>
        <w:t>- Đề xuất các nhiệm vụ, giải pháp, xác định trách nhiệm của các cơ quan, đơn vị có liên quan trong việc phối hợp tổ chức triển khai thực hiện để đảm bảo tính đồng bộ, thống nhất trên địa bàn tỉnh.</w:t>
      </w:r>
    </w:p>
    <w:p>
      <w:r>
        <w:t>- Tuyên truyền đến các tổ chức, doanh nghiệp, cơ sở có liên quan về những công nghệ, thiết bị, sản phẩm hiện có để xử lý và bảo vệ môi trường, nhằm giúp các đơn vị áp dụng hiệu quả nhất, giảm tác động xấu lên môi trường. Đồng thời, khuyến khích việc nghiên cứu và phát triển các công nghệ mới mang tính sáng tạo, hiệu quả trong việc xử lý và quản lý môi trường trên địa bàn tỉnh.</w:t>
      </w:r>
    </w:p>
    <w:p>
      <w:r>
        <w:t>2. Yêu cầu</w:t>
      </w:r>
    </w:p>
    <w:p>
      <w:r>
        <w:t>- Các sở, ban, ngành thuộc tỉnh, Ủy ban nhân dân các huyện, thị xã, thành phố căn cứ vào chức năng, nhiệm vụ được giao, chủ động, tích cực triển khai thực hiện các nội dung của Kế hoạch một cách đồng bộ và hiệu quả.</w:t>
      </w:r>
    </w:p>
    <w:p>
      <w:r>
        <w:t>- Bảo đảm tuân thủ chặt chẽ các quy định của pháp luật, hướng dẫn của Trung ương và phân cấp quản lý hiện hành.</w:t>
      </w:r>
    </w:p>
    <w:p>
      <w:r>
        <w:t>II. CÁC NHIỆM VỤ TRỌNG TÂM</w:t>
      </w:r>
    </w:p>
    <w:p>
      <w:r>
        <w:t>1. Đẩy mạnh công tác tuyên truyền, phổ biến</w:t>
      </w:r>
    </w:p>
    <w:p>
      <w:r>
        <w:t>Tăng cường tuyên truyền, phổ biến Quyết định số 980/QĐ-TTg của Thủ tướng Chính phủ đến các doanh nghiệp, cơ sở đang hoạt động trên địa bàn tỉnh bằng các hình thức phù hợp nhằm nâng cao nhận thức, tầm quan trọng của việc áp dụng công nghệ, thiết bị vào quá trình xử lý các nguồn thải đảm bảo môi trường; tuyên truyền, nâng cao nhận thức về sử dụng năng lượng tiết kiệm, hiệu quả, sử dụng bền vững tài nguyên thiên nhiên.</w:t>
      </w:r>
    </w:p>
    <w:p>
      <w:r>
        <w:t>2. Kêu gọi, thu hút đầu tư phát triển ngành công nghiệp môi trường</w:t>
      </w:r>
    </w:p>
    <w:p>
      <w:r>
        <w:t>Tăng cường xúc tiến, thu hút đầu tư các dự án ngành công nghiệp môi trường được quy định tại Phụ lục ban hành kèm theo Quyết định số 980/QĐ-TTg của Thủ tướng Chính phủ trên địa bàn tỉnh:</w:t>
      </w:r>
    </w:p>
    <w:p>
      <w:r>
        <w:t>- Sản xuất thiết bị, sản phẩm để xử lý khí thải, nước thải, tái sử dụng nước thải.</w:t>
      </w:r>
    </w:p>
    <w:p>
      <w:r>
        <w:t>- Sản xuất thiết bị phân loại, thu gom, vận chuyển, tái chế, xử lý chất thải rắn sinh hoạt, chất thải rắn công nghiệp thông thường, chất thải nguy hại và các thiết bị tái chế chất thải, phế liệu khác; thiết bị, phụ tùng thay thế phục vụ hệ thống xử lý chất thải, trạm trung chuyển và công trình bảo vệ môi trường khác.</w:t>
      </w:r>
    </w:p>
    <w:p>
      <w:r>
        <w:t>- Sản xuất thiết bị để phá dỡ phương tiện giao thông đường bộ, đường thủy hết thời hạn sử dụng; thiết bị đo lường, giám sát môi trường; thiết bị, sản phẩm phục vụ sản xuất năng lượng từ chất thải.</w:t>
      </w:r>
    </w:p>
    <w:p>
      <w:r>
        <w:t>- Sản xuất hóa chất, chế phẩm sinh học, vật liệu, vật tư thay thế phục vụ xử lý chất thải, bảo vệ môi trường; thiết bị, sản phẩm phục vụ bảo tồn đa dạng sinh học; thiết bị, sản phẩm phục vụ khắc phục sự cố môi trường; thiết bị, sản phẩm khác phục vụ yêu cầu bảo vệ môi trường.</w:t>
      </w:r>
    </w:p>
    <w:p>
      <w:r>
        <w:t>3. Khuyến khích, hỗ trợ phát triển ngành công nghiệp môi trường</w:t>
      </w:r>
    </w:p>
    <w:p>
      <w:r>
        <w:t>- Khuyến khích, hỗ trợ các tổ chức, cá nhân, doanh nghiệp ngành công nghiệp môi trường nghiên cứu phát triển, ứng dụng và chuyển giao công nghệ.</w:t>
      </w:r>
    </w:p>
    <w:p>
      <w:r>
        <w:t>- Tăng cường công tác hỗ trợ đầu tư, ứng dụng máy móc thiết bị cho các doanh nghiệp, cơ sở sử dụng công nghệ, thiết bị, sản phẩm ngành công nghiệp môi trường.</w:t>
      </w:r>
    </w:p>
    <w:p>
      <w:r>
        <w:t>- Hướng dẫn các tổ chức, cá nhân, doanh nghiệp đầu tư công nghệ, thiết bị, sản phẩm ngành công nghiệp môi trường được hưởng ưu đãi, hỗ trợ về bảo vệ môi trường theo quy định tại Nghị định số 08/2022/NĐ-CP ngày 10/01/2022 của Chính phủ quy định chi tiết một số điều của Luật Bảo vệ môi trường.</w:t>
      </w:r>
    </w:p>
    <w:p>
      <w:r>
        <w:t>- Đẩy mạnh hợp tác quốc tế, tranh thủ các nguồn tài trợ từ các nước, tổ chức quốc tế trong nghiên cứu phát triển, ứng dụng và chuyển giao công nghệ trong lĩnh vực môi trường.</w:t>
      </w:r>
    </w:p>
    <w:p>
      <w:r>
        <w:t>4. Nâng cao chất lượng nguồn nhân lực, năng lực quản lý Nhà nước trong lĩnh vực môi trường</w:t>
      </w:r>
    </w:p>
    <w:p>
      <w:r>
        <w:t>- Tăng cường đào tạo nhằm nâng cao năng lực, trình độ chuyên môn cho đội ngũ cán bộ, công chức, viên chức, nhằm đáp ứng yêu cầu về công tác quản lý, thực hiện các nhiệm vụ chuyên môn, nghiên cứu ứng dụng, chuyển giao công nghệ.</w:t>
      </w:r>
    </w:p>
    <w:p>
      <w:r>
        <w:t>- Tổ chức các lớp tập huấn giúp các doanh nghiệp trên địa bàn tỉnh nắm vững những quy định của Luật Bảo vệ môi trường, các văn bản quy phạm pháp luật có liên quan, nhằm nâng cao nhận thức của doanh nghiệp trên địa bàn tỉnh trong công tác bảo vệ môi trường.</w:t>
      </w:r>
    </w:p>
    <w:p>
      <w:r>
        <w:t>III. TỔ CHỨC THỰC HIỆN</w:t>
      </w:r>
    </w:p>
    <w:p>
      <w:r>
        <w:t>1. Giám đốc các sở, Thủ trưởng các ban, ngành thuộc tỉnh, Chủ tịch Ủy ban nhân dân các huyện, thị xã, thành phố và Thủ trưởng các đơn vị liên quan có trách nhiệm:</w:t>
      </w:r>
    </w:p>
    <w:p>
      <w:r>
        <w:t>- Căn cứ nhiệm vụ được giao tại Kế hoạch này ( đính kèm phụ lục ) tổ chức triển khai thực hiện hoặc lồng ghép vào kế hoạch hàng năm của cơ quan, đơn vị mình để thực hiện.</w:t>
      </w:r>
    </w:p>
    <w:p>
      <w:r>
        <w:t>- Thường xuyên kiểm tra, đôn đốc và báo cáo Ủy ban nhân dân tỉnh  (thông qua Sở Công Thương)  kết quả thực hiện, các khó khăn, vướng mắc phát sinh để tổng hợp, báo cáo Bộ Công Thương khi có yêu cầu.</w:t>
      </w:r>
    </w:p>
    <w:p>
      <w:r>
        <w:t>2. Giao Sở Công Thương làm đầu mối theo dõi, đôn đốc, hướng dẫn việc triển khai thực hiện Kế hoạch và tổng hợp, tham mưu Ủy ban nhân dân tỉnh báo cáo Bộ Công Thương kết quả thực hiện./.</w:t>
      </w:r>
    </w:p>
    <w:p>
      <w:r>
        <w:t>Nơi nhận:</w:t>
      </w:r>
    </w:p>
    <w:p>
      <w:r>
        <w:t>- Bộ Công Thương (báo cáo);</w:t>
      </w:r>
    </w:p>
    <w:p>
      <w:r>
        <w:t>- Chủ tịch, các PCT UBND tỉnh;</w:t>
      </w:r>
    </w:p>
    <w:p>
      <w:r>
        <w:t>- Các sở, ngành: CThg, KH&amp;ĐT, TC, TN&amp;MT, KH&amp;CN, XD, LĐTB&amp;XH, BQLKCN, Cục Thuế, NHNN chi nhánh BR-VT;</w:t>
      </w:r>
    </w:p>
    <w:p>
      <w:r>
        <w:t>- UBND các huyện, thị xã, thành phố;</w:t>
      </w:r>
    </w:p>
    <w:p>
      <w:r>
        <w:t>- Lưu: VT, KTN.</w:t>
      </w:r>
    </w:p>
    <w:p>
      <w:r>
        <w:t>KT. CHỦ TỊCH</w:t>
      </w:r>
    </w:p>
    <w:p>
      <w:r>
        <w:t>PHÓ CHỦ TỊCH</w:t>
      </w:r>
    </w:p>
    <w:p>
      <w:r>
        <w:t>Nguyễn Công Vinh</w:t>
      </w:r>
    </w:p>
    <w:p>
      <w:r>
        <w:t>PHỤ LỤC</w:t>
      </w:r>
    </w:p>
    <w:p>
      <w:r>
        <w:t>DANH MỤC NHIỆM VỤ CHỦ YẾU TRIỂN KHAI THỰC HIỆN QUYẾT ĐỊNH SỐ 980/QĐ-TTG NGÀY 22/8/2023 CỦA THỦ TƯỚNG CHÍNH PHỦ VỀ VIỆC BAN HÀNH DANH MỤC CỤ THỂ CÔNG NGHỆ, THIẾT BỊ, SẢN PHẨM NGÀNH CÔNG NGHIỆP MÔI TRƯỜNG TRÊN ĐỊA BÀN TỈNH BÀ RỊA - VŨNG TÀU</w:t>
      </w:r>
    </w:p>
    <w:p>
      <w:r>
        <w:t>(Kèm theo Kế hoạch số 51/KH-UBND ngày 04/03/2024 của Ủy ban nhân dân tỉnh Bà Rịa - Vũng Tàu)</w:t>
      </w:r>
    </w:p>
    <w:p>
      <w:r>
        <w:t>STT</w:t>
      </w:r>
    </w:p>
    <w:p>
      <w:r>
        <w:t>Nội dung nhiệm vụ</w:t>
      </w:r>
    </w:p>
    <w:p>
      <w:r>
        <w:t>Cơ quan chủ trì</w:t>
      </w:r>
    </w:p>
    <w:p>
      <w:r>
        <w:t>Cơ quan phối hợp</w:t>
      </w:r>
    </w:p>
    <w:p>
      <w:r>
        <w:t>Thời gian thực hiện</w:t>
      </w:r>
    </w:p>
    <w:p>
      <w:r>
        <w:t>1</w:t>
      </w:r>
    </w:p>
    <w:p>
      <w:r>
        <w:t>Đẩy mạnh công tác tuyên truyền, phổ biến</w:t>
      </w:r>
    </w:p>
    <w:p>
      <w:r>
        <w:t>Tổ chức tuyên truyền, phổ biến Quyết định số 980/QĐ-TTg của Thủ tướng Chính phủ, việc sử dụng năng lượng tiết kiệm, hiệu quả, sử dụng bền vững tài nguyên thiên nhiên đến các doanh nghiệp, cơ sở đang hoạt động trên địa bàn tỉnh</w:t>
      </w:r>
    </w:p>
    <w:p>
      <w:r>
        <w:t>Sở Công Thương</w:t>
      </w:r>
    </w:p>
    <w:p>
      <w:r>
        <w:t>- Sở Tài nguyên và Môi trường; BQLKCN;</w:t>
      </w:r>
    </w:p>
    <w:p>
      <w:r>
        <w:t>- UBND các huyện, thị xã, thành phố.</w:t>
      </w:r>
    </w:p>
    <w:p>
      <w:r>
        <w:t>Quý I/2024</w:t>
      </w:r>
    </w:p>
    <w:p>
      <w:r>
        <w:t>2</w:t>
      </w:r>
    </w:p>
    <w:p>
      <w:r>
        <w:t>Kêu gọi, thu hút đầu tư phát triển ngành công nghiệp môi trường</w:t>
      </w:r>
    </w:p>
    <w:p>
      <w:r>
        <w:t>Tăng cường xúc tiến, thu hút đầu tư các dự án ngành công nghiệp môi trường được quy định tại Phụ lục ban hành kèm theo Quyết định số 980/QĐ-TTg của Thủ tướng Chính phủ trên địa bàn tỉnh</w:t>
      </w:r>
    </w:p>
    <w:p>
      <w:r>
        <w:t>- Sở Kế hoạch và Đầu tư;</w:t>
      </w:r>
    </w:p>
    <w:p>
      <w:r>
        <w:t>- Ban Quản lý các KCN.</w:t>
      </w:r>
    </w:p>
    <w:p>
      <w:r>
        <w:t>- Các sở, ngành có liên quan;</w:t>
      </w:r>
    </w:p>
    <w:p>
      <w:r>
        <w:t>- UBND các huyện, thị xã, thành phố.</w:t>
      </w:r>
    </w:p>
    <w:p>
      <w:r>
        <w:t>Thường xuyên</w:t>
      </w:r>
    </w:p>
    <w:p>
      <w:r>
        <w:t>3</w:t>
      </w:r>
    </w:p>
    <w:p>
      <w:r>
        <w:t>Khuyến khích, hỗ trợ phát triển ngành công nghiệp môi trường</w:t>
      </w:r>
    </w:p>
    <w:p>
      <w:r>
        <w:t>3.1</w:t>
      </w:r>
    </w:p>
    <w:p>
      <w:r>
        <w:t>Khuyến khích, hỗ trợ các tổ chức, cá nhân, doanh nghiệp ngành công nghiệp môi trường nghiên cứu phát triển, ứng dụng và chuyển giao công nghệ</w:t>
      </w:r>
    </w:p>
    <w:p>
      <w:r>
        <w:t>Sở Khoa học và Công nghệ</w:t>
      </w:r>
    </w:p>
    <w:p>
      <w:r>
        <w:t>- Các sở, ngành có liên quan;</w:t>
      </w:r>
    </w:p>
    <w:p>
      <w:r>
        <w:t>- UBND các huyện, thị xã, thành phố.</w:t>
      </w:r>
    </w:p>
    <w:p>
      <w:r>
        <w:t>Thường xuyên</w:t>
      </w:r>
    </w:p>
    <w:p>
      <w:r>
        <w:t>3.2</w:t>
      </w:r>
    </w:p>
    <w:p>
      <w:r>
        <w:t>Tăng cường công tác hỗ trợ đầu tư, ứng dụng máy móc thiết bị cho các doanh nghiệp, cơ sở sử dụng công nghệ, thiết bị, sản phẩm ngành công nghiệp môi trường</w:t>
      </w:r>
    </w:p>
    <w:p>
      <w:r>
        <w:t>Sở Công Thương</w:t>
      </w:r>
    </w:p>
    <w:p>
      <w:r>
        <w:t>- Các sở, ngành có liên quan;</w:t>
      </w:r>
    </w:p>
    <w:p>
      <w:r>
        <w:t>- UBND các huyện, thị xã, thành phố.</w:t>
      </w:r>
    </w:p>
    <w:p>
      <w:r>
        <w:t>Thường xuyên</w:t>
      </w:r>
    </w:p>
    <w:p>
      <w:r>
        <w:t>3.3</w:t>
      </w:r>
    </w:p>
    <w:p>
      <w:r>
        <w:t>Hướng dẫn các tổ chức, cá nhân, doanh nghiệp đầu tư công nghệ, thiết bị, sản phẩm ngành công nghiệp môi trường được hưởng ưu đãi, hỗ trợ về bảo vệ môi trường theo quy định tại Nghị định số 08/2022/NĐ-CP ngày 10/01/2022 của Chính phủ quy định chi tiết một số điều của Luật Bảo vệ môi trường</w:t>
      </w:r>
    </w:p>
    <w:p>
      <w:r>
        <w:t>Sở Tài nguyên và Môi trường</w:t>
      </w:r>
    </w:p>
    <w:p>
      <w:r>
        <w:t>- Cục Thuế tỉnh; Ngân hàng Nhà nước Việt Nam - Chi nhánh BRVT;</w:t>
      </w:r>
    </w:p>
    <w:p>
      <w:r>
        <w:t>- Các cơ quan, đơn vị liên quan</w:t>
      </w:r>
    </w:p>
    <w:p>
      <w:r>
        <w:t>Thường xuyên</w:t>
      </w:r>
    </w:p>
    <w:p>
      <w:r>
        <w:t>3.4</w:t>
      </w:r>
    </w:p>
    <w:p>
      <w:r>
        <w:t>Đẩy mạnh hợp tác quốc tế, tranh thủ các nguồn tài trợ từ các nước, tổ chức quốc tế trong nghiên cứu phát triển, ứng dụng và chuyển giao công nghệ trong lĩnh vực môi trường</w:t>
      </w:r>
    </w:p>
    <w:p>
      <w:r>
        <w:t>Sở Khoa học và Công nghệ</w:t>
      </w:r>
    </w:p>
    <w:p>
      <w:r>
        <w:t>- Các sở, ngành có liên quan;</w:t>
      </w:r>
    </w:p>
    <w:p>
      <w:r>
        <w:t>- UBND các huyện, thị xã, thành phố.</w:t>
      </w:r>
    </w:p>
    <w:p>
      <w:r>
        <w:t>Thường xuyên</w:t>
      </w:r>
    </w:p>
    <w:p>
      <w:r>
        <w:t>4</w:t>
      </w:r>
    </w:p>
    <w:p>
      <w:r>
        <w:t>Nâng cao chất lượng nguồn nhân lực, năng lực quản lý Nhà nước trong lĩnh vực môi trường</w:t>
      </w:r>
    </w:p>
    <w:p>
      <w:r>
        <w:t>4.1</w:t>
      </w:r>
    </w:p>
    <w:p>
      <w:r>
        <w:t>Tăng cường đào tạo nhằm nâng cao năng lực, trình độ chuyên môn cho đội ngũ cán bộ, công chức, viên chức nhằm đáp ứng yêu cầu về công tác quản lý, thực hiện các nhiệm vụ chuyên môn, nghiên cứu ứng dụng, chuyển giao công nghệ</w:t>
      </w:r>
    </w:p>
    <w:p>
      <w:r>
        <w:t>Các sở, ban, ngành thuộc tỉnh</w:t>
      </w:r>
    </w:p>
    <w:p>
      <w:r>
        <w:t>Thường xuyên</w:t>
      </w:r>
    </w:p>
    <w:p>
      <w:r>
        <w:t>4.2</w:t>
      </w:r>
    </w:p>
    <w:p>
      <w:r>
        <w:t>Tổ chức các lớp tập huấn phổ biến quy định của Luật Bảo vệ môi trường và các văn bản quy phạm pháp luật có liên quan cho các doanh nghiệp trên địa bàn tỉnh</w:t>
      </w:r>
    </w:p>
    <w:p>
      <w:r>
        <w:t>Sở Tài nguyên và Môi trường</w:t>
      </w:r>
    </w:p>
    <w:p>
      <w:r>
        <w:t>- Các sở, ngành có liên quan;</w:t>
      </w:r>
    </w:p>
    <w:p>
      <w:r>
        <w:t>- UBND các huyện, thị xã, thành phố;</w:t>
      </w:r>
    </w:p>
    <w:p>
      <w:r>
        <w:t>- Các doanh nghiệp</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