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506/KH-UBND năm 2025 triển khai cao điểm cấp chữ ký số công cộng và tích hợp thẻ Bảo hiểm y tế, Sổ sức khỏe điện tử trên ứng dụng VNeID cho người dân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05/03/2025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506 /KH-UBND</w:t>
      </w:r>
    </w:p>
    <w:p>
      <w:r>
        <w:t>Gia Lai, ngày  05  tháng 3 năm 2025</w:t>
      </w:r>
    </w:p>
    <w:p>
      <w:r>
        <w:t>KẾ HOẠCH</w:t>
      </w:r>
    </w:p>
    <w:p>
      <w:r>
        <w:t>TRIỂN KHAI CAO ĐIỂM CẤP CHỮ KÝ SỐ CÔNG CỘNG VÀ TÍCH HỢP THẺ BẢO HIỂM Y TẾ, SỔ SỨC KHỎE ĐIỆN TỬ TRÊN ỨNG DỤNG VNEID CHO NGƯỜI DÂN TRÊN ĐỊA BÀN TỈNH</w:t>
      </w:r>
    </w:p>
    <w:p>
      <w:r>
        <w:t>Căn cứ Quyết định số 06/QĐ-TTg ngày 06/01/2022 của Thủ tướng Chính phủ về Phê duyệt Đề án phát triển ứng dụng dữ liệu về dân cư, định danh và xác thực điện tử phục vụ chuyển đổi số quốc gia giai đoạn 2022 - 2025, tầm nhìn đến năm 2030  (Đề án 06) ; Quyết định số 2733/QĐ-BYT ngày 17/9/2024 của Bộ trưởng Bộ Y tế ban hành Hướng dẫn thí điểm thực hiện Sổ sức khỏe điện tử (SKĐT) phục vụ tích hợp trên ứng dụng VNeID;</w:t>
      </w:r>
    </w:p>
    <w:p>
      <w:r>
        <w:t>Căn cứ Quyết định số 411/QĐ-TTg ngày 31/3/2022 của Thủ tướng Chính phủ về Phê duyệt chiến lược quốc gia phát triển kinh tế số, xã hội số đến năm 2025, định hướng đến năm 2030 và Quyết định số 1132/QĐ-TTg ngày 09/10/2024 của Thủ tướng Chính phủ về Phê duyệt chiến lược hạ tầng số đến năm 2025, định hướng đến năm 2030;</w:t>
      </w:r>
    </w:p>
    <w:p>
      <w:r>
        <w:t>Căn cứ Nghị quyết số 04-NQ/TU ngày 20/01/2022 của Ban Chấp hành Đảng bộ tỉnh Gia Lai (khoá XVI) về chuyển đổi số tỉnh Gia Lai đến năm 2025, định hướng đến năm 2030;</w:t>
      </w:r>
    </w:p>
    <w:p>
      <w:r>
        <w:t>Theo đề nghị của Công an tỉnh tại Tờ trình số 1357/TTr-CAT-PC06 ngày 03/3/2025, UBND tỉnh ban hành kế hoạch Triển khai cao điểm cấp chữ ký số công cộng và tích hợp thẻ Bảo hiểm y tế (BHYT), SKĐT trên ứng dụng định danh điện tử quốc gia (VNeID) cho người dân trên địa bàn tỉnh Gia Lai, cụ thể như sau:</w:t>
      </w:r>
    </w:p>
    <w:p>
      <w:r>
        <w:t>I. MỤC ĐÍCH, YÊU CẦU</w:t>
      </w:r>
    </w:p>
    <w:p>
      <w:r>
        <w:t>1. Mục đích</w:t>
      </w:r>
    </w:p>
    <w:p>
      <w:r>
        <w:t>- Nhằm đẩy mạnh cải cách thủ tục hành chính (TTHC) tạo thuận lợi cho người dân, tránh lãng phí và sai sót trong việc sử dụng giấy tờ truyền thống, tiết kiệm chi phí và thời gian cho người dân và Nhà nước. Tạo điều kiện thuận lợi cho người dân thực hiện giải quyết TTHC và các dịch vụ y tế, thanh toán điện tử được thuận tiện thông qua việc khởi tạo chữ ký số, tích hợp thẻ BHYT, Sổ SKĐT trên ứng dụng VNeID.</w:t>
      </w:r>
    </w:p>
    <w:p>
      <w:r>
        <w:t>- Nâng cao hiệu quả công tác quản lý, giám sát, chỉ đạo điều hành và khám, chữa bệnh, chăm sóc sức khỏe người dân của ngành y tế; mang lại tiện ích tốt nhất cho các nhà quản lý, cán bộ chuyên môn, bệnh nhân và người dân; đảm bảo thực hiện tốt nhiệm vụ Chuyển đổi số, Đề án 06 trên địa bàn tỉnh. Sử dụng các tiện ích từ Sổ SKĐT giúp người dân theo dõi, quản lý thông tin sức khỏe liên tục, suốt đời; chủ động trong việc phòng bệnh, chăm sóc sức khỏe bản thân, giảm các chi phí khám, chữa bệnh tại các cơ sở y tế trên địa bàn tỉnh.</w:t>
      </w:r>
    </w:p>
    <w:p>
      <w:r>
        <w:t>- Phát huy hiệu quả, lợi ích to lớn của chữ ký số trong đời sống người dân, đảm bảo tính xác thực, an toàn thông tin trong các giao dịch điện tử, hỗ trợ hiệu quả quá trình cải cách, đơn giản hóa TTHC, giảm thiểu chi phí, thời gian thực hiện các giao dịch,…</w:t>
      </w:r>
    </w:p>
    <w:p>
      <w:r>
        <w:t>2. Yêu cầu</w:t>
      </w:r>
    </w:p>
    <w:p>
      <w:r>
        <w:t>-  Việc triển khai cấp chữ ký số công cộng cho người dân và tích hợp thẻ BHYT, Sổ SKĐT trên ứng dụng VNeID phải được thực hiện nghiêm túc, đúng mục đích, yêu cầu và tiến độ đặt ra, bảo đảm hiệu quả, tiết kiệm theo quy định của pháp luật và các chỉ đạo của UBND tỉnh.</w:t>
      </w:r>
    </w:p>
    <w:p>
      <w:r>
        <w:t>-  Bảo đảm tuyệt đối an toàn, an ninh thông tin trong quá trình lưu trữ, khai thác dữ liệu thẻ BHYT, Sổ SKĐT, chữ ký số của người dân, không để thất thoát, lộ lọt và sử dụng dữ liệu vào mục đích bất hợp pháp.</w:t>
      </w:r>
    </w:p>
    <w:p>
      <w:r>
        <w:t>II. CHỈ TIÊU THỰC HIỆN</w:t>
      </w:r>
    </w:p>
    <w:p>
      <w:r>
        <w:t>Tính đến ngày 20/02/2025, toàn tỉnh kích hoạt 693.603 tài khoản VNeID mức độ 2 (tỷ lệ 40,3%), tích hợp 185.667 thẻ BHYT, Sổ SKĐT (tỷ lệ 10,57%) trên ứng dụng VNeID so với tổng số công dân thường trú; tỷ lệ dân số trưởng thành có chữ ký số hoặc chữ ký điện tử mới đạt khoảng 12,2%.</w:t>
      </w:r>
    </w:p>
    <w:p>
      <w:r>
        <w:t>Để nâng cao tỷ lệ tích hợp cài đặt, kích hoạt tài khoản VNeID mức độ 2, tích hợp thẻ BHYT, Sổ SKĐT và cấp chữ ký số công cộng trên ứng dụng VNeID, UBND các huyện, thị xã, thành phố tập trung chỉ đạo UBND các xã, phường, thị trấn thực hiện, đảm bảo các chỉ tiêu sau:</w:t>
      </w:r>
    </w:p>
    <w:p>
      <w:r>
        <w:t>- Đối với cài đặt, kích hoạt tài khoản VNeID mức 2 trên tổng số công dân thường trú: Đạt tối thiểu tỷ lệ 55% đối với cấp xã thuộc khu vực I, 45% đối với cấp xã thuộc khu vực II, 35% đối với cấp xã thuộc khu vực III, các đơn vị còn lại đạt tỷ lệ tối thiểu 70% [1] .</w:t>
      </w:r>
    </w:p>
    <w:p>
      <w:r>
        <w:t>- Đối với cấp chữ ký số công cộng và tích hợp thẻ BHYT, Sổ SKĐT trên ứng dụng VNeID: Tối thiểu 80% công dân có tài khoản VNeID mức độ 2 hoàn thành tích hợp thẻ BHYT, Sổ SKĐT và có chữ ký số công cộng.</w:t>
      </w:r>
    </w:p>
    <w:p>
      <w:r>
        <w:t>(Phụ lục 1: Giao chỉ tiêu cụ thể từng UBND cấp xã kèm theo)</w:t>
      </w:r>
    </w:p>
    <w:p>
      <w:r>
        <w:t>III. HÌNH THỨC, THỜI GIAN, NỘI DUNG THỰC HIỆN</w:t>
      </w:r>
    </w:p>
    <w:p>
      <w:r>
        <w:t>1. Hình thức triển khai</w:t>
      </w:r>
    </w:p>
    <w:p>
      <w:r>
        <w:t>Tổ chức triển khai cao điểm cấp chữ ký số công cộng và tích hợp thông tin thẻ BHYT, Sổ SKĐT trên ứng dụng VNeID cho người dân trên địa bàn tỉnh.</w:t>
      </w:r>
    </w:p>
    <w:p>
      <w:r>
        <w:t>2. Thời gian triển khai:  Từ ngày 15/3/2025 đến hết ngày 30/6/2025.</w:t>
      </w:r>
    </w:p>
    <w:p>
      <w:r>
        <w:t>3. Nội dung thực hiện</w:t>
      </w:r>
    </w:p>
    <w:p>
      <w:r>
        <w:t>3.1. Công tác truyền thông:</w:t>
      </w:r>
    </w:p>
    <w:p>
      <w:r>
        <w:t>-  Đẩy mạnh công tác truyền thông bằng nhiều hình thức trên báo, đài, nền tảng mạng xã hội, mạng viễn thông di động, hệ thống truyền thông của tất cả các cơ sở khám, chữa bệnh, hệ thống truyền thông của các cơ quan, đơn vị, địa phương, truyền thông trực tiếp đến các hộ gia đình, các video, clip hướng dẫn cách khởi tạo chữ ký số, tích hợp sử dụng Sổ SKĐT, tích hợp thẻ BHYT trên ứng dụng VNeID.… để phổ biến tầm quan trọng của việc sử dụng Sổ SKĐT, chữ ký số tích hợp trên ứng dụng VNeID.</w:t>
      </w:r>
    </w:p>
    <w:p>
      <w:r>
        <w:t>- Các cơ quan của Đảng, chính quyền, các tổ chức chính trị - xã hội tuyên truyền, vận động cán bộ, đảng viên, công chức, viên chức, người lao động và thân nhân đăng ký cấp chữ ký số công cộng, tích hợp thẻ BHYT, Sổ SKĐT trên ứng dụng VNeID; sử dụng các tiện ích này trong đời sống hàng ngày như khám, chữa bệnh, nộp hồ sơ giải quyết TTHC trực tuyến,….</w:t>
      </w:r>
    </w:p>
    <w:p>
      <w:r>
        <w:t>3.2. Hỗ trợ, hướng dẫn người dân khởi tạo chữ ký số và tích hợp thông tin thẻ BHYT, Sổ SKĐT trên ứng dụng VNeID:</w:t>
      </w:r>
    </w:p>
    <w:p>
      <w:r>
        <w:t>- Tại các cơ sở khám, chữa bệnh (kể cả y tế tư nhân):</w:t>
      </w:r>
    </w:p>
    <w:p>
      <w:r>
        <w:t>+ Các cơ sở khám, chữa bệnh trên địa bàn tỉnh triển khai tuyên truyền sâu rộng bằng nhiều hình thức để người dân thấy rõ ý nghĩa và lợi ích của việc sử dụng Sổ SKĐT tích hợp trên ứng dụng VNeID. Triển khai nghiêm túc sử dụng Sổ SKĐT tích hợp trên ứng dụng VNeID trong công tác khám, chữa bệnh.</w:t>
      </w:r>
    </w:p>
    <w:p>
      <w:r>
        <w:t>+ Mỗi cơ sở y tế phải bố trí nhân viên hướng dẫn người bệnh hoặc người nhà bệnh nhân khi đi khám, chữa bệnh thực hiện tích hợp thông tin thẻ BHYT, Sổ SKĐT trên ứng dụng VNeID   (trường hợp đã có tài khoản VNeID mức độ     2)   hoặc hướng dẫn người bệnh, người nhà bệnh nhân liên hệ cơ quan Công an để thu nhận hồ sơ tài khoản VNeID mức độ 2   (trường hợp chưa có tài khoản     VNeID mức độ 2).</w:t>
      </w:r>
    </w:p>
    <w:p>
      <w:r>
        <w:t>- Tại Trung tâm Phục vụ hành chính công và Bộ phận Tiếp nhận và Trả kết quả cấp huyện, cấp xã:   Bố trí cán bộ, công chức, viên chức tuyên truyền, vận động, hướng dẫn người dân kích hoạt, sử dụng tài khoản VNeID mức độ 2, khởi tạo chữ ký số và nộp hồ sơ TTHC qua dịch vụ công trực tuyến.</w:t>
      </w:r>
    </w:p>
    <w:p>
      <w:r>
        <w:t>-   Tại cộng đồng dân cư:   Huy động sức mạnh tổng hợp của cả hệ thống chính trị tại địa bàn cơ sở, phát huy hiệu quả Tổ Công nghệ số cộng đồng, Ban Chỉ đạo Đề án 06 tại thôn/làng/tổ dân phố và các mô hình đã triển khai  (Tổ dân phố điện tử, Khu dân cư điện tử, Tổ phụ nữ ứng dụng công nghệ 4.0, Phụ nữ chuyển đổi số,… ) “đi từng ngõ, gõ từng nhà, rà từng trường hợp”  để hướng dẫn người dân khởi tạo chữ ký số, tích hợp thông tin thẻ BHYT, Sổ SKĐT trên ứng dụng VNeID, kể cả người phụ thuộc   (trường hợp đã có tài khoản VNeID mức độ 2)   hoặc hướng dẫn người dân liên hệ cơ quan Công an để thu nhận hồ sơ tài khoản VNeID mức độ 2   (trường hợp chưa có tài khoản VNeID mức độ 2).</w:t>
      </w:r>
    </w:p>
    <w:p>
      <w:r>
        <w:t>(mã Qrcode hướng dẫn khởi tạo chữ ký số, tích hợp thông tin thẻ BHYT, Sổ SKĐT trên ứng dụng VNeID kèm theo)</w:t>
      </w:r>
    </w:p>
    <w:p>
      <w:r>
        <w:t>3.3. Giám sát việc tổ chức triển khai:</w:t>
      </w:r>
    </w:p>
    <w:p>
      <w:r>
        <w:t>Công an tỉnh chủ trì, phối hợp Sở Y tế, Bảo hiểm xã hội khu vực XXVI và các cơ quan có liên quan tổ chức kiểm tra, giám sát công tác triển khai thực hiện các nội dung Kế hoạch này tại các cơ quan, đơn vị, địa phương.</w:t>
      </w:r>
    </w:p>
    <w:p>
      <w:r>
        <w:t>3.4. Công tác báo cáo:</w:t>
      </w:r>
    </w:p>
    <w:p>
      <w:r>
        <w:t>- UBND các huyện, thị xã, thành phố: Định kỳ hàng tuần  (trước 10 giờ thứ Ba),  tổng kết cao điểm  (trước 10 giờ ngày 02/7/2025),  tổng hợp báo cáo kết quả triển khai thực hiện chỉ tiêu khởi tạo chữ ký số, tích hợp thông tin thẻ BHYT, Sổ SKĐT trên ứng dụng VNeID gửi về UBND tỉnh  (qua Công an tỉnh)  để theo dõi, đôn đốc thực hiện.</w:t>
      </w:r>
    </w:p>
    <w:p>
      <w:r>
        <w:t>- Các sở, ban, ngành tỉnh: Báo cáo kết quả khởi tạo chữ ký số, tích hợp thông tin thẻ BHYT, Sổ SKĐT trên ứng dụng VNeID mức độ 2 đối với cán bộ, công chức, viên chức, người lao động… tại cơ quan, đơn vị mình quản lý,   hoàn thành trước ngày 20/03/2025   và gửi về Công an tỉnh để tổng hợp chung.</w:t>
      </w:r>
    </w:p>
    <w:p>
      <w:r>
        <w:t>IV. TỔ CHỨC THỰC HIỆN</w:t>
      </w:r>
    </w:p>
    <w:p>
      <w:r>
        <w:t>1. Các sở, ban, ngành tỉnh, UBND các huyện, thị xã, thành phố,   UBND các xã, phường, thị trấn và các cơ quan, đơn vị có liên quan</w:t>
      </w:r>
    </w:p>
    <w:p>
      <w:r>
        <w:t>Đảm bảo 100% cán bộ, công chức, viên chức, người lao động có tài khoản VNeID mức độ 2, đăng ký cấp chữ ký số công cộng, tích hợp thẻ BHYT, Sổ SKĐT trên ứng dụng VNeID và vận động gia đình, người thân thực hiện. Đồng thời, thực hiện công tác tuyên truyền theo chức năng, nhiệm vụ được giao.</w:t>
      </w:r>
    </w:p>
    <w:p>
      <w:r>
        <w:t>2. Sở Y tế</w:t>
      </w:r>
    </w:p>
    <w:p>
      <w:r>
        <w:t>- Phối hợp với các sở, ban, ngành tỉnh, các cơ quan truyền thông tổ chức truyền thông rộng khắp trên toàn tỉnh về cao điểm triển khai Sổ SKĐT tích hợp trên ứng dụng VNeID.</w:t>
      </w:r>
    </w:p>
    <w:p>
      <w:r>
        <w:t>- Chỉ đạo các cơ sở khám, chữa bệnh (kể cả y tế tư nhân) thực hiện nghiêm túc, đầy đủ các nội dung hỗ trợ, hướng dẫn người dân tích hợp thông tin thẻ BHYT, xác thực Sổ SKĐT trên ứng dụng VNeID.</w:t>
      </w:r>
    </w:p>
    <w:p>
      <w:r>
        <w:t>- Tổ chức giám sát việc tổ chức thực hiện cao điểm tại các cơ sở y tế.</w:t>
      </w:r>
    </w:p>
    <w:p>
      <w:r>
        <w:t>- Chỉ đạo các cơ sở y tế chuẩn bị hạ tầng công nghệ thông tin, trong đó cần đặc biệt quan tâm triển khai các giải pháp bảo mật thông tin của người bệnh; tổ chức tập huấn và tập huấn lại cho nhân viên y tế sẵn sàng hỗ trợ người dân trong việc cài đặt và sử dụng Sổ SKĐT trên ứng dụng VNeID.</w:t>
      </w:r>
    </w:p>
    <w:p>
      <w:r>
        <w:t>- Chủ trì, phối hợp với Công an tỉnh, các cơ quan, đơn vị có liên quan xây dựng các video ngắn hướng dẫn chi tiết cách thực hiện tích hợp thẻ BHYT, Sổ SKĐT trên ứng dụng VNeID và cách thức sử dụng khi đi khám, chữa bệnh để tuyên truyền cho người dân biết, thực hiện  (thông qua website, zalo, facebook,…) .</w:t>
      </w:r>
    </w:p>
    <w:p>
      <w:r>
        <w:t>(Phụ lục 2: Danh sách các cơ sở khám, chữa bệnh BHYT kèm theo)</w:t>
      </w:r>
    </w:p>
    <w:p>
      <w:r>
        <w:t>3. Bảo hiểm xã hội khu vực XXVI</w:t>
      </w:r>
    </w:p>
    <w:p>
      <w:r>
        <w:t>- Hỗ trợ, hướng dẫn về kỹ thuật khi các cơ sở khám, chữa bệnh liên thông dữ liệu lên Cổng tiếp nhận dữ liệu giám định BHYT.</w:t>
      </w:r>
    </w:p>
    <w:p>
      <w:r>
        <w:t>- Quán triệt, chỉ đạo 100% cán bộ, công chức, viên chức, người lao động trong đơn vị khởi tạo chữ ký số, tích hợp thông tin thẻ BHYT, sử dụng Sổ SKĐT trên ứng dụng VNeID khi đi khám, chữa bệnh và thực hiện các giao dịch hành chính hàng ngày.</w:t>
      </w:r>
    </w:p>
    <w:p>
      <w:r>
        <w:t>- Tuyên truyền, hướng dẫn tích hợp thẻ BHYT trên ứng dụng VNeID; trường hợp người dân có thẻ BHYT nhưng chưa có tài khoản VNeID mức độ 2 thì hướng dẫn người dân liên hệ cơ quan Công an để thu nhận hồ sơ tài khoản VNeID mức độ 2.</w:t>
      </w:r>
    </w:p>
    <w:p>
      <w:r>
        <w:t>- Chỉ đạo các BHXH liên huyện phân công cán bộ phụ trách địa bàn thường xuyên phối hợp, hỗ trợ UBND cấp xã, Công an cấp xã trong tuyên truyền, vận động người dân tích hợp sử dụng, kịp thời xử lý các khó khăn phát sinh trong quá trình tích hợp.</w:t>
      </w:r>
    </w:p>
    <w:p>
      <w:r>
        <w:t>4. Công an tỉnh</w:t>
      </w:r>
    </w:p>
    <w:p>
      <w:r>
        <w:t>- Là đầu mối của tỉnh để trao đổi, làm việc và phối hợp Cục C06 – Bộ Công an (Cơ quan Thường trực Tổ công tác triển khai Đề án 06 của Chính phủ) tháo gỡ các vướng mắc, khó khăn phát sinh trong quá trình triển khai Kế hoạch. Kiến nghị Cục C06 sớm triển khai giải pháp  “Cổng ký số tập trung trên nền tảng ứng dụng định danh và xác thực điện tử VNeID”  để người dân được cấp chứng thư số miễn phí qua ứng dụng VNeID với các thông tin đã được Bộ Công an xác thực tạo sự thuận lợi  (không yêu cầu các hồ sơ giấy tờ cung cấp dịch vụ)  thực hiện các giao dịch với cơ quan quản lý nhà nước miễn phí.</w:t>
      </w:r>
    </w:p>
    <w:p>
      <w:r>
        <w:t>- Phối hợp với Sở Y tế, Bảo hiểm xã hội khu vực XXVI kiểm tra, đôn đốc việc triển khai thực hiện Kế hoạch này tại các cơ quan, đơn vị, địa phương.   Cụ thể hóa các chỉ tiêu   khởi tạo chữ ký số, tích hợp thông tin thẻ BHYT, Sổ SKĐT trên ứng dụng VNeID mức độ 2 đến đơn vị cấp xã để các địa phương thực hiện, bảo đảm hoàn thành đúng tiến độ, thời gian thực hiện theo Kế hoạch.</w:t>
      </w:r>
    </w:p>
    <w:p>
      <w:r>
        <w:t>- Tiếp tục tổ chức thu nhận hồ sơ cấp Căn cước, định danh điện tử, gắn với việc hướng dẫn người dân khởi tạo chữ ký số, tích hợp thẻ BHYT, sổ SKĐT trên ứng dụng VNeID; duy trì công tác làm sạch dữ liệu dân cư phục vụ thực hiện tích hợp Sổ SKĐT trên ứng dụng VNeID bảo đảm kịp thời, hiệu quả.</w:t>
      </w:r>
    </w:p>
    <w:p>
      <w:r>
        <w:t>- Hàng tuần   (trước 16 giờ thứ Tư)   tổng hợp số liệu, báo cáo kết quả triển khai thực hiện về UBND tỉnh, Bộ Công an theo quy định.</w:t>
      </w:r>
    </w:p>
    <w:p>
      <w:r>
        <w:t>5. Sở Thông tin và Truyền thông   (sau khi sắp xếp, tinh gọn bộ máy là Sở Khoa học và Công nghệ):  Phối hợp với Công an tỉnh, Sở Y tế và Bảo hiểm xã hội khu vực XXVI tuyên truyền trên Zalo Chính quyền điện tử tỉnh Gia Lai cho toàn thể người dân biết và thực hiện đăng ký, tạo tài khoản, xác thực dữ liệu Sổ SKĐT và khởi tạo chữ ký số trên ứng dụng VNeID.</w:t>
      </w:r>
    </w:p>
    <w:p>
      <w:r>
        <w:t>6. Sở Giáo dục và Đào tạo:  Phối hợp Công an tỉnh, Sở Y tế và Bảo hiểm xã hội khu vực XXVI đôn đốc các trường THPT trên địa bàn tỉnh đảm bảo 100% học sinh từ lớp 11 trở lên có tài khoản ứng dụng VNeID mức độ 2, tích hợp thẻ BHYT, sổ SKĐT và khởi tạo chữ ký số.  Hoàn thành trước ngày 15/4/2025 .</w:t>
      </w:r>
    </w:p>
    <w:p>
      <w:r>
        <w:t>7. UBND các huyện, thị xã, thành phố</w:t>
      </w:r>
    </w:p>
    <w:p>
      <w:r>
        <w:t>- Khẩn trương xây dựng Kế hoạch để tổ chức triển khai cao điểm đạt hiệu quả, bảo đảm hoàn thành chỉ tiêu đề ra. Kế hoạch gửi về UBND tỉnh (qua Công an tỉnh)  trước ngày 13/3/2025 .</w:t>
      </w:r>
    </w:p>
    <w:p>
      <w:r>
        <w:t>- Chỉ đạo các cơ quan chuyên môn và UBND các xã, phường, thị trấn thực hiện tuyên truyền, phổ biến việc triển khai cấp chữ ký số công cộng và tích hợp thẻ BHYT, Sổ SKĐT trên ứng dụng VNeID để người dân được biết, thực hiện.</w:t>
      </w:r>
    </w:p>
    <w:p>
      <w:r>
        <w:t>- Chỉ đạo UBND các xã, phường, thị trấn yêu cầu các Tổ Công nghệ số cộng đồng, Ban Chỉ đạo Đề án 06 thôn/làng/tổ dân phố tại địa phương ra quân cao điểm  “đi từng ngõ, gõ từng nhà, rà từng trường hợp”  hỗ trợ người dân thực hiện cấp chữ ký số công cộng và tích hợp thẻ BHYT, Sổ SKĐT trên ứng dụng VNelD, đảm bảo hoàn thành chỉ tiêu được giao  đến hết ngày 30/6/2025 .</w:t>
      </w:r>
    </w:p>
    <w:p>
      <w:r>
        <w:t>- Quán triệt, chỉ đạo 100% cán bộ, công chức, viên chức, người lao động trên địa bàn có chữ ký số công cộng, tích hợp thông tin thẻ BHYT, Sổ SKĐT trên ứng dụng VNeID và sử dụng khi đi khám, chữa bệnh, nộp hồ sơ giải quyết TTHC.</w:t>
      </w:r>
    </w:p>
    <w:p>
      <w:r>
        <w:t>- Chỉ đạo, giám sát các cơ sở khám, chữa bệnh BHYT trên địa bàn quản lý thực hiện nghiêm túc việc sử dụng Sổ SKĐT tích hợp trên ứng dụng VNeID trong công tác khám, chữa bệnh. Thực hiện nghiêm túc, đầy đủ các nội dung hỗ trợ, hướng dẫn người dân tích hợp thông tin thẻ BHYT, Sổ SKĐT trên ứng dụng VNeID. Bảo đảm liên thông dữ liệu Sổ SKĐT lên Cổng tiếp nhận dữ liệu giám định BHYT ngay sau khi người bệnh kết thúc đợt khám, chữa bệnh.</w:t>
      </w:r>
    </w:p>
    <w:p>
      <w:r>
        <w:t>- Tổ chức kiểm tra, giám sát các địa phương thực hiện bảo đảm tiến độ; báo cáo kết quả thực hiện định kỳ hàng tuần và sau khi kết thúc cao điểm về UBND tỉnh (qua Công an tỉnh).</w:t>
      </w:r>
    </w:p>
    <w:p>
      <w:r>
        <w:t>8. Báo Gia Lai, Đài Phát thanh – Truyền hình Gia Lai:  Xây dựng các chương trình, phóng sự chuyên đề và phát sóng thường xuyên, liên tục để thông tin, tuyên truyền đến người dân biết, thực hiện, trong đó tập trung vào thực hiện đăng ký khởi tạo chữ ký số, tích hợp thẻ BHYT, Sổ SKĐT trên ứng dụng VNeID và sử dụng thường xuyên trong các giao dịch hàng ngày  (kết hợp xây dựng Trailer hướng dẫn cụ thể các bước theo Quy trình).</w:t>
      </w:r>
    </w:p>
    <w:p>
      <w:r>
        <w:t>9. Đề nghị Mặt trận Tổ quốc Việt Nam tỉnh và các tổ chức chính trị -   xã hội</w:t>
      </w:r>
    </w:p>
    <w:p>
      <w:r>
        <w:t>- Tuyên truyền, vận động đoàn viên, hội viên, người lao động, người dân tích cực hưởng ứng và tham gia thực hiện có hiệu quả Kế hoạch của UBND tỉnh. Chỉ đạo các cơ sở Đoàn, Hội, công đoàn cơ sở phối hợp Công an cấp xã, Tổ Công nghệ số cộng đồng, Ban Chỉ đạo Đề án 06 tại thôn/làng/tổ dân phố ra quân cao điểm  “đi từng ngõ, gõ từng nhà, rà từng trường hợp”  thực hiện cấp chữ ký số công cộng và tích hợp thẻ BHYT, Sổ SKĐT trên ứng dụng VNeID mức độ 2 theo từng đối tượng phụ trách. Phấn đấu 100% đoàn viên, hội viên, người lao động có chữ ký số công cộng, tích hợp thẻ BHYT, Sổ SKĐT trên ứng dụng VNeID mức độ 2 và sử dụng trong các giao dịch hàng ngày như khám, chữa bệnh, nộp hồ sơ giải quyết TTHC.</w:t>
      </w:r>
    </w:p>
    <w:p>
      <w:r>
        <w:t>- Tỉnh Đoàn Gia Lai huy động, phân công đoàn viên thanh niên tham gia hỗ trợ các Tổ Công nghệ số cộng đồng, Ban Chỉ đạo Đề án 06 tại thôn/làng/tổ dân phố tại các địa phương trên địa bàn tỉnh vận động, hướng dẫn người dân khởi tạo chữ ký số công cộng, tích hợp thông tin thẻ BHYT, Sổ SKĐT trên ứng dụng VNeID.</w:t>
      </w:r>
    </w:p>
    <w:p>
      <w:r>
        <w:t>Trên đây là Kế hoạch triển khai cấp chữ ký số công cộng và tích hợp thẻ BHYT, Sổ SKĐT trên ứng dụng VNeID cho người dân trên địa bàn tỉnh Gia Lai. UBND tỉnh yêu cầu các cơ quan, đơn vị, địa phương nghiêm túc triển khai thực hiện. Trong quá trình tổ chức thực hiện, nếu có vướng mắc phát sinh kịp thời tổng hợp, báo cáo UBND tỉnh (qua Công an tỉnh) để xem xét, giải quyết./.</w:t>
      </w:r>
    </w:p>
    <w:p>
      <w:r>
        <w:t>Nơi nhận:</w:t>
      </w:r>
    </w:p>
    <w:p>
      <w:r>
        <w:t>- Văn phòng Chính phủ;</w:t>
      </w:r>
    </w:p>
    <w:p>
      <w:r>
        <w:t>- Bộ Y tế;</w:t>
      </w:r>
    </w:p>
    <w:p>
      <w:r>
        <w:t>- Bộ Khoa học và Công nghệ;</w:t>
      </w:r>
    </w:p>
    <w:p>
      <w:r>
        <w:t>- Bộ Công an (Cục C06);</w:t>
      </w:r>
    </w:p>
    <w:p>
      <w:r>
        <w:t>- Thường trực: Tỉnh ủy, HĐND tỉnh;</w:t>
      </w:r>
    </w:p>
    <w:p>
      <w:r>
        <w:t>- MTTQ và các tổ chức CT-XH tỉnh;</w:t>
      </w:r>
    </w:p>
    <w:p>
      <w:r>
        <w:t>- CT, các PCT UBND tỉnh;</w:t>
      </w:r>
    </w:p>
    <w:p>
      <w:r>
        <w:t>- Các sở, ban, ngành tỉnh;</w:t>
      </w:r>
    </w:p>
    <w:p>
      <w:r>
        <w:t>- UBND các huyện, thị xã, thành phố;</w:t>
      </w:r>
    </w:p>
    <w:p>
      <w:r>
        <w:t>- Các cơ quan TW đóng trên địa bàn tỉnh;</w:t>
      </w:r>
    </w:p>
    <w:p>
      <w:r>
        <w:t>- Đài PT-TH Gia Lai; Báo Gia Lai;</w:t>
      </w:r>
    </w:p>
    <w:p>
      <w:r>
        <w:t>- VP UBND tỉnh (các phòng: KGVX, HCQT, TTTH);</w:t>
      </w:r>
    </w:p>
    <w:p>
      <w:r>
        <w:t>- Lưu: VT, NC.</w:t>
      </w:r>
    </w:p>
    <w:p>
      <w:r>
        <w:t>TM. ỦY BAN NHÂN DÂN</w:t>
      </w:r>
    </w:p>
    <w:p>
      <w:r>
        <w:t>CHỦ TỊCH</w:t>
      </w:r>
    </w:p>
    <w:p>
      <w:r>
        <w:t>Rah Lan Chung</w:t>
      </w:r>
    </w:p>
    <w:p>
      <w:r>
        <w:t>Mã QR hướng dẫn khởi tạo chữ ký số trên ứng dụng VNeID.</w:t>
      </w:r>
    </w:p>
    <w:p>
      <w:r>
        <w:t>Mã QR hướng dẫn tích hợp thẻ BHYT, Sổ SKĐT trên ứng dụng VNeID.</w:t>
      </w:r>
    </w:p>
    <w:p>
      <w:r>
        <w:t>PHỤ LỤC 1:</w:t>
      </w:r>
    </w:p>
    <w:p>
      <w:r>
        <w:t>GIAO CHỈ TIÊU THU NHẬN, KÍCH HOẠT TÀI KHOẢN ĐỊNH DANH ĐIỆN TỬ (VNEID) MỨC ĐỘ 2 VÀ KHỞI TẠO CHỮ KÝ SỐ, TÍCH HỢP THẺ BẢO HIỂM Y TẾ, SỔ SỨC KHỎE ĐIỆN TỬ TRÊN ỨNG DỤNG VNEID</w:t>
      </w:r>
    </w:p>
    <w:p>
      <w:r>
        <w:t>(Ban hành kèm theo Kế hoạch số: 506/KH-UBND ngày 05/3/2025 của UBND tỉnh Gia Lai)</w:t>
      </w:r>
    </w:p>
    <w:p>
      <w:r>
        <w:t>TT</w:t>
      </w:r>
    </w:p>
    <w:p>
      <w:r>
        <w:t>Đơn vị</w:t>
      </w:r>
    </w:p>
    <w:p>
      <w:r>
        <w:t>Thuộc khu vực</w:t>
      </w:r>
    </w:p>
    <w:p>
      <w:r>
        <w:t>Số công dân thường trú   (tính đến   tháng   02/2025)</w:t>
      </w:r>
    </w:p>
    <w:p>
      <w:r>
        <w:t>Nhiệm vụ cấp Định danh điện tử VNeID mức độ 2</w:t>
      </w:r>
    </w:p>
    <w:p>
      <w:r>
        <w:t>Nhiệm vụ Tích hợp thẻ Bảo hiểm y tế,   Sổ sức khỏe điện tử trên ứng dụng VNeID mức độ 2</w:t>
      </w:r>
    </w:p>
    <w:p>
      <w:r>
        <w:t>Nhiệm vụ khởi tạo chữ ký số</w:t>
      </w:r>
    </w:p>
    <w:p>
      <w:r>
        <w:t>Cấp huyện</w:t>
      </w:r>
    </w:p>
    <w:p>
      <w:r>
        <w:t>Cấp xã</w:t>
      </w:r>
    </w:p>
    <w:p>
      <w:r>
        <w:t>Chỉ tiêu giao</w:t>
      </w:r>
    </w:p>
    <w:p>
      <w:r>
        <w:t>Số lượng giao cụ thể</w:t>
      </w:r>
    </w:p>
    <w:p>
      <w:r>
        <w:t>Đã kích hoạt   (đến ngày   20/02/2025)</w:t>
      </w:r>
    </w:p>
    <w:p>
      <w:r>
        <w:t>Tỷ lệ</w:t>
      </w:r>
    </w:p>
    <w:p>
      <w:r>
        <w:t>Chỉ tiêu còn lại đến   30/6/2025</w:t>
      </w:r>
    </w:p>
    <w:p>
      <w:r>
        <w:t>Số công dân tham gia Bảo hiểm y tế</w:t>
      </w:r>
    </w:p>
    <w:p>
      <w:r>
        <w:t>Chỉ tiêu   giao   (80% trên tổng số định danh điện tử Mức 2)</w:t>
      </w:r>
    </w:p>
    <w:p>
      <w:r>
        <w:t>Đã tích hợp   (đến ngày   20/02/2025)</w:t>
      </w:r>
    </w:p>
    <w:p>
      <w:r>
        <w:t>Tỷ lệ</w:t>
      </w:r>
    </w:p>
    <w:p>
      <w:r>
        <w:t>Chỉ tiêu còn   lại đến   30/6/2025</w:t>
      </w:r>
    </w:p>
    <w:p>
      <w:r>
        <w:t>Tỷ lệ tích hợp so với tổng số công dân thường   trú</w:t>
      </w:r>
    </w:p>
    <w:p>
      <w:r>
        <w:t>Chỉ tiêu   giao   (80% trên tổng số định danh điện tử Mức 2)</w:t>
      </w:r>
    </w:p>
    <w:p>
      <w:r>
        <w:t>1</w:t>
      </w:r>
    </w:p>
    <w:p>
      <w:r>
        <w:t>Huyện Chư Pah</w:t>
      </w:r>
    </w:p>
    <w:p>
      <w:r>
        <w:t>Thị trấn Ia Ly</w:t>
      </w:r>
    </w:p>
    <w:p>
      <w:r>
        <w:t>I</w:t>
      </w:r>
    </w:p>
    <w:p>
      <w:r>
        <w:t>7.074</w:t>
      </w:r>
    </w:p>
    <w:p>
      <w:r>
        <w:t>55%</w:t>
      </w:r>
    </w:p>
    <w:p>
      <w:r>
        <w:t>3.891</w:t>
      </w:r>
    </w:p>
    <w:p>
      <w:r>
        <w:t>2.765</w:t>
      </w:r>
    </w:p>
    <w:p>
      <w:r>
        <w:t>39,1%</w:t>
      </w:r>
    </w:p>
    <w:p>
      <w:r>
        <w:t>1.126</w:t>
      </w:r>
    </w:p>
    <w:p>
      <w:r>
        <w:t>5.745</w:t>
      </w:r>
    </w:p>
    <w:p>
      <w:r>
        <w:t>3.113</w:t>
      </w:r>
    </w:p>
    <w:p>
      <w:r>
        <w:t>670</w:t>
      </w:r>
    </w:p>
    <w:p>
      <w:r>
        <w:t>21,53%</w:t>
      </w:r>
    </w:p>
    <w:p>
      <w:r>
        <w:t>2.443</w:t>
      </w:r>
    </w:p>
    <w:p>
      <w:r>
        <w:t>9,47%</w:t>
      </w:r>
    </w:p>
    <w:p>
      <w:r>
        <w:t>3.113</w:t>
      </w:r>
    </w:p>
    <w:p>
      <w:r>
        <w:t>2</w:t>
      </w:r>
    </w:p>
    <w:p>
      <w:r>
        <w:t>Huyện Chư Pah</w:t>
      </w:r>
    </w:p>
    <w:p>
      <w:r>
        <w:t>Xã Ia Mơ Nông</w:t>
      </w:r>
    </w:p>
    <w:p>
      <w:r>
        <w:t>I</w:t>
      </w:r>
    </w:p>
    <w:p>
      <w:r>
        <w:t>4.373</w:t>
      </w:r>
    </w:p>
    <w:p>
      <w:r>
        <w:t>55%</w:t>
      </w:r>
    </w:p>
    <w:p>
      <w:r>
        <w:t>2.405</w:t>
      </w:r>
    </w:p>
    <w:p>
      <w:r>
        <w:t>919</w:t>
      </w:r>
    </w:p>
    <w:p>
      <w:r>
        <w:t>21,0%</w:t>
      </w:r>
    </w:p>
    <w:p>
      <w:r>
        <w:t>1.486</w:t>
      </w:r>
    </w:p>
    <w:p>
      <w:r>
        <w:t>3.662</w:t>
      </w:r>
    </w:p>
    <w:p>
      <w:r>
        <w:t>1.924</w:t>
      </w:r>
    </w:p>
    <w:p>
      <w:r>
        <w:t>146</w:t>
      </w:r>
    </w:p>
    <w:p>
      <w:r>
        <w:t>7,59%</w:t>
      </w:r>
    </w:p>
    <w:p>
      <w:r>
        <w:t>1.778</w:t>
      </w:r>
    </w:p>
    <w:p>
      <w:r>
        <w:t>3,34%</w:t>
      </w:r>
    </w:p>
    <w:p>
      <w:r>
        <w:t>1.924</w:t>
      </w:r>
    </w:p>
    <w:p>
      <w:r>
        <w:t>3</w:t>
      </w:r>
    </w:p>
    <w:p>
      <w:r>
        <w:t>Huyện Chư Pah</w:t>
      </w:r>
    </w:p>
    <w:p>
      <w:r>
        <w:t>Xã Hòa Phú</w:t>
      </w:r>
    </w:p>
    <w:p>
      <w:r>
        <w:t>I</w:t>
      </w:r>
    </w:p>
    <w:p>
      <w:r>
        <w:t>7.190</w:t>
      </w:r>
    </w:p>
    <w:p>
      <w:r>
        <w:t>55%</w:t>
      </w:r>
    </w:p>
    <w:p>
      <w:r>
        <w:t>3.955</w:t>
      </w:r>
    </w:p>
    <w:p>
      <w:r>
        <w:t>2.196</w:t>
      </w:r>
    </w:p>
    <w:p>
      <w:r>
        <w:t>30,5%</w:t>
      </w:r>
    </w:p>
    <w:p>
      <w:r>
        <w:t>1.759</w:t>
      </w:r>
    </w:p>
    <w:p>
      <w:r>
        <w:t>6.018</w:t>
      </w:r>
    </w:p>
    <w:p>
      <w:r>
        <w:t>3.164</w:t>
      </w:r>
    </w:p>
    <w:p>
      <w:r>
        <w:t>394</w:t>
      </w:r>
    </w:p>
    <w:p>
      <w:r>
        <w:t>12,45%</w:t>
      </w:r>
    </w:p>
    <w:p>
      <w:r>
        <w:t>2.770</w:t>
      </w:r>
    </w:p>
    <w:p>
      <w:r>
        <w:t>5,48%</w:t>
      </w:r>
    </w:p>
    <w:p>
      <w:r>
        <w:t>3.164</w:t>
      </w:r>
    </w:p>
    <w:p>
      <w:r>
        <w:t>4</w:t>
      </w:r>
    </w:p>
    <w:p>
      <w:r>
        <w:t>Huyện Chư Pah</w:t>
      </w:r>
    </w:p>
    <w:p>
      <w:r>
        <w:t>Xã Ia Ka</w:t>
      </w:r>
    </w:p>
    <w:p>
      <w:r>
        <w:t>I</w:t>
      </w:r>
    </w:p>
    <w:p>
      <w:r>
        <w:t>8.361</w:t>
      </w:r>
    </w:p>
    <w:p>
      <w:r>
        <w:t>55%</w:t>
      </w:r>
    </w:p>
    <w:p>
      <w:r>
        <w:t>4.599</w:t>
      </w:r>
    </w:p>
    <w:p>
      <w:r>
        <w:t>2.046</w:t>
      </w:r>
    </w:p>
    <w:p>
      <w:r>
        <w:t>24,5%</w:t>
      </w:r>
    </w:p>
    <w:p>
      <w:r>
        <w:t>2.553</w:t>
      </w:r>
    </w:p>
    <w:p>
      <w:r>
        <w:t>7.170</w:t>
      </w:r>
    </w:p>
    <w:p>
      <w:r>
        <w:t>3.679</w:t>
      </w:r>
    </w:p>
    <w:p>
      <w:r>
        <w:t>369</w:t>
      </w:r>
    </w:p>
    <w:p>
      <w:r>
        <w:t>10,03%</w:t>
      </w:r>
    </w:p>
    <w:p>
      <w:r>
        <w:t>3.310</w:t>
      </w:r>
    </w:p>
    <w:p>
      <w:r>
        <w:t>4,41%</w:t>
      </w:r>
    </w:p>
    <w:p>
      <w:r>
        <w:t>3.679</w:t>
      </w:r>
    </w:p>
    <w:p>
      <w:r>
        <w:t>5</w:t>
      </w:r>
    </w:p>
    <w:p>
      <w:r>
        <w:t>Huyện Chư Pah</w:t>
      </w:r>
    </w:p>
    <w:p>
      <w:r>
        <w:t>Xã Ia Nhin</w:t>
      </w:r>
    </w:p>
    <w:p>
      <w:r>
        <w:t>I</w:t>
      </w:r>
    </w:p>
    <w:p>
      <w:r>
        <w:t>7.268</w:t>
      </w:r>
    </w:p>
    <w:p>
      <w:r>
        <w:t>55%</w:t>
      </w:r>
    </w:p>
    <w:p>
      <w:r>
        <w:t>3.997</w:t>
      </w:r>
    </w:p>
    <w:p>
      <w:r>
        <w:t>3.130</w:t>
      </w:r>
    </w:p>
    <w:p>
      <w:r>
        <w:t>43,1%</w:t>
      </w:r>
    </w:p>
    <w:p>
      <w:r>
        <w:t>867</w:t>
      </w:r>
    </w:p>
    <w:p>
      <w:r>
        <w:t>6.339</w:t>
      </w:r>
    </w:p>
    <w:p>
      <w:r>
        <w:t>3.198</w:t>
      </w:r>
    </w:p>
    <w:p>
      <w:r>
        <w:t>998</w:t>
      </w:r>
    </w:p>
    <w:p>
      <w:r>
        <w:t>31,21%</w:t>
      </w:r>
    </w:p>
    <w:p>
      <w:r>
        <w:t>2.200</w:t>
      </w:r>
    </w:p>
    <w:p>
      <w:r>
        <w:t>13,73%</w:t>
      </w:r>
    </w:p>
    <w:p>
      <w:r>
        <w:t>3.198</w:t>
      </w:r>
    </w:p>
    <w:p>
      <w:r>
        <w:t>6</w:t>
      </w:r>
    </w:p>
    <w:p>
      <w:r>
        <w:t>Huyện Chư Pah</w:t>
      </w:r>
    </w:p>
    <w:p>
      <w:r>
        <w:t>Xã Nghĩa Hưng</w:t>
      </w:r>
    </w:p>
    <w:p>
      <w:r>
        <w:t>I</w:t>
      </w:r>
    </w:p>
    <w:p>
      <w:r>
        <w:t>10.856</w:t>
      </w:r>
    </w:p>
    <w:p>
      <w:r>
        <w:t>55%</w:t>
      </w:r>
    </w:p>
    <w:p>
      <w:r>
        <w:t>5.971</w:t>
      </w:r>
    </w:p>
    <w:p>
      <w:r>
        <w:t>4.152</w:t>
      </w:r>
    </w:p>
    <w:p>
      <w:r>
        <w:t>38,2%</w:t>
      </w:r>
    </w:p>
    <w:p>
      <w:r>
        <w:t>1.819</w:t>
      </w:r>
    </w:p>
    <w:p>
      <w:r>
        <w:t>8.725</w:t>
      </w:r>
    </w:p>
    <w:p>
      <w:r>
        <w:t>4.777</w:t>
      </w:r>
    </w:p>
    <w:p>
      <w:r>
        <w:t>954</w:t>
      </w:r>
    </w:p>
    <w:p>
      <w:r>
        <w:t>19,97%</w:t>
      </w:r>
    </w:p>
    <w:p>
      <w:r>
        <w:t>3.823</w:t>
      </w:r>
    </w:p>
    <w:p>
      <w:r>
        <w:t>8,79%</w:t>
      </w:r>
    </w:p>
    <w:p>
      <w:r>
        <w:t>4.777</w:t>
      </w:r>
    </w:p>
    <w:p>
      <w:r>
        <w:t>7</w:t>
      </w:r>
    </w:p>
    <w:p>
      <w:r>
        <w:t>Huyện Chư Pah</w:t>
      </w:r>
    </w:p>
    <w:p>
      <w:r>
        <w:t>Xã Ia Khươl</w:t>
      </w:r>
    </w:p>
    <w:p>
      <w:r>
        <w:t>II</w:t>
      </w:r>
    </w:p>
    <w:p>
      <w:r>
        <w:t>8.067</w:t>
      </w:r>
    </w:p>
    <w:p>
      <w:r>
        <w:t>45%</w:t>
      </w:r>
    </w:p>
    <w:p>
      <w:r>
        <w:t>3.630</w:t>
      </w:r>
    </w:p>
    <w:p>
      <w:r>
        <w:t>1.328</w:t>
      </w:r>
    </w:p>
    <w:p>
      <w:r>
        <w:t>16,5%</w:t>
      </w:r>
    </w:p>
    <w:p>
      <w:r>
        <w:t>2.302</w:t>
      </w:r>
    </w:p>
    <w:p>
      <w:r>
        <w:t>7.537</w:t>
      </w:r>
    </w:p>
    <w:p>
      <w:r>
        <w:t>2.904</w:t>
      </w:r>
    </w:p>
    <w:p>
      <w:r>
        <w:t>239</w:t>
      </w:r>
    </w:p>
    <w:p>
      <w:r>
        <w:t>8,23%</w:t>
      </w:r>
    </w:p>
    <w:p>
      <w:r>
        <w:t>2.665</w:t>
      </w:r>
    </w:p>
    <w:p>
      <w:r>
        <w:t>2,96%</w:t>
      </w:r>
    </w:p>
    <w:p>
      <w:r>
        <w:t>2.904</w:t>
      </w:r>
    </w:p>
    <w:p>
      <w:r>
        <w:t>8</w:t>
      </w:r>
    </w:p>
    <w:p>
      <w:r>
        <w:t>Huyện Chư Pah</w:t>
      </w:r>
    </w:p>
    <w:p>
      <w:r>
        <w:t>Xã Ia Phí</w:t>
      </w:r>
    </w:p>
    <w:p>
      <w:r>
        <w:t>II</w:t>
      </w:r>
    </w:p>
    <w:p>
      <w:r>
        <w:t>7.368</w:t>
      </w:r>
    </w:p>
    <w:p>
      <w:r>
        <w:t>45%</w:t>
      </w:r>
    </w:p>
    <w:p>
      <w:r>
        <w:t>3.316</w:t>
      </w:r>
    </w:p>
    <w:p>
      <w:r>
        <w:t>1.091</w:t>
      </w:r>
    </w:p>
    <w:p>
      <w:r>
        <w:t>14,8%</w:t>
      </w:r>
    </w:p>
    <w:p>
      <w:r>
        <w:t>2.225</w:t>
      </w:r>
    </w:p>
    <w:p>
      <w:r>
        <w:t>7.165</w:t>
      </w:r>
    </w:p>
    <w:p>
      <w:r>
        <w:t>2.652</w:t>
      </w:r>
    </w:p>
    <w:p>
      <w:r>
        <w:t>128</w:t>
      </w:r>
    </w:p>
    <w:p>
      <w:r>
        <w:t>4,83%</w:t>
      </w:r>
    </w:p>
    <w:p>
      <w:r>
        <w:t>2.524</w:t>
      </w:r>
    </w:p>
    <w:p>
      <w:r>
        <w:t>1,74%</w:t>
      </w:r>
    </w:p>
    <w:p>
      <w:r>
        <w:t>2.652</w:t>
      </w:r>
    </w:p>
    <w:p>
      <w:r>
        <w:t>9</w:t>
      </w:r>
    </w:p>
    <w:p>
      <w:r>
        <w:t>Huyện Chư Pah</w:t>
      </w:r>
    </w:p>
    <w:p>
      <w:r>
        <w:t>Xã Hà Tây</w:t>
      </w:r>
    </w:p>
    <w:p>
      <w:r>
        <w:t>III</w:t>
      </w:r>
    </w:p>
    <w:p>
      <w:r>
        <w:t>6.010</w:t>
      </w:r>
    </w:p>
    <w:p>
      <w:r>
        <w:t>35%</w:t>
      </w:r>
    </w:p>
    <w:p>
      <w:r>
        <w:t>2.104</w:t>
      </w:r>
    </w:p>
    <w:p>
      <w:r>
        <w:t>783</w:t>
      </w:r>
    </w:p>
    <w:p>
      <w:r>
        <w:t>13,0%</w:t>
      </w:r>
    </w:p>
    <w:p>
      <w:r>
        <w:t>1.321</w:t>
      </w:r>
    </w:p>
    <w:p>
      <w:r>
        <w:t>6.065</w:t>
      </w:r>
    </w:p>
    <w:p>
      <w:r>
        <w:t>1.683</w:t>
      </w:r>
    </w:p>
    <w:p>
      <w:r>
        <w:t>231</w:t>
      </w:r>
    </w:p>
    <w:p>
      <w:r>
        <w:t>13,73%</w:t>
      </w:r>
    </w:p>
    <w:p>
      <w:r>
        <w:t>1.452</w:t>
      </w:r>
    </w:p>
    <w:p>
      <w:r>
        <w:t>3,84%</w:t>
      </w:r>
    </w:p>
    <w:p>
      <w:r>
        <w:t>1.683</w:t>
      </w:r>
    </w:p>
    <w:p>
      <w:r>
        <w:t>10</w:t>
      </w:r>
    </w:p>
    <w:p>
      <w:r>
        <w:t>Huyện Chư Pah</w:t>
      </w:r>
    </w:p>
    <w:p>
      <w:r>
        <w:t>Xã Ia Kreng</w:t>
      </w:r>
    </w:p>
    <w:p>
      <w:r>
        <w:t>III</w:t>
      </w:r>
    </w:p>
    <w:p>
      <w:r>
        <w:t>2.133</w:t>
      </w:r>
    </w:p>
    <w:p>
      <w:r>
        <w:t>35%</w:t>
      </w:r>
    </w:p>
    <w:p>
      <w:r>
        <w:t>747</w:t>
      </w:r>
    </w:p>
    <w:p>
      <w:r>
        <w:t>304</w:t>
      </w:r>
    </w:p>
    <w:p>
      <w:r>
        <w:t>14,3%</w:t>
      </w:r>
    </w:p>
    <w:p>
      <w:r>
        <w:t>443</w:t>
      </w:r>
    </w:p>
    <w:p>
      <w:r>
        <w:t>2.033</w:t>
      </w:r>
    </w:p>
    <w:p>
      <w:r>
        <w:t>597</w:t>
      </w:r>
    </w:p>
    <w:p>
      <w:r>
        <w:t>36</w:t>
      </w:r>
    </w:p>
    <w:p>
      <w:r>
        <w:t>6,03%</w:t>
      </w:r>
    </w:p>
    <w:p>
      <w:r>
        <w:t>561</w:t>
      </w:r>
    </w:p>
    <w:p>
      <w:r>
        <w:t>1,69%</w:t>
      </w:r>
    </w:p>
    <w:p>
      <w:r>
        <w:t>597</w:t>
      </w:r>
    </w:p>
    <w:p>
      <w:r>
        <w:t>11</w:t>
      </w:r>
    </w:p>
    <w:p>
      <w:r>
        <w:t>Huyện Chư Pah</w:t>
      </w:r>
    </w:p>
    <w:p>
      <w:r>
        <w:t>Xã Đăk Tơ Ver</w:t>
      </w:r>
    </w:p>
    <w:p>
      <w:r>
        <w:t>III</w:t>
      </w:r>
    </w:p>
    <w:p>
      <w:r>
        <w:t>2.814</w:t>
      </w:r>
    </w:p>
    <w:p>
      <w:r>
        <w:t>35%</w:t>
      </w:r>
    </w:p>
    <w:p>
      <w:r>
        <w:t>985</w:t>
      </w:r>
    </w:p>
    <w:p>
      <w:r>
        <w:t>453</w:t>
      </w:r>
    </w:p>
    <w:p>
      <w:r>
        <w:t>16,1%</w:t>
      </w:r>
    </w:p>
    <w:p>
      <w:r>
        <w:t>532</w:t>
      </w:r>
    </w:p>
    <w:p>
      <w:r>
        <w:t>2.665</w:t>
      </w:r>
    </w:p>
    <w:p>
      <w:r>
        <w:t>788</w:t>
      </w:r>
    </w:p>
    <w:p>
      <w:r>
        <w:t>79</w:t>
      </w:r>
    </w:p>
    <w:p>
      <w:r>
        <w:t>10,03%</w:t>
      </w:r>
    </w:p>
    <w:p>
      <w:r>
        <w:t>709</w:t>
      </w:r>
    </w:p>
    <w:p>
      <w:r>
        <w:t>2,81%</w:t>
      </w:r>
    </w:p>
    <w:p>
      <w:r>
        <w:t>788</w:t>
      </w:r>
    </w:p>
    <w:p>
      <w:r>
        <w:t>12</w:t>
      </w:r>
    </w:p>
    <w:p>
      <w:r>
        <w:t>Huyện Chư Pah</w:t>
      </w:r>
    </w:p>
    <w:p>
      <w:r>
        <w:t>Xã Chư Đăng Ya</w:t>
      </w:r>
    </w:p>
    <w:p>
      <w:r>
        <w:t>III</w:t>
      </w:r>
    </w:p>
    <w:p>
      <w:r>
        <w:t>4.370</w:t>
      </w:r>
    </w:p>
    <w:p>
      <w:r>
        <w:t>35%</w:t>
      </w:r>
    </w:p>
    <w:p>
      <w:r>
        <w:t>1.530</w:t>
      </w:r>
    </w:p>
    <w:p>
      <w:r>
        <w:t>1.057</w:t>
      </w:r>
    </w:p>
    <w:p>
      <w:r>
        <w:t>24,2%</w:t>
      </w:r>
    </w:p>
    <w:p>
      <w:r>
        <w:t>473</w:t>
      </w:r>
    </w:p>
    <w:p>
      <w:r>
        <w:t>4.133</w:t>
      </w:r>
    </w:p>
    <w:p>
      <w:r>
        <w:t>1.224</w:t>
      </w:r>
    </w:p>
    <w:p>
      <w:r>
        <w:t>248</w:t>
      </w:r>
    </w:p>
    <w:p>
      <w:r>
        <w:t>20,27%</w:t>
      </w:r>
    </w:p>
    <w:p>
      <w:r>
        <w:t>976</w:t>
      </w:r>
    </w:p>
    <w:p>
      <w:r>
        <w:t>5,68%</w:t>
      </w:r>
    </w:p>
    <w:p>
      <w:r>
        <w:t>1.224</w:t>
      </w:r>
    </w:p>
    <w:p>
      <w:r>
        <w:t>13</w:t>
      </w:r>
    </w:p>
    <w:p>
      <w:r>
        <w:t>Huyện Chư Pah</w:t>
      </w:r>
    </w:p>
    <w:p>
      <w:r>
        <w:t>Thị trấn Phú Hòa</w:t>
      </w:r>
    </w:p>
    <w:p>
      <w:r>
        <w:t>6.979</w:t>
      </w:r>
    </w:p>
    <w:p>
      <w:r>
        <w:t>70%</w:t>
      </w:r>
    </w:p>
    <w:p>
      <w:r>
        <w:t>4.885</w:t>
      </w:r>
    </w:p>
    <w:p>
      <w:r>
        <w:t>3.872</w:t>
      </w:r>
    </w:p>
    <w:p>
      <w:r>
        <w:t>55,5%</w:t>
      </w:r>
    </w:p>
    <w:p>
      <w:r>
        <w:t>1.013</w:t>
      </w:r>
    </w:p>
    <w:p>
      <w:r>
        <w:t>5.294</w:t>
      </w:r>
    </w:p>
    <w:p>
      <w:r>
        <w:t>3.908</w:t>
      </w:r>
    </w:p>
    <w:p>
      <w:r>
        <w:t>1.057</w:t>
      </w:r>
    </w:p>
    <w:p>
      <w:r>
        <w:t>27,05%</w:t>
      </w:r>
    </w:p>
    <w:p>
      <w:r>
        <w:t>2.851</w:t>
      </w:r>
    </w:p>
    <w:p>
      <w:r>
        <w:t>15,15%</w:t>
      </w:r>
    </w:p>
    <w:p>
      <w:r>
        <w:t>3.908</w:t>
      </w:r>
    </w:p>
    <w:p>
      <w:r>
        <w:t>14</w:t>
      </w:r>
    </w:p>
    <w:p>
      <w:r>
        <w:t>Huyện Chư Pah</w:t>
      </w:r>
    </w:p>
    <w:p>
      <w:r>
        <w:t>Xã Nghĩa Hòa</w:t>
      </w:r>
    </w:p>
    <w:p>
      <w:r>
        <w:t>4.861</w:t>
      </w:r>
    </w:p>
    <w:p>
      <w:r>
        <w:t>70%</w:t>
      </w:r>
    </w:p>
    <w:p>
      <w:r>
        <w:t>3.403</w:t>
      </w:r>
    </w:p>
    <w:p>
      <w:r>
        <w:t>1.858</w:t>
      </w:r>
    </w:p>
    <w:p>
      <w:r>
        <w:t>38,2%</w:t>
      </w:r>
    </w:p>
    <w:p>
      <w:r>
        <w:t>1.545</w:t>
      </w:r>
    </w:p>
    <w:p>
      <w:r>
        <w:t>4.205</w:t>
      </w:r>
    </w:p>
    <w:p>
      <w:r>
        <w:t>2.722</w:t>
      </w:r>
    </w:p>
    <w:p>
      <w:r>
        <w:t>380</w:t>
      </w:r>
    </w:p>
    <w:p>
      <w:r>
        <w:t>13,96%</w:t>
      </w:r>
    </w:p>
    <w:p>
      <w:r>
        <w:t>2.342</w:t>
      </w:r>
    </w:p>
    <w:p>
      <w:r>
        <w:t>7,82%</w:t>
      </w:r>
    </w:p>
    <w:p>
      <w:r>
        <w:t>2.722</w:t>
      </w:r>
    </w:p>
    <w:p>
      <w:r>
        <w:t>15</w:t>
      </w:r>
    </w:p>
    <w:p>
      <w:r>
        <w:t>Huyện Chư Prông</w:t>
      </w:r>
    </w:p>
    <w:p>
      <w:r>
        <w:t>Xã Bình Giáo</w:t>
      </w:r>
    </w:p>
    <w:p>
      <w:r>
        <w:t>I</w:t>
      </w:r>
    </w:p>
    <w:p>
      <w:r>
        <w:t>7.346</w:t>
      </w:r>
    </w:p>
    <w:p>
      <w:r>
        <w:t>55%</w:t>
      </w:r>
    </w:p>
    <w:p>
      <w:r>
        <w:t>4.040</w:t>
      </w:r>
    </w:p>
    <w:p>
      <w:r>
        <w:t>2.142</w:t>
      </w:r>
    </w:p>
    <w:p>
      <w:r>
        <w:t>29,2%</w:t>
      </w:r>
    </w:p>
    <w:p>
      <w:r>
        <w:t>1.898</w:t>
      </w:r>
    </w:p>
    <w:p>
      <w:r>
        <w:t>5.907</w:t>
      </w:r>
    </w:p>
    <w:p>
      <w:r>
        <w:t>3.232</w:t>
      </w:r>
    </w:p>
    <w:p>
      <w:r>
        <w:t>389</w:t>
      </w:r>
    </w:p>
    <w:p>
      <w:r>
        <w:t>12,03%</w:t>
      </w:r>
    </w:p>
    <w:p>
      <w:r>
        <w:t>2.843</w:t>
      </w:r>
    </w:p>
    <w:p>
      <w:r>
        <w:t>5,30%</w:t>
      </w:r>
    </w:p>
    <w:p>
      <w:r>
        <w:t>3.232</w:t>
      </w:r>
    </w:p>
    <w:p>
      <w:r>
        <w:t>16</w:t>
      </w:r>
    </w:p>
    <w:p>
      <w:r>
        <w:t>Huyện Chư Prông</w:t>
      </w:r>
    </w:p>
    <w:p>
      <w:r>
        <w:t>Xã Ia Drăng</w:t>
      </w:r>
    </w:p>
    <w:p>
      <w:r>
        <w:t>I</w:t>
      </w:r>
    </w:p>
    <w:p>
      <w:r>
        <w:t>9.232</w:t>
      </w:r>
    </w:p>
    <w:p>
      <w:r>
        <w:t>55%</w:t>
      </w:r>
    </w:p>
    <w:p>
      <w:r>
        <w:t>5.078</w:t>
      </w:r>
    </w:p>
    <w:p>
      <w:r>
        <w:t>2.859</w:t>
      </w:r>
    </w:p>
    <w:p>
      <w:r>
        <w:t>31,0%</w:t>
      </w:r>
    </w:p>
    <w:p>
      <w:r>
        <w:t>2.219</w:t>
      </w:r>
    </w:p>
    <w:p>
      <w:r>
        <w:t>7.325</w:t>
      </w:r>
    </w:p>
    <w:p>
      <w:r>
        <w:t>4.062</w:t>
      </w:r>
    </w:p>
    <w:p>
      <w:r>
        <w:t>987</w:t>
      </w:r>
    </w:p>
    <w:p>
      <w:r>
        <w:t>24,30%</w:t>
      </w:r>
    </w:p>
    <w:p>
      <w:r>
        <w:t>3.075</w:t>
      </w:r>
    </w:p>
    <w:p>
      <w:r>
        <w:t>10,69%</w:t>
      </w:r>
    </w:p>
    <w:p>
      <w:r>
        <w:t>4.062</w:t>
      </w:r>
    </w:p>
    <w:p>
      <w:r>
        <w:t>17</w:t>
      </w:r>
    </w:p>
    <w:p>
      <w:r>
        <w:t>Huyện Chư Prông</w:t>
      </w:r>
    </w:p>
    <w:p>
      <w:r>
        <w:t>Xã Thăng Hưng</w:t>
      </w:r>
    </w:p>
    <w:p>
      <w:r>
        <w:t>I</w:t>
      </w:r>
    </w:p>
    <w:p>
      <w:r>
        <w:t>7.400</w:t>
      </w:r>
    </w:p>
    <w:p>
      <w:r>
        <w:t>55%</w:t>
      </w:r>
    </w:p>
    <w:p>
      <w:r>
        <w:t>4.070</w:t>
      </w:r>
    </w:p>
    <w:p>
      <w:r>
        <w:t>2.726</w:t>
      </w:r>
    </w:p>
    <w:p>
      <w:r>
        <w:t>36,8%</w:t>
      </w:r>
    </w:p>
    <w:p>
      <w:r>
        <w:t>1.344</w:t>
      </w:r>
    </w:p>
    <w:p>
      <w:r>
        <w:t>5.698</w:t>
      </w:r>
    </w:p>
    <w:p>
      <w:r>
        <w:t>3.256</w:t>
      </w:r>
    </w:p>
    <w:p>
      <w:r>
        <w:t>1.396</w:t>
      </w:r>
    </w:p>
    <w:p>
      <w:r>
        <w:t>42,87%</w:t>
      </w:r>
    </w:p>
    <w:p>
      <w:r>
        <w:t>1.860</w:t>
      </w:r>
    </w:p>
    <w:p>
      <w:r>
        <w:t>18,86%</w:t>
      </w:r>
    </w:p>
    <w:p>
      <w:r>
        <w:t>3.256</w:t>
      </w:r>
    </w:p>
    <w:p>
      <w:r>
        <w:t>18</w:t>
      </w:r>
    </w:p>
    <w:p>
      <w:r>
        <w:t>Huyện Chư Prông</w:t>
      </w:r>
    </w:p>
    <w:p>
      <w:r>
        <w:t>Xã Ia Phìn</w:t>
      </w:r>
    </w:p>
    <w:p>
      <w:r>
        <w:t>I</w:t>
      </w:r>
    </w:p>
    <w:p>
      <w:r>
        <w:t>7.233</w:t>
      </w:r>
    </w:p>
    <w:p>
      <w:r>
        <w:t>55%</w:t>
      </w:r>
    </w:p>
    <w:p>
      <w:r>
        <w:t>3.978</w:t>
      </w:r>
    </w:p>
    <w:p>
      <w:r>
        <w:t>2.282</w:t>
      </w:r>
    </w:p>
    <w:p>
      <w:r>
        <w:t>31,5%</w:t>
      </w:r>
    </w:p>
    <w:p>
      <w:r>
        <w:t>1.696</w:t>
      </w:r>
    </w:p>
    <w:p>
      <w:r>
        <w:t>5.551</w:t>
      </w:r>
    </w:p>
    <w:p>
      <w:r>
        <w:t>3.183</w:t>
      </w:r>
    </w:p>
    <w:p>
      <w:r>
        <w:t>651</w:t>
      </w:r>
    </w:p>
    <w:p>
      <w:r>
        <w:t>20,46%</w:t>
      </w:r>
    </w:p>
    <w:p>
      <w:r>
        <w:t>2.532</w:t>
      </w:r>
    </w:p>
    <w:p>
      <w:r>
        <w:t>9,00%</w:t>
      </w:r>
    </w:p>
    <w:p>
      <w:r>
        <w:t>3.183</w:t>
      </w:r>
    </w:p>
    <w:p>
      <w:r>
        <w:t>19</w:t>
      </w:r>
    </w:p>
    <w:p>
      <w:r>
        <w:t>Huyện Chư Prông</w:t>
      </w:r>
    </w:p>
    <w:p>
      <w:r>
        <w:t>Xã Ia Băng</w:t>
      </w:r>
    </w:p>
    <w:p>
      <w:r>
        <w:t>I</w:t>
      </w:r>
    </w:p>
    <w:p>
      <w:r>
        <w:t>6.963</w:t>
      </w:r>
    </w:p>
    <w:p>
      <w:r>
        <w:t>55%</w:t>
      </w:r>
    </w:p>
    <w:p>
      <w:r>
        <w:t>3.830</w:t>
      </w:r>
    </w:p>
    <w:p>
      <w:r>
        <w:t>1.873</w:t>
      </w:r>
    </w:p>
    <w:p>
      <w:r>
        <w:t>26,9%</w:t>
      </w:r>
    </w:p>
    <w:p>
      <w:r>
        <w:t>1.957</w:t>
      </w:r>
    </w:p>
    <w:p>
      <w:r>
        <w:t>4.118</w:t>
      </w:r>
    </w:p>
    <w:p>
      <w:r>
        <w:t>3.064</w:t>
      </w:r>
    </w:p>
    <w:p>
      <w:r>
        <w:t>605</w:t>
      </w:r>
    </w:p>
    <w:p>
      <w:r>
        <w:t>19,75%</w:t>
      </w:r>
    </w:p>
    <w:p>
      <w:r>
        <w:t>2.459</w:t>
      </w:r>
    </w:p>
    <w:p>
      <w:r>
        <w:t>8,69%</w:t>
      </w:r>
    </w:p>
    <w:p>
      <w:r>
        <w:t>3.064</w:t>
      </w:r>
    </w:p>
    <w:p>
      <w:r>
        <w:t>20</w:t>
      </w:r>
    </w:p>
    <w:p>
      <w:r>
        <w:t>Huyện Chư Prông</w:t>
      </w:r>
    </w:p>
    <w:p>
      <w:r>
        <w:t>Xã Ia Tôr</w:t>
      </w:r>
    </w:p>
    <w:p>
      <w:r>
        <w:t>I</w:t>
      </w:r>
    </w:p>
    <w:p>
      <w:r>
        <w:t>5.257</w:t>
      </w:r>
    </w:p>
    <w:p>
      <w:r>
        <w:t>55%</w:t>
      </w:r>
    </w:p>
    <w:p>
      <w:r>
        <w:t>2.891</w:t>
      </w:r>
    </w:p>
    <w:p>
      <w:r>
        <w:t>1.523</w:t>
      </w:r>
    </w:p>
    <w:p>
      <w:r>
        <w:t>29,0%</w:t>
      </w:r>
    </w:p>
    <w:p>
      <w:r>
        <w:t>1.368</w:t>
      </w:r>
    </w:p>
    <w:p>
      <w:r>
        <w:t>3.884</w:t>
      </w:r>
    </w:p>
    <w:p>
      <w:r>
        <w:t>2.313</w:t>
      </w:r>
    </w:p>
    <w:p>
      <w:r>
        <w:t>366</w:t>
      </w:r>
    </w:p>
    <w:p>
      <w:r>
        <w:t>15,82%</w:t>
      </w:r>
    </w:p>
    <w:p>
      <w:r>
        <w:t>1.947</w:t>
      </w:r>
    </w:p>
    <w:p>
      <w:r>
        <w:t>6,96%</w:t>
      </w:r>
    </w:p>
    <w:p>
      <w:r>
        <w:t>2.313</w:t>
      </w:r>
    </w:p>
    <w:p>
      <w:r>
        <w:t>21</w:t>
      </w:r>
    </w:p>
    <w:p>
      <w:r>
        <w:t>Huyện Chư Prông</w:t>
      </w:r>
    </w:p>
    <w:p>
      <w:r>
        <w:t>Xã Ia O</w:t>
      </w:r>
    </w:p>
    <w:p>
      <w:r>
        <w:t>I</w:t>
      </w:r>
    </w:p>
    <w:p>
      <w:r>
        <w:t>4.299</w:t>
      </w:r>
    </w:p>
    <w:p>
      <w:r>
        <w:t>55%</w:t>
      </w:r>
    </w:p>
    <w:p>
      <w:r>
        <w:t>2.364</w:t>
      </w:r>
    </w:p>
    <w:p>
      <w:r>
        <w:t>1.269</w:t>
      </w:r>
    </w:p>
    <w:p>
      <w:r>
        <w:t>29,5%</w:t>
      </w:r>
    </w:p>
    <w:p>
      <w:r>
        <w:t>1.095</w:t>
      </w:r>
    </w:p>
    <w:p>
      <w:r>
        <w:t>3.266</w:t>
      </w:r>
    </w:p>
    <w:p>
      <w:r>
        <w:t>1.892</w:t>
      </w:r>
    </w:p>
    <w:p>
      <w:r>
        <w:t>278</w:t>
      </w:r>
    </w:p>
    <w:p>
      <w:r>
        <w:t>14,70%</w:t>
      </w:r>
    </w:p>
    <w:p>
      <w:r>
        <w:t>1.614</w:t>
      </w:r>
    </w:p>
    <w:p>
      <w:r>
        <w:t>6,47%</w:t>
      </w:r>
    </w:p>
    <w:p>
      <w:r>
        <w:t>1.892</w:t>
      </w:r>
    </w:p>
    <w:p>
      <w:r>
        <w:t>22</w:t>
      </w:r>
    </w:p>
    <w:p>
      <w:r>
        <w:t>Huyện Chư Prông</w:t>
      </w:r>
    </w:p>
    <w:p>
      <w:r>
        <w:t>Xã Ia Me</w:t>
      </w:r>
    </w:p>
    <w:p>
      <w:r>
        <w:t>I</w:t>
      </w:r>
    </w:p>
    <w:p>
      <w:r>
        <w:t>7.047</w:t>
      </w:r>
    </w:p>
    <w:p>
      <w:r>
        <w:t>55%</w:t>
      </w:r>
    </w:p>
    <w:p>
      <w:r>
        <w:t>3.876</w:t>
      </w:r>
    </w:p>
    <w:p>
      <w:r>
        <w:t>1.819</w:t>
      </w:r>
    </w:p>
    <w:p>
      <w:r>
        <w:t>25,8%</w:t>
      </w:r>
    </w:p>
    <w:p>
      <w:r>
        <w:t>2.057</w:t>
      </w:r>
    </w:p>
    <w:p>
      <w:r>
        <w:t>5.252</w:t>
      </w:r>
    </w:p>
    <w:p>
      <w:r>
        <w:t>3.101</w:t>
      </w:r>
    </w:p>
    <w:p>
      <w:r>
        <w:t>363</w:t>
      </w:r>
    </w:p>
    <w:p>
      <w:r>
        <w:t>11,71%</w:t>
      </w:r>
    </w:p>
    <w:p>
      <w:r>
        <w:t>2.738</w:t>
      </w:r>
    </w:p>
    <w:p>
      <w:r>
        <w:t>5,15%</w:t>
      </w:r>
    </w:p>
    <w:p>
      <w:r>
        <w:t>3.101</w:t>
      </w:r>
    </w:p>
    <w:p>
      <w:r>
        <w:t>23</w:t>
      </w:r>
    </w:p>
    <w:p>
      <w:r>
        <w:t>Huyện Chư Prông</w:t>
      </w:r>
    </w:p>
    <w:p>
      <w:r>
        <w:t>Xã Ia Bang</w:t>
      </w:r>
    </w:p>
    <w:p>
      <w:r>
        <w:t>I</w:t>
      </w:r>
    </w:p>
    <w:p>
      <w:r>
        <w:t>4.686</w:t>
      </w:r>
    </w:p>
    <w:p>
      <w:r>
        <w:t>55%</w:t>
      </w:r>
    </w:p>
    <w:p>
      <w:r>
        <w:t>2.577</w:t>
      </w:r>
    </w:p>
    <w:p>
      <w:r>
        <w:t>1.486</w:t>
      </w:r>
    </w:p>
    <w:p>
      <w:r>
        <w:t>31,7%</w:t>
      </w:r>
    </w:p>
    <w:p>
      <w:r>
        <w:t>1.091</w:t>
      </w:r>
    </w:p>
    <w:p>
      <w:r>
        <w:t>3.850</w:t>
      </w:r>
    </w:p>
    <w:p>
      <w:r>
        <w:t>2.062</w:t>
      </w:r>
    </w:p>
    <w:p>
      <w:r>
        <w:t>304</w:t>
      </w:r>
    </w:p>
    <w:p>
      <w:r>
        <w:t>14,74%</w:t>
      </w:r>
    </w:p>
    <w:p>
      <w:r>
        <w:t>1.758</w:t>
      </w:r>
    </w:p>
    <w:p>
      <w:r>
        <w:t>6,49%</w:t>
      </w:r>
    </w:p>
    <w:p>
      <w:r>
        <w:t>2.062</w:t>
      </w:r>
    </w:p>
    <w:p>
      <w:r>
        <w:t>24</w:t>
      </w:r>
    </w:p>
    <w:p>
      <w:r>
        <w:t>Huyện Chư Prông</w:t>
      </w:r>
    </w:p>
    <w:p>
      <w:r>
        <w:t>Xã Ia Pia</w:t>
      </w:r>
    </w:p>
    <w:p>
      <w:r>
        <w:t>I</w:t>
      </w:r>
    </w:p>
    <w:p>
      <w:r>
        <w:t>7.086</w:t>
      </w:r>
    </w:p>
    <w:p>
      <w:r>
        <w:t>55%</w:t>
      </w:r>
    </w:p>
    <w:p>
      <w:r>
        <w:t>3.897</w:t>
      </w:r>
    </w:p>
    <w:p>
      <w:r>
        <w:t>2.237</w:t>
      </w:r>
    </w:p>
    <w:p>
      <w:r>
        <w:t>31,6%</w:t>
      </w:r>
    </w:p>
    <w:p>
      <w:r>
        <w:t>1.660</w:t>
      </w:r>
    </w:p>
    <w:p>
      <w:r>
        <w:t>5.122</w:t>
      </w:r>
    </w:p>
    <w:p>
      <w:r>
        <w:t>3.118</w:t>
      </w:r>
    </w:p>
    <w:p>
      <w:r>
        <w:t>494</w:t>
      </w:r>
    </w:p>
    <w:p>
      <w:r>
        <w:t>15,84%</w:t>
      </w:r>
    </w:p>
    <w:p>
      <w:r>
        <w:t>2.624</w:t>
      </w:r>
    </w:p>
    <w:p>
      <w:r>
        <w:t>6,97%</w:t>
      </w:r>
    </w:p>
    <w:p>
      <w:r>
        <w:t>3.118</w:t>
      </w:r>
    </w:p>
    <w:p>
      <w:r>
        <w:t>25</w:t>
      </w:r>
    </w:p>
    <w:p>
      <w:r>
        <w:t>Huyện Chư Prông</w:t>
      </w:r>
    </w:p>
    <w:p>
      <w:r>
        <w:t>Xã Ia Ga</w:t>
      </w:r>
    </w:p>
    <w:p>
      <w:r>
        <w:t>I</w:t>
      </w:r>
    </w:p>
    <w:p>
      <w:r>
        <w:t>5.837</w:t>
      </w:r>
    </w:p>
    <w:p>
      <w:r>
        <w:t>55%</w:t>
      </w:r>
    </w:p>
    <w:p>
      <w:r>
        <w:t>3.210</w:t>
      </w:r>
    </w:p>
    <w:p>
      <w:r>
        <w:t>1.574</w:t>
      </w:r>
    </w:p>
    <w:p>
      <w:r>
        <w:t>27,0%</w:t>
      </w:r>
    </w:p>
    <w:p>
      <w:r>
        <w:t>1.636</w:t>
      </w:r>
    </w:p>
    <w:p>
      <w:r>
        <w:t>4.017</w:t>
      </w:r>
    </w:p>
    <w:p>
      <w:r>
        <w:t>2.568</w:t>
      </w:r>
    </w:p>
    <w:p>
      <w:r>
        <w:t>421</w:t>
      </w:r>
    </w:p>
    <w:p>
      <w:r>
        <w:t>16,39%</w:t>
      </w:r>
    </w:p>
    <w:p>
      <w:r>
        <w:t>2.147</w:t>
      </w:r>
    </w:p>
    <w:p>
      <w:r>
        <w:t>7,21%</w:t>
      </w:r>
    </w:p>
    <w:p>
      <w:r>
        <w:t>2.568</w:t>
      </w:r>
    </w:p>
    <w:p>
      <w:r>
        <w:t>26</w:t>
      </w:r>
    </w:p>
    <w:p>
      <w:r>
        <w:t>Huyện Chư Prông</w:t>
      </w:r>
    </w:p>
    <w:p>
      <w:r>
        <w:t>Xã Ia Lâu</w:t>
      </w:r>
    </w:p>
    <w:p>
      <w:r>
        <w:t>I</w:t>
      </w:r>
    </w:p>
    <w:p>
      <w:r>
        <w:t>10.592</w:t>
      </w:r>
    </w:p>
    <w:p>
      <w:r>
        <w:t>55%</w:t>
      </w:r>
    </w:p>
    <w:p>
      <w:r>
        <w:t>5.826</w:t>
      </w:r>
    </w:p>
    <w:p>
      <w:r>
        <w:t>3.530</w:t>
      </w:r>
    </w:p>
    <w:p>
      <w:r>
        <w:t>33,3%</w:t>
      </w:r>
    </w:p>
    <w:p>
      <w:r>
        <w:t>2.296</w:t>
      </w:r>
    </w:p>
    <w:p>
      <w:r>
        <w:t>7.789</w:t>
      </w:r>
    </w:p>
    <w:p>
      <w:r>
        <w:t>4.660</w:t>
      </w:r>
    </w:p>
    <w:p>
      <w:r>
        <w:t>725</w:t>
      </w:r>
    </w:p>
    <w:p>
      <w:r>
        <w:t>15,56%</w:t>
      </w:r>
    </w:p>
    <w:p>
      <w:r>
        <w:t>3.935</w:t>
      </w:r>
    </w:p>
    <w:p>
      <w:r>
        <w:t>6,84%</w:t>
      </w:r>
    </w:p>
    <w:p>
      <w:r>
        <w:t>4.660</w:t>
      </w:r>
    </w:p>
    <w:p>
      <w:r>
        <w:t>27</w:t>
      </w:r>
    </w:p>
    <w:p>
      <w:r>
        <w:t>Huyện Chư Prông</w:t>
      </w:r>
    </w:p>
    <w:p>
      <w:r>
        <w:t>Xã Ia Piơr</w:t>
      </w:r>
    </w:p>
    <w:p>
      <w:r>
        <w:t>I</w:t>
      </w:r>
    </w:p>
    <w:p>
      <w:r>
        <w:t>12.041</w:t>
      </w:r>
    </w:p>
    <w:p>
      <w:r>
        <w:t>55%</w:t>
      </w:r>
    </w:p>
    <w:p>
      <w:r>
        <w:t>6.623</w:t>
      </w:r>
    </w:p>
    <w:p>
      <w:r>
        <w:t>3.730</w:t>
      </w:r>
    </w:p>
    <w:p>
      <w:r>
        <w:t>31,0%</w:t>
      </w:r>
    </w:p>
    <w:p>
      <w:r>
        <w:t>2.893</w:t>
      </w:r>
    </w:p>
    <w:p>
      <w:r>
        <w:t>8.799</w:t>
      </w:r>
    </w:p>
    <w:p>
      <w:r>
        <w:t>5.298</w:t>
      </w:r>
    </w:p>
    <w:p>
      <w:r>
        <w:t>751</w:t>
      </w:r>
    </w:p>
    <w:p>
      <w:r>
        <w:t>14,18%</w:t>
      </w:r>
    </w:p>
    <w:p>
      <w:r>
        <w:t>4.547</w:t>
      </w:r>
    </w:p>
    <w:p>
      <w:r>
        <w:t>6,24%</w:t>
      </w:r>
    </w:p>
    <w:p>
      <w:r>
        <w:t>5.298</w:t>
      </w:r>
    </w:p>
    <w:p>
      <w:r>
        <w:t>28</w:t>
      </w:r>
    </w:p>
    <w:p>
      <w:r>
        <w:t>Huyện Chư Prông</w:t>
      </w:r>
    </w:p>
    <w:p>
      <w:r>
        <w:t>Xã Ia Mơ</w:t>
      </w:r>
    </w:p>
    <w:p>
      <w:r>
        <w:t>I</w:t>
      </w:r>
    </w:p>
    <w:p>
      <w:r>
        <w:t>3.312</w:t>
      </w:r>
    </w:p>
    <w:p>
      <w:r>
        <w:t>55%</w:t>
      </w:r>
    </w:p>
    <w:p>
      <w:r>
        <w:t>1.822</w:t>
      </w:r>
    </w:p>
    <w:p>
      <w:r>
        <w:t>1.085</w:t>
      </w:r>
    </w:p>
    <w:p>
      <w:r>
        <w:t>32,8%</w:t>
      </w:r>
    </w:p>
    <w:p>
      <w:r>
        <w:t>737</w:t>
      </w:r>
    </w:p>
    <w:p>
      <w:r>
        <w:t>2.012</w:t>
      </w:r>
    </w:p>
    <w:p>
      <w:r>
        <w:t>1.457</w:t>
      </w:r>
    </w:p>
    <w:p>
      <w:r>
        <w:t>237</w:t>
      </w:r>
    </w:p>
    <w:p>
      <w:r>
        <w:t>16,26%</w:t>
      </w:r>
    </w:p>
    <w:p>
      <w:r>
        <w:t>1.220</w:t>
      </w:r>
    </w:p>
    <w:p>
      <w:r>
        <w:t>7,16%</w:t>
      </w:r>
    </w:p>
    <w:p>
      <w:r>
        <w:t>1.457</w:t>
      </w:r>
    </w:p>
    <w:p>
      <w:r>
        <w:t>29</w:t>
      </w:r>
    </w:p>
    <w:p>
      <w:r>
        <w:t>Huyện Chư Prông</w:t>
      </w:r>
    </w:p>
    <w:p>
      <w:r>
        <w:t>Xã Ia Kly</w:t>
      </w:r>
    </w:p>
    <w:p>
      <w:r>
        <w:t>II</w:t>
      </w:r>
    </w:p>
    <w:p>
      <w:r>
        <w:t>3.180</w:t>
      </w:r>
    </w:p>
    <w:p>
      <w:r>
        <w:t>45%</w:t>
      </w:r>
    </w:p>
    <w:p>
      <w:r>
        <w:t>1.431</w:t>
      </w:r>
    </w:p>
    <w:p>
      <w:r>
        <w:t>601</w:t>
      </w:r>
    </w:p>
    <w:p>
      <w:r>
        <w:t>18,9%</w:t>
      </w:r>
    </w:p>
    <w:p>
      <w:r>
        <w:t>830</w:t>
      </w:r>
    </w:p>
    <w:p>
      <w:r>
        <w:t>7.842</w:t>
      </w:r>
    </w:p>
    <w:p>
      <w:r>
        <w:t>1.145</w:t>
      </w:r>
    </w:p>
    <w:p>
      <w:r>
        <w:t>57</w:t>
      </w:r>
    </w:p>
    <w:p>
      <w:r>
        <w:t>4,98%</w:t>
      </w:r>
    </w:p>
    <w:p>
      <w:r>
        <w:t>1.088</w:t>
      </w:r>
    </w:p>
    <w:p>
      <w:r>
        <w:t>1,79%</w:t>
      </w:r>
    </w:p>
    <w:p>
      <w:r>
        <w:t>1.145</w:t>
      </w:r>
    </w:p>
    <w:p>
      <w:r>
        <w:t>30</w:t>
      </w:r>
    </w:p>
    <w:p>
      <w:r>
        <w:t>Huyện Chư Prông</w:t>
      </w:r>
    </w:p>
    <w:p>
      <w:r>
        <w:t>Xã Ia Púch</w:t>
      </w:r>
    </w:p>
    <w:p>
      <w:r>
        <w:t>II</w:t>
      </w:r>
    </w:p>
    <w:p>
      <w:r>
        <w:t>4.088</w:t>
      </w:r>
    </w:p>
    <w:p>
      <w:r>
        <w:t>45%</w:t>
      </w:r>
    </w:p>
    <w:p>
      <w:r>
        <w:t>1.840</w:t>
      </w:r>
    </w:p>
    <w:p>
      <w:r>
        <w:t>1.229</w:t>
      </w:r>
    </w:p>
    <w:p>
      <w:r>
        <w:t>30,1%</w:t>
      </w:r>
    </w:p>
    <w:p>
      <w:r>
        <w:t>611</w:t>
      </w:r>
    </w:p>
    <w:p>
      <w:r>
        <w:t>3.070</w:t>
      </w:r>
    </w:p>
    <w:p>
      <w:r>
        <w:t>1.472</w:t>
      </w:r>
    </w:p>
    <w:p>
      <w:r>
        <w:t>210</w:t>
      </w:r>
    </w:p>
    <w:p>
      <w:r>
        <w:t>14,27%</w:t>
      </w:r>
    </w:p>
    <w:p>
      <w:r>
        <w:t>1.262</w:t>
      </w:r>
    </w:p>
    <w:p>
      <w:r>
        <w:t>5,14%</w:t>
      </w:r>
    </w:p>
    <w:p>
      <w:r>
        <w:t>1.472</w:t>
      </w:r>
    </w:p>
    <w:p>
      <w:r>
        <w:t>31</w:t>
      </w:r>
    </w:p>
    <w:p>
      <w:r>
        <w:t>Huyện Chư Prông</w:t>
      </w:r>
    </w:p>
    <w:p>
      <w:r>
        <w:t>Xã Ia Vê</w:t>
      </w:r>
    </w:p>
    <w:p>
      <w:r>
        <w:t>II</w:t>
      </w:r>
    </w:p>
    <w:p>
      <w:r>
        <w:t>6.804</w:t>
      </w:r>
    </w:p>
    <w:p>
      <w:r>
        <w:t>45%</w:t>
      </w:r>
    </w:p>
    <w:p>
      <w:r>
        <w:t>3.062</w:t>
      </w:r>
    </w:p>
    <w:p>
      <w:r>
        <w:t>1.930</w:t>
      </w:r>
    </w:p>
    <w:p>
      <w:r>
        <w:t>28,4%</w:t>
      </w:r>
    </w:p>
    <w:p>
      <w:r>
        <w:t>1.132</w:t>
      </w:r>
    </w:p>
    <w:p>
      <w:r>
        <w:t>5.281</w:t>
      </w:r>
    </w:p>
    <w:p>
      <w:r>
        <w:t>2.449</w:t>
      </w:r>
    </w:p>
    <w:p>
      <w:r>
        <w:t>646</w:t>
      </w:r>
    </w:p>
    <w:p>
      <w:r>
        <w:t>26,37%</w:t>
      </w:r>
    </w:p>
    <w:p>
      <w:r>
        <w:t>1.803</w:t>
      </w:r>
    </w:p>
    <w:p>
      <w:r>
        <w:t>9,49%</w:t>
      </w:r>
    </w:p>
    <w:p>
      <w:r>
        <w:t>2.449</w:t>
      </w:r>
    </w:p>
    <w:p>
      <w:r>
        <w:t>32</w:t>
      </w:r>
    </w:p>
    <w:p>
      <w:r>
        <w:t>Huyện Chư Prông</w:t>
      </w:r>
    </w:p>
    <w:p>
      <w:r>
        <w:t>Thị trấn Chư Prông</w:t>
      </w:r>
    </w:p>
    <w:p>
      <w:r>
        <w:t>13.679</w:t>
      </w:r>
    </w:p>
    <w:p>
      <w:r>
        <w:t>70%</w:t>
      </w:r>
    </w:p>
    <w:p>
      <w:r>
        <w:t>9.575</w:t>
      </w:r>
    </w:p>
    <w:p>
      <w:r>
        <w:t>5.024</w:t>
      </w:r>
    </w:p>
    <w:p>
      <w:r>
        <w:t>36,7%</w:t>
      </w:r>
    </w:p>
    <w:p>
      <w:r>
        <w:t>4.551</w:t>
      </w:r>
    </w:p>
    <w:p>
      <w:r>
        <w:t>9.546</w:t>
      </w:r>
    </w:p>
    <w:p>
      <w:r>
        <w:t>7.660</w:t>
      </w:r>
    </w:p>
    <w:p>
      <w:r>
        <w:t>2.064</w:t>
      </w:r>
    </w:p>
    <w:p>
      <w:r>
        <w:t>26,94%</w:t>
      </w:r>
    </w:p>
    <w:p>
      <w:r>
        <w:t>5.596</w:t>
      </w:r>
    </w:p>
    <w:p>
      <w:r>
        <w:t>15,09%</w:t>
      </w:r>
    </w:p>
    <w:p>
      <w:r>
        <w:t>7.660</w:t>
      </w:r>
    </w:p>
    <w:p>
      <w:r>
        <w:t>33</w:t>
      </w:r>
    </w:p>
    <w:p>
      <w:r>
        <w:t>Huyện Chư Prông</w:t>
      </w:r>
    </w:p>
    <w:p>
      <w:r>
        <w:t>Xã Bàu Cạn</w:t>
      </w:r>
    </w:p>
    <w:p>
      <w:r>
        <w:t>6.999</w:t>
      </w:r>
    </w:p>
    <w:p>
      <w:r>
        <w:t>70%</w:t>
      </w:r>
    </w:p>
    <w:p>
      <w:r>
        <w:t>4.899</w:t>
      </w:r>
    </w:p>
    <w:p>
      <w:r>
        <w:t>1.962</w:t>
      </w:r>
    </w:p>
    <w:p>
      <w:r>
        <w:t>28,0%</w:t>
      </w:r>
    </w:p>
    <w:p>
      <w:r>
        <w:t>2.937</w:t>
      </w:r>
    </w:p>
    <w:p>
      <w:r>
        <w:t>4.840</w:t>
      </w:r>
    </w:p>
    <w:p>
      <w:r>
        <w:t>3.919</w:t>
      </w:r>
    </w:p>
    <w:p>
      <w:r>
        <w:t>495</w:t>
      </w:r>
    </w:p>
    <w:p>
      <w:r>
        <w:t>12,63%</w:t>
      </w:r>
    </w:p>
    <w:p>
      <w:r>
        <w:t>3.424</w:t>
      </w:r>
    </w:p>
    <w:p>
      <w:r>
        <w:t>7,07%</w:t>
      </w:r>
    </w:p>
    <w:p>
      <w:r>
        <w:t>3.919</w:t>
      </w:r>
    </w:p>
    <w:p>
      <w:r>
        <w:t>34</w:t>
      </w:r>
    </w:p>
    <w:p>
      <w:r>
        <w:t>Huyện Chư Prông</w:t>
      </w:r>
    </w:p>
    <w:p>
      <w:r>
        <w:t>Xã Ia Boòng</w:t>
      </w:r>
    </w:p>
    <w:p>
      <w:r>
        <w:t>I</w:t>
      </w:r>
    </w:p>
    <w:p>
      <w:r>
        <w:t>7.141</w:t>
      </w:r>
    </w:p>
    <w:p>
      <w:r>
        <w:t>55%</w:t>
      </w:r>
    </w:p>
    <w:p>
      <w:r>
        <w:t>3.928</w:t>
      </w:r>
    </w:p>
    <w:p>
      <w:r>
        <w:t>2.409</w:t>
      </w:r>
    </w:p>
    <w:p>
      <w:r>
        <w:t>33,7%</w:t>
      </w:r>
    </w:p>
    <w:p>
      <w:r>
        <w:t>1.519</w:t>
      </w:r>
    </w:p>
    <w:p>
      <w:r>
        <w:t>5.865</w:t>
      </w:r>
    </w:p>
    <w:p>
      <w:r>
        <w:t>3.142</w:t>
      </w:r>
    </w:p>
    <w:p>
      <w:r>
        <w:t>341</w:t>
      </w:r>
    </w:p>
    <w:p>
      <w:r>
        <w:t>10,85%</w:t>
      </w:r>
    </w:p>
    <w:p>
      <w:r>
        <w:t>2.801</w:t>
      </w:r>
    </w:p>
    <w:p>
      <w:r>
        <w:t>4,78%</w:t>
      </w:r>
    </w:p>
    <w:p>
      <w:r>
        <w:t>3.142</w:t>
      </w:r>
    </w:p>
    <w:p>
      <w:r>
        <w:t>35</w:t>
      </w:r>
    </w:p>
    <w:p>
      <w:r>
        <w:t>Huyện Chư Pưh</w:t>
      </w:r>
    </w:p>
    <w:p>
      <w:r>
        <w:t>Thị trấn Nhơn Hòa</w:t>
      </w:r>
    </w:p>
    <w:p>
      <w:r>
        <w:t>I</w:t>
      </w:r>
    </w:p>
    <w:p>
      <w:r>
        <w:t>14.997</w:t>
      </w:r>
    </w:p>
    <w:p>
      <w:r>
        <w:t>55%</w:t>
      </w:r>
    </w:p>
    <w:p>
      <w:r>
        <w:t>8.248</w:t>
      </w:r>
    </w:p>
    <w:p>
      <w:r>
        <w:t>5.795</w:t>
      </w:r>
    </w:p>
    <w:p>
      <w:r>
        <w:t>38,6%</w:t>
      </w:r>
    </w:p>
    <w:p>
      <w:r>
        <w:t>2.453</w:t>
      </w:r>
    </w:p>
    <w:p>
      <w:r>
        <w:t>9.686</w:t>
      </w:r>
    </w:p>
    <w:p>
      <w:r>
        <w:t>6.599</w:t>
      </w:r>
    </w:p>
    <w:p>
      <w:r>
        <w:t>1.394</w:t>
      </w:r>
    </w:p>
    <w:p>
      <w:r>
        <w:t>21,13%</w:t>
      </w:r>
    </w:p>
    <w:p>
      <w:r>
        <w:t>5.205</w:t>
      </w:r>
    </w:p>
    <w:p>
      <w:r>
        <w:t>9,30%</w:t>
      </w:r>
    </w:p>
    <w:p>
      <w:r>
        <w:t>6.599</w:t>
      </w:r>
    </w:p>
    <w:p>
      <w:r>
        <w:t>36</w:t>
      </w:r>
    </w:p>
    <w:p>
      <w:r>
        <w:t>Huyện Chư Pưh</w:t>
      </w:r>
    </w:p>
    <w:p>
      <w:r>
        <w:t>Xã Ia Hrú</w:t>
      </w:r>
    </w:p>
    <w:p>
      <w:r>
        <w:t>I</w:t>
      </w:r>
    </w:p>
    <w:p>
      <w:r>
        <w:t>11.193</w:t>
      </w:r>
    </w:p>
    <w:p>
      <w:r>
        <w:t>55%</w:t>
      </w:r>
    </w:p>
    <w:p>
      <w:r>
        <w:t>6.156</w:t>
      </w:r>
    </w:p>
    <w:p>
      <w:r>
        <w:t>4.225</w:t>
      </w:r>
    </w:p>
    <w:p>
      <w:r>
        <w:t>37,7%</w:t>
      </w:r>
    </w:p>
    <w:p>
      <w:r>
        <w:t>1.931</w:t>
      </w:r>
    </w:p>
    <w:p>
      <w:r>
        <w:t>7.342</w:t>
      </w:r>
    </w:p>
    <w:p>
      <w:r>
        <w:t>4.925</w:t>
      </w:r>
    </w:p>
    <w:p>
      <w:r>
        <w:t>889</w:t>
      </w:r>
    </w:p>
    <w:p>
      <w:r>
        <w:t>18,05%</w:t>
      </w:r>
    </w:p>
    <w:p>
      <w:r>
        <w:t>4.036</w:t>
      </w:r>
    </w:p>
    <w:p>
      <w:r>
        <w:t>7,94%</w:t>
      </w:r>
    </w:p>
    <w:p>
      <w:r>
        <w:t>4.925</w:t>
      </w:r>
    </w:p>
    <w:p>
      <w:r>
        <w:t>37</w:t>
      </w:r>
    </w:p>
    <w:p>
      <w:r>
        <w:t>Huyện Chư Pưh</w:t>
      </w:r>
    </w:p>
    <w:p>
      <w:r>
        <w:t>Xã Ia Rong</w:t>
      </w:r>
    </w:p>
    <w:p>
      <w:r>
        <w:t>I</w:t>
      </w:r>
    </w:p>
    <w:p>
      <w:r>
        <w:t>7.470</w:t>
      </w:r>
    </w:p>
    <w:p>
      <w:r>
        <w:t>55%</w:t>
      </w:r>
    </w:p>
    <w:p>
      <w:r>
        <w:t>4.109</w:t>
      </w:r>
    </w:p>
    <w:p>
      <w:r>
        <w:t>2.834</w:t>
      </w:r>
    </w:p>
    <w:p>
      <w:r>
        <w:t>37,9%</w:t>
      </w:r>
    </w:p>
    <w:p>
      <w:r>
        <w:t>1.275</w:t>
      </w:r>
    </w:p>
    <w:p>
      <w:r>
        <w:t>4.820</w:t>
      </w:r>
    </w:p>
    <w:p>
      <w:r>
        <w:t>3.287</w:t>
      </w:r>
    </w:p>
    <w:p>
      <w:r>
        <w:t>496</w:t>
      </w:r>
    </w:p>
    <w:p>
      <w:r>
        <w:t>15,09%</w:t>
      </w:r>
    </w:p>
    <w:p>
      <w:r>
        <w:t>2.791</w:t>
      </w:r>
    </w:p>
    <w:p>
      <w:r>
        <w:t>6,64%</w:t>
      </w:r>
    </w:p>
    <w:p>
      <w:r>
        <w:t>3.287</w:t>
      </w:r>
    </w:p>
    <w:p>
      <w:r>
        <w:t>38</w:t>
      </w:r>
    </w:p>
    <w:p>
      <w:r>
        <w:t>Huyện Chư Pưh</w:t>
      </w:r>
    </w:p>
    <w:p>
      <w:r>
        <w:t>Xã Ia Dreng</w:t>
      </w:r>
    </w:p>
    <w:p>
      <w:r>
        <w:t>I</w:t>
      </w:r>
    </w:p>
    <w:p>
      <w:r>
        <w:t>8.383</w:t>
      </w:r>
    </w:p>
    <w:p>
      <w:r>
        <w:t>55%</w:t>
      </w:r>
    </w:p>
    <w:p>
      <w:r>
        <w:t>4.611</w:t>
      </w:r>
    </w:p>
    <w:p>
      <w:r>
        <w:t>2.974</w:t>
      </w:r>
    </w:p>
    <w:p>
      <w:r>
        <w:t>35,5%</w:t>
      </w:r>
    </w:p>
    <w:p>
      <w:r>
        <w:t>1.637</w:t>
      </w:r>
    </w:p>
    <w:p>
      <w:r>
        <w:t>4.961</w:t>
      </w:r>
    </w:p>
    <w:p>
      <w:r>
        <w:t>3.689</w:t>
      </w:r>
    </w:p>
    <w:p>
      <w:r>
        <w:t>391</w:t>
      </w:r>
    </w:p>
    <w:p>
      <w:r>
        <w:t>10,60%</w:t>
      </w:r>
    </w:p>
    <w:p>
      <w:r>
        <w:t>3.298</w:t>
      </w:r>
    </w:p>
    <w:p>
      <w:r>
        <w:t>4,66%</w:t>
      </w:r>
    </w:p>
    <w:p>
      <w:r>
        <w:t>3.689</w:t>
      </w:r>
    </w:p>
    <w:p>
      <w:r>
        <w:t>39</w:t>
      </w:r>
    </w:p>
    <w:p>
      <w:r>
        <w:t>Huyện Chư Pưh</w:t>
      </w:r>
    </w:p>
    <w:p>
      <w:r>
        <w:t>Xã Ia Phang</w:t>
      </w:r>
    </w:p>
    <w:p>
      <w:r>
        <w:t>I</w:t>
      </w:r>
    </w:p>
    <w:p>
      <w:r>
        <w:t>13.356</w:t>
      </w:r>
    </w:p>
    <w:p>
      <w:r>
        <w:t>55%</w:t>
      </w:r>
    </w:p>
    <w:p>
      <w:r>
        <w:t>7.346</w:t>
      </w:r>
    </w:p>
    <w:p>
      <w:r>
        <w:t>4.984</w:t>
      </w:r>
    </w:p>
    <w:p>
      <w:r>
        <w:t>37,3%</w:t>
      </w:r>
    </w:p>
    <w:p>
      <w:r>
        <w:t>2.362</w:t>
      </w:r>
    </w:p>
    <w:p>
      <w:r>
        <w:t>10.505</w:t>
      </w:r>
    </w:p>
    <w:p>
      <w:r>
        <w:t>5.877</w:t>
      </w:r>
    </w:p>
    <w:p>
      <w:r>
        <w:t>898</w:t>
      </w:r>
    </w:p>
    <w:p>
      <w:r>
        <w:t>15,28%</w:t>
      </w:r>
    </w:p>
    <w:p>
      <w:r>
        <w:t>4.979</w:t>
      </w:r>
    </w:p>
    <w:p>
      <w:r>
        <w:t>6,72%</w:t>
      </w:r>
    </w:p>
    <w:p>
      <w:r>
        <w:t>5.877</w:t>
      </w:r>
    </w:p>
    <w:p>
      <w:r>
        <w:t>40</w:t>
      </w:r>
    </w:p>
    <w:p>
      <w:r>
        <w:t>Huyện Chư Pưh</w:t>
      </w:r>
    </w:p>
    <w:p>
      <w:r>
        <w:t>Xã Ia Le</w:t>
      </w:r>
    </w:p>
    <w:p>
      <w:r>
        <w:t>I</w:t>
      </w:r>
    </w:p>
    <w:p>
      <w:r>
        <w:t>15.526</w:t>
      </w:r>
    </w:p>
    <w:p>
      <w:r>
        <w:t>55%</w:t>
      </w:r>
    </w:p>
    <w:p>
      <w:r>
        <w:t>8.539</w:t>
      </w:r>
    </w:p>
    <w:p>
      <w:r>
        <w:t>5.553</w:t>
      </w:r>
    </w:p>
    <w:p>
      <w:r>
        <w:t>35,8%</w:t>
      </w:r>
    </w:p>
    <w:p>
      <w:r>
        <w:t>2.986</w:t>
      </w:r>
    </w:p>
    <w:p>
      <w:r>
        <w:t>9.279</w:t>
      </w:r>
    </w:p>
    <w:p>
      <w:r>
        <w:t>6.831</w:t>
      </w:r>
    </w:p>
    <w:p>
      <w:r>
        <w:t>1.220</w:t>
      </w:r>
    </w:p>
    <w:p>
      <w:r>
        <w:t>17,86%</w:t>
      </w:r>
    </w:p>
    <w:p>
      <w:r>
        <w:t>5.611</w:t>
      </w:r>
    </w:p>
    <w:p>
      <w:r>
        <w:t>7,86%</w:t>
      </w:r>
    </w:p>
    <w:p>
      <w:r>
        <w:t>6.831</w:t>
      </w:r>
    </w:p>
    <w:p>
      <w:r>
        <w:t>41</w:t>
      </w:r>
    </w:p>
    <w:p>
      <w:r>
        <w:t>Huyện Chư Pưh</w:t>
      </w:r>
    </w:p>
    <w:p>
      <w:r>
        <w:t>Xã Ia Hla</w:t>
      </w:r>
    </w:p>
    <w:p>
      <w:r>
        <w:t>II</w:t>
      </w:r>
    </w:p>
    <w:p>
      <w:r>
        <w:t>6.152</w:t>
      </w:r>
    </w:p>
    <w:p>
      <w:r>
        <w:t>45%</w:t>
      </w:r>
    </w:p>
    <w:p>
      <w:r>
        <w:t>2.768</w:t>
      </w:r>
    </w:p>
    <w:p>
      <w:r>
        <w:t>1.947</w:t>
      </w:r>
    </w:p>
    <w:p>
      <w:r>
        <w:t>31,6%</w:t>
      </w:r>
    </w:p>
    <w:p>
      <w:r>
        <w:t>821</w:t>
      </w:r>
    </w:p>
    <w:p>
      <w:r>
        <w:t>4.990</w:t>
      </w:r>
    </w:p>
    <w:p>
      <w:r>
        <w:t>2.215</w:t>
      </w:r>
    </w:p>
    <w:p>
      <w:r>
        <w:t>536</w:t>
      </w:r>
    </w:p>
    <w:p>
      <w:r>
        <w:t>24,20%</w:t>
      </w:r>
    </w:p>
    <w:p>
      <w:r>
        <w:t>1.679</w:t>
      </w:r>
    </w:p>
    <w:p>
      <w:r>
        <w:t>8,71%</w:t>
      </w:r>
    </w:p>
    <w:p>
      <w:r>
        <w:t>2.215</w:t>
      </w:r>
    </w:p>
    <w:p>
      <w:r>
        <w:t>42</w:t>
      </w:r>
    </w:p>
    <w:p>
      <w:r>
        <w:t>Huyện Chư Pưh</w:t>
      </w:r>
    </w:p>
    <w:p>
      <w:r>
        <w:t>Xã Chư Don</w:t>
      </w:r>
    </w:p>
    <w:p>
      <w:r>
        <w:t>III</w:t>
      </w:r>
    </w:p>
    <w:p>
      <w:r>
        <w:t>4.647</w:t>
      </w:r>
    </w:p>
    <w:p>
      <w:r>
        <w:t>35%</w:t>
      </w:r>
    </w:p>
    <w:p>
      <w:r>
        <w:t>1.626</w:t>
      </w:r>
    </w:p>
    <w:p>
      <w:r>
        <w:t>1.578</w:t>
      </w:r>
    </w:p>
    <w:p>
      <w:r>
        <w:t>34,0%</w:t>
      </w:r>
    </w:p>
    <w:p>
      <w:r>
        <w:t>48</w:t>
      </w:r>
    </w:p>
    <w:p>
      <w:r>
        <w:t>3.532</w:t>
      </w:r>
    </w:p>
    <w:p>
      <w:r>
        <w:t>1.301</w:t>
      </w:r>
    </w:p>
    <w:p>
      <w:r>
        <w:t>398</w:t>
      </w:r>
    </w:p>
    <w:p>
      <w:r>
        <w:t>30,59%</w:t>
      </w:r>
    </w:p>
    <w:p>
      <w:r>
        <w:t>903</w:t>
      </w:r>
    </w:p>
    <w:p>
      <w:r>
        <w:t>8,56%</w:t>
      </w:r>
    </w:p>
    <w:p>
      <w:r>
        <w:t>1.301</w:t>
      </w:r>
    </w:p>
    <w:p>
      <w:r>
        <w:t>43</w:t>
      </w:r>
    </w:p>
    <w:p>
      <w:r>
        <w:t>Huyện Chư Pưh</w:t>
      </w:r>
    </w:p>
    <w:p>
      <w:r>
        <w:t>Xã Ia BLứ</w:t>
      </w:r>
    </w:p>
    <w:p>
      <w:r>
        <w:t>8.409</w:t>
      </w:r>
    </w:p>
    <w:p>
      <w:r>
        <w:t>70%</w:t>
      </w:r>
    </w:p>
    <w:p>
      <w:r>
        <w:t>5.886</w:t>
      </w:r>
    </w:p>
    <w:p>
      <w:r>
        <w:t>3.647</w:t>
      </w:r>
    </w:p>
    <w:p>
      <w:r>
        <w:t>43,4%</w:t>
      </w:r>
    </w:p>
    <w:p>
      <w:r>
        <w:t>2.239</w:t>
      </w:r>
    </w:p>
    <w:p>
      <w:r>
        <w:t>5.023</w:t>
      </w:r>
    </w:p>
    <w:p>
      <w:r>
        <w:t>4.709</w:t>
      </w:r>
    </w:p>
    <w:p>
      <w:r>
        <w:t>782</w:t>
      </w:r>
    </w:p>
    <w:p>
      <w:r>
        <w:t>16,61%</w:t>
      </w:r>
    </w:p>
    <w:p>
      <w:r>
        <w:t>3.927</w:t>
      </w:r>
    </w:p>
    <w:p>
      <w:r>
        <w:t>9,30%</w:t>
      </w:r>
    </w:p>
    <w:p>
      <w:r>
        <w:t>4.709</w:t>
      </w:r>
    </w:p>
    <w:p>
      <w:r>
        <w:t>44</w:t>
      </w:r>
    </w:p>
    <w:p>
      <w:r>
        <w:t>Huyện Chư Sê</w:t>
      </w:r>
    </w:p>
    <w:p>
      <w:r>
        <w:t>Xã Ia Tiêm</w:t>
      </w:r>
    </w:p>
    <w:p>
      <w:r>
        <w:t>I</w:t>
      </w:r>
    </w:p>
    <w:p>
      <w:r>
        <w:t>10.365</w:t>
      </w:r>
    </w:p>
    <w:p>
      <w:r>
        <w:t>55%</w:t>
      </w:r>
    </w:p>
    <w:p>
      <w:r>
        <w:t>5.701</w:t>
      </w:r>
    </w:p>
    <w:p>
      <w:r>
        <w:t>3.686</w:t>
      </w:r>
    </w:p>
    <w:p>
      <w:r>
        <w:t>35,6%</w:t>
      </w:r>
    </w:p>
    <w:p>
      <w:r>
        <w:t>2.015</w:t>
      </w:r>
    </w:p>
    <w:p>
      <w:r>
        <w:t>7.212</w:t>
      </w:r>
    </w:p>
    <w:p>
      <w:r>
        <w:t>4.561</w:t>
      </w:r>
    </w:p>
    <w:p>
      <w:r>
        <w:t>421</w:t>
      </w:r>
    </w:p>
    <w:p>
      <w:r>
        <w:t>9,23%</w:t>
      </w:r>
    </w:p>
    <w:p>
      <w:r>
        <w:t>4.140</w:t>
      </w:r>
    </w:p>
    <w:p>
      <w:r>
        <w:t>4,06%</w:t>
      </w:r>
    </w:p>
    <w:p>
      <w:r>
        <w:t>4.561</w:t>
      </w:r>
    </w:p>
    <w:p>
      <w:r>
        <w:t>45</w:t>
      </w:r>
    </w:p>
    <w:p>
      <w:r>
        <w:t>Huyện Chư Sê</w:t>
      </w:r>
    </w:p>
    <w:p>
      <w:r>
        <w:t>Xã Chư Pơng</w:t>
      </w:r>
    </w:p>
    <w:p>
      <w:r>
        <w:t>I</w:t>
      </w:r>
    </w:p>
    <w:p>
      <w:r>
        <w:t>5.001</w:t>
      </w:r>
    </w:p>
    <w:p>
      <w:r>
        <w:t>55%</w:t>
      </w:r>
    </w:p>
    <w:p>
      <w:r>
        <w:t>2.751</w:t>
      </w:r>
    </w:p>
    <w:p>
      <w:r>
        <w:t>1.746</w:t>
      </w:r>
    </w:p>
    <w:p>
      <w:r>
        <w:t>34,9%</w:t>
      </w:r>
    </w:p>
    <w:p>
      <w:r>
        <w:t>1.005</w:t>
      </w:r>
    </w:p>
    <w:p>
      <w:r>
        <w:t>3.415</w:t>
      </w:r>
    </w:p>
    <w:p>
      <w:r>
        <w:t>2.200</w:t>
      </w:r>
    </w:p>
    <w:p>
      <w:r>
        <w:t>276</w:t>
      </w:r>
    </w:p>
    <w:p>
      <w:r>
        <w:t>12,54%</w:t>
      </w:r>
    </w:p>
    <w:p>
      <w:r>
        <w:t>1.924</w:t>
      </w:r>
    </w:p>
    <w:p>
      <w:r>
        <w:t>5,52%</w:t>
      </w:r>
    </w:p>
    <w:p>
      <w:r>
        <w:t>2.200</w:t>
      </w:r>
    </w:p>
    <w:p>
      <w:r>
        <w:t>46</w:t>
      </w:r>
    </w:p>
    <w:p>
      <w:r>
        <w:t>Huyện Chư Sê</w:t>
      </w:r>
    </w:p>
    <w:p>
      <w:r>
        <w:t>Xã Bar Măih</w:t>
      </w:r>
    </w:p>
    <w:p>
      <w:r>
        <w:t>I</w:t>
      </w:r>
    </w:p>
    <w:p>
      <w:r>
        <w:t>6.894</w:t>
      </w:r>
    </w:p>
    <w:p>
      <w:r>
        <w:t>55%</w:t>
      </w:r>
    </w:p>
    <w:p>
      <w:r>
        <w:t>3.792</w:t>
      </w:r>
    </w:p>
    <w:p>
      <w:r>
        <w:t>2.264</w:t>
      </w:r>
    </w:p>
    <w:p>
      <w:r>
        <w:t>32,8%</w:t>
      </w:r>
    </w:p>
    <w:p>
      <w:r>
        <w:t>1.528</w:t>
      </w:r>
    </w:p>
    <w:p>
      <w:r>
        <w:t>5.589</w:t>
      </w:r>
    </w:p>
    <w:p>
      <w:r>
        <w:t>3.033</w:t>
      </w:r>
    </w:p>
    <w:p>
      <w:r>
        <w:t>228</w:t>
      </w:r>
    </w:p>
    <w:p>
      <w:r>
        <w:t>7,52%</w:t>
      </w:r>
    </w:p>
    <w:p>
      <w:r>
        <w:t>2.805</w:t>
      </w:r>
    </w:p>
    <w:p>
      <w:r>
        <w:t>3,31%</w:t>
      </w:r>
    </w:p>
    <w:p>
      <w:r>
        <w:t>3.033</w:t>
      </w:r>
    </w:p>
    <w:p>
      <w:r>
        <w:t>47</w:t>
      </w:r>
    </w:p>
    <w:p>
      <w:r>
        <w:t>Huyện Chư Sê</w:t>
      </w:r>
    </w:p>
    <w:p>
      <w:r>
        <w:t>Xã Bờ Ngoong</w:t>
      </w:r>
    </w:p>
    <w:p>
      <w:r>
        <w:t>I</w:t>
      </w:r>
    </w:p>
    <w:p>
      <w:r>
        <w:t>8.436</w:t>
      </w:r>
    </w:p>
    <w:p>
      <w:r>
        <w:t>55%</w:t>
      </w:r>
    </w:p>
    <w:p>
      <w:r>
        <w:t>4.640</w:t>
      </w:r>
    </w:p>
    <w:p>
      <w:r>
        <w:t>2.657</w:t>
      </w:r>
    </w:p>
    <w:p>
      <w:r>
        <w:t>31,5%</w:t>
      </w:r>
    </w:p>
    <w:p>
      <w:r>
        <w:t>1.983</w:t>
      </w:r>
    </w:p>
    <w:p>
      <w:r>
        <w:t>5.473</w:t>
      </w:r>
    </w:p>
    <w:p>
      <w:r>
        <w:t>3.712</w:t>
      </w:r>
    </w:p>
    <w:p>
      <w:r>
        <w:t>1.002</w:t>
      </w:r>
    </w:p>
    <w:p>
      <w:r>
        <w:t>26,99%</w:t>
      </w:r>
    </w:p>
    <w:p>
      <w:r>
        <w:t>2.710</w:t>
      </w:r>
    </w:p>
    <w:p>
      <w:r>
        <w:t>11,88%</w:t>
      </w:r>
    </w:p>
    <w:p>
      <w:r>
        <w:t>3.712</w:t>
      </w:r>
    </w:p>
    <w:p>
      <w:r>
        <w:t>48</w:t>
      </w:r>
    </w:p>
    <w:p>
      <w:r>
        <w:t>Huyện Chư Sê</w:t>
      </w:r>
    </w:p>
    <w:p>
      <w:r>
        <w:t>Xã Ia Glai</w:t>
      </w:r>
    </w:p>
    <w:p>
      <w:r>
        <w:t>I</w:t>
      </w:r>
    </w:p>
    <w:p>
      <w:r>
        <w:t>6.607</w:t>
      </w:r>
    </w:p>
    <w:p>
      <w:r>
        <w:t>55%</w:t>
      </w:r>
    </w:p>
    <w:p>
      <w:r>
        <w:t>3.634</w:t>
      </w:r>
    </w:p>
    <w:p>
      <w:r>
        <w:t>2.577</w:t>
      </w:r>
    </w:p>
    <w:p>
      <w:r>
        <w:t>39,0%</w:t>
      </w:r>
    </w:p>
    <w:p>
      <w:r>
        <w:t>1.057</w:t>
      </w:r>
    </w:p>
    <w:p>
      <w:r>
        <w:t>4.020</w:t>
      </w:r>
    </w:p>
    <w:p>
      <w:r>
        <w:t>2.907</w:t>
      </w:r>
    </w:p>
    <w:p>
      <w:r>
        <w:t>1.029</w:t>
      </w:r>
    </w:p>
    <w:p>
      <w:r>
        <w:t>35,40%</w:t>
      </w:r>
    </w:p>
    <w:p>
      <w:r>
        <w:t>1.878</w:t>
      </w:r>
    </w:p>
    <w:p>
      <w:r>
        <w:t>15,57%</w:t>
      </w:r>
    </w:p>
    <w:p>
      <w:r>
        <w:t>2.907</w:t>
      </w:r>
    </w:p>
    <w:p>
      <w:r>
        <w:t>49</w:t>
      </w:r>
    </w:p>
    <w:p>
      <w:r>
        <w:t>Huyện Chư Sê</w:t>
      </w:r>
    </w:p>
    <w:p>
      <w:r>
        <w:t>Xã AL Bá</w:t>
      </w:r>
    </w:p>
    <w:p>
      <w:r>
        <w:t>I</w:t>
      </w:r>
    </w:p>
    <w:p>
      <w:r>
        <w:t>6.625</w:t>
      </w:r>
    </w:p>
    <w:p>
      <w:r>
        <w:t>55%</w:t>
      </w:r>
    </w:p>
    <w:p>
      <w:r>
        <w:t>3.644</w:t>
      </w:r>
    </w:p>
    <w:p>
      <w:r>
        <w:t>2.180</w:t>
      </w:r>
    </w:p>
    <w:p>
      <w:r>
        <w:t>32,9%</w:t>
      </w:r>
    </w:p>
    <w:p>
      <w:r>
        <w:t>1.464</w:t>
      </w:r>
    </w:p>
    <w:p>
      <w:r>
        <w:t>4.788</w:t>
      </w:r>
    </w:p>
    <w:p>
      <w:r>
        <w:t>2.915</w:t>
      </w:r>
    </w:p>
    <w:p>
      <w:r>
        <w:t>554</w:t>
      </w:r>
    </w:p>
    <w:p>
      <w:r>
        <w:t>19,01%</w:t>
      </w:r>
    </w:p>
    <w:p>
      <w:r>
        <w:t>2.361</w:t>
      </w:r>
    </w:p>
    <w:p>
      <w:r>
        <w:t>8,36%</w:t>
      </w:r>
    </w:p>
    <w:p>
      <w:r>
        <w:t>2.915</w:t>
      </w:r>
    </w:p>
    <w:p>
      <w:r>
        <w:t>50</w:t>
      </w:r>
    </w:p>
    <w:p>
      <w:r>
        <w:t>Huyện Chư Sê</w:t>
      </w:r>
    </w:p>
    <w:p>
      <w:r>
        <w:t>Xã Ia HLốp</w:t>
      </w:r>
    </w:p>
    <w:p>
      <w:r>
        <w:t>I</w:t>
      </w:r>
    </w:p>
    <w:p>
      <w:r>
        <w:t>11.354</w:t>
      </w:r>
    </w:p>
    <w:p>
      <w:r>
        <w:t>55%</w:t>
      </w:r>
    </w:p>
    <w:p>
      <w:r>
        <w:t>6.245</w:t>
      </w:r>
    </w:p>
    <w:p>
      <w:r>
        <w:t>4.281</w:t>
      </w:r>
    </w:p>
    <w:p>
      <w:r>
        <w:t>37,7%</w:t>
      </w:r>
    </w:p>
    <w:p>
      <w:r>
        <w:t>1.964</w:t>
      </w:r>
    </w:p>
    <w:p>
      <w:r>
        <w:t>6.826</w:t>
      </w:r>
    </w:p>
    <w:p>
      <w:r>
        <w:t>4.996</w:t>
      </w:r>
    </w:p>
    <w:p>
      <w:r>
        <w:t>1.240</w:t>
      </w:r>
    </w:p>
    <w:p>
      <w:r>
        <w:t>24,82%</w:t>
      </w:r>
    </w:p>
    <w:p>
      <w:r>
        <w:t>3.756</w:t>
      </w:r>
    </w:p>
    <w:p>
      <w:r>
        <w:t>10,92%</w:t>
      </w:r>
    </w:p>
    <w:p>
      <w:r>
        <w:t>4.996</w:t>
      </w:r>
    </w:p>
    <w:p>
      <w:r>
        <w:t>51</w:t>
      </w:r>
    </w:p>
    <w:p>
      <w:r>
        <w:t>Huyện Chư Sê</w:t>
      </w:r>
    </w:p>
    <w:p>
      <w:r>
        <w:t>Xã Ia Blang</w:t>
      </w:r>
    </w:p>
    <w:p>
      <w:r>
        <w:t>I</w:t>
      </w:r>
    </w:p>
    <w:p>
      <w:r>
        <w:t>11.615</w:t>
      </w:r>
    </w:p>
    <w:p>
      <w:r>
        <w:t>55%</w:t>
      </w:r>
    </w:p>
    <w:p>
      <w:r>
        <w:t>6.388</w:t>
      </w:r>
    </w:p>
    <w:p>
      <w:r>
        <w:t>4.600</w:t>
      </w:r>
    </w:p>
    <w:p>
      <w:r>
        <w:t>39,6%</w:t>
      </w:r>
    </w:p>
    <w:p>
      <w:r>
        <w:t>1.788</w:t>
      </w:r>
    </w:p>
    <w:p>
      <w:r>
        <w:t>7.894</w:t>
      </w:r>
    </w:p>
    <w:p>
      <w:r>
        <w:t>5.111</w:t>
      </w:r>
    </w:p>
    <w:p>
      <w:r>
        <w:t>1.497</w:t>
      </w:r>
    </w:p>
    <w:p>
      <w:r>
        <w:t>29,29%</w:t>
      </w:r>
    </w:p>
    <w:p>
      <w:r>
        <w:t>3.614</w:t>
      </w:r>
    </w:p>
    <w:p>
      <w:r>
        <w:t>12,89%</w:t>
      </w:r>
    </w:p>
    <w:p>
      <w:r>
        <w:t>5.111</w:t>
      </w:r>
    </w:p>
    <w:p>
      <w:r>
        <w:t>52</w:t>
      </w:r>
    </w:p>
    <w:p>
      <w:r>
        <w:t>Huyện Chư Sê</w:t>
      </w:r>
    </w:p>
    <w:p>
      <w:r>
        <w:t>Xã Dun</w:t>
      </w:r>
    </w:p>
    <w:p>
      <w:r>
        <w:t>I</w:t>
      </w:r>
    </w:p>
    <w:p>
      <w:r>
        <w:t>4.720</w:t>
      </w:r>
    </w:p>
    <w:p>
      <w:r>
        <w:t>55%</w:t>
      </w:r>
    </w:p>
    <w:p>
      <w:r>
        <w:t>2.596</w:t>
      </w:r>
    </w:p>
    <w:p>
      <w:r>
        <w:t>1.964</w:t>
      </w:r>
    </w:p>
    <w:p>
      <w:r>
        <w:t>41,6%</w:t>
      </w:r>
    </w:p>
    <w:p>
      <w:r>
        <w:t>632</w:t>
      </w:r>
    </w:p>
    <w:p>
      <w:r>
        <w:t>3.524</w:t>
      </w:r>
    </w:p>
    <w:p>
      <w:r>
        <w:t>2.077</w:t>
      </w:r>
    </w:p>
    <w:p>
      <w:r>
        <w:t>490</w:t>
      </w:r>
    </w:p>
    <w:p>
      <w:r>
        <w:t>23,59%</w:t>
      </w:r>
    </w:p>
    <w:p>
      <w:r>
        <w:t>1.587</w:t>
      </w:r>
    </w:p>
    <w:p>
      <w:r>
        <w:t>10,38%</w:t>
      </w:r>
    </w:p>
    <w:p>
      <w:r>
        <w:t>2.077</w:t>
      </w:r>
    </w:p>
    <w:p>
      <w:r>
        <w:t>53</w:t>
      </w:r>
    </w:p>
    <w:p>
      <w:r>
        <w:t>Huyện Chư Sê</w:t>
      </w:r>
    </w:p>
    <w:p>
      <w:r>
        <w:t>Xã Ia Pal</w:t>
      </w:r>
    </w:p>
    <w:p>
      <w:r>
        <w:t>I</w:t>
      </w:r>
    </w:p>
    <w:p>
      <w:r>
        <w:t>6.425</w:t>
      </w:r>
    </w:p>
    <w:p>
      <w:r>
        <w:t>55%</w:t>
      </w:r>
    </w:p>
    <w:p>
      <w:r>
        <w:t>3.534</w:t>
      </w:r>
    </w:p>
    <w:p>
      <w:r>
        <w:t>2.496</w:t>
      </w:r>
    </w:p>
    <w:p>
      <w:r>
        <w:t>38,8%</w:t>
      </w:r>
    </w:p>
    <w:p>
      <w:r>
        <w:t>1.038</w:t>
      </w:r>
    </w:p>
    <w:p>
      <w:r>
        <w:t>4.024</w:t>
      </w:r>
    </w:p>
    <w:p>
      <w:r>
        <w:t>2.827</w:t>
      </w:r>
    </w:p>
    <w:p>
      <w:r>
        <w:t>834</w:t>
      </w:r>
    </w:p>
    <w:p>
      <w:r>
        <w:t>29,50%</w:t>
      </w:r>
    </w:p>
    <w:p>
      <w:r>
        <w:t>1.993</w:t>
      </w:r>
    </w:p>
    <w:p>
      <w:r>
        <w:t>12,98%</w:t>
      </w:r>
    </w:p>
    <w:p>
      <w:r>
        <w:t>2.827</w:t>
      </w:r>
    </w:p>
    <w:p>
      <w:r>
        <w:t>54</w:t>
      </w:r>
    </w:p>
    <w:p>
      <w:r>
        <w:t>Huyện Chư Sê</w:t>
      </w:r>
    </w:p>
    <w:p>
      <w:r>
        <w:t>Xã Ia Ko</w:t>
      </w:r>
    </w:p>
    <w:p>
      <w:r>
        <w:t>II</w:t>
      </w:r>
    </w:p>
    <w:p>
      <w:r>
        <w:t>7.012</w:t>
      </w:r>
    </w:p>
    <w:p>
      <w:r>
        <w:t>45%</w:t>
      </w:r>
    </w:p>
    <w:p>
      <w:r>
        <w:t>3.155</w:t>
      </w:r>
    </w:p>
    <w:p>
      <w:r>
        <w:t>2.185</w:t>
      </w:r>
    </w:p>
    <w:p>
      <w:r>
        <w:t>31,2%</w:t>
      </w:r>
    </w:p>
    <w:p>
      <w:r>
        <w:t>970</w:t>
      </w:r>
    </w:p>
    <w:p>
      <w:r>
        <w:t>5.439</w:t>
      </w:r>
    </w:p>
    <w:p>
      <w:r>
        <w:t>2.524</w:t>
      </w:r>
    </w:p>
    <w:p>
      <w:r>
        <w:t>731</w:t>
      </w:r>
    </w:p>
    <w:p>
      <w:r>
        <w:t>28,96%</w:t>
      </w:r>
    </w:p>
    <w:p>
      <w:r>
        <w:t>1.793</w:t>
      </w:r>
    </w:p>
    <w:p>
      <w:r>
        <w:t>10,42%</w:t>
      </w:r>
    </w:p>
    <w:p>
      <w:r>
        <w:t>2.524</w:t>
      </w:r>
    </w:p>
    <w:p>
      <w:r>
        <w:t>55</w:t>
      </w:r>
    </w:p>
    <w:p>
      <w:r>
        <w:t>Huyện Chư Sê</w:t>
      </w:r>
    </w:p>
    <w:p>
      <w:r>
        <w:t>Xã Kông Htok</w:t>
      </w:r>
    </w:p>
    <w:p>
      <w:r>
        <w:t>II</w:t>
      </w:r>
    </w:p>
    <w:p>
      <w:r>
        <w:t>6.370</w:t>
      </w:r>
    </w:p>
    <w:p>
      <w:r>
        <w:t>45%</w:t>
      </w:r>
    </w:p>
    <w:p>
      <w:r>
        <w:t>2.867</w:t>
      </w:r>
    </w:p>
    <w:p>
      <w:r>
        <w:t>1.733</w:t>
      </w:r>
    </w:p>
    <w:p>
      <w:r>
        <w:t>27,2%</w:t>
      </w:r>
    </w:p>
    <w:p>
      <w:r>
        <w:t>1.134</w:t>
      </w:r>
    </w:p>
    <w:p>
      <w:r>
        <w:t>4.503</w:t>
      </w:r>
    </w:p>
    <w:p>
      <w:r>
        <w:t>2.293</w:t>
      </w:r>
    </w:p>
    <w:p>
      <w:r>
        <w:t>335</w:t>
      </w:r>
    </w:p>
    <w:p>
      <w:r>
        <w:t>14,61%</w:t>
      </w:r>
    </w:p>
    <w:p>
      <w:r>
        <w:t>1.958</w:t>
      </w:r>
    </w:p>
    <w:p>
      <w:r>
        <w:t>5,26%</w:t>
      </w:r>
    </w:p>
    <w:p>
      <w:r>
        <w:t>2.293</w:t>
      </w:r>
    </w:p>
    <w:p>
      <w:r>
        <w:t>56</w:t>
      </w:r>
    </w:p>
    <w:p>
      <w:r>
        <w:t>Huyện Chư Sê</w:t>
      </w:r>
    </w:p>
    <w:p>
      <w:r>
        <w:t>Xã Ayun</w:t>
      </w:r>
    </w:p>
    <w:p>
      <w:r>
        <w:t>III</w:t>
      </w:r>
    </w:p>
    <w:p>
      <w:r>
        <w:t>4.179</w:t>
      </w:r>
    </w:p>
    <w:p>
      <w:r>
        <w:t>35%</w:t>
      </w:r>
    </w:p>
    <w:p>
      <w:r>
        <w:t>1.463</w:t>
      </w:r>
    </w:p>
    <w:p>
      <w:r>
        <w:t>1.313</w:t>
      </w:r>
    </w:p>
    <w:p>
      <w:r>
        <w:t>31,4%</w:t>
      </w:r>
    </w:p>
    <w:p>
      <w:r>
        <w:t>150</w:t>
      </w:r>
    </w:p>
    <w:p>
      <w:r>
        <w:t>3.548</w:t>
      </w:r>
    </w:p>
    <w:p>
      <w:r>
        <w:t>1.170</w:t>
      </w:r>
    </w:p>
    <w:p>
      <w:r>
        <w:t>56</w:t>
      </w:r>
    </w:p>
    <w:p>
      <w:r>
        <w:t>4,79%</w:t>
      </w:r>
    </w:p>
    <w:p>
      <w:r>
        <w:t>1.114</w:t>
      </w:r>
    </w:p>
    <w:p>
      <w:r>
        <w:t>1,34%</w:t>
      </w:r>
    </w:p>
    <w:p>
      <w:r>
        <w:t>1.170</w:t>
      </w:r>
    </w:p>
    <w:p>
      <w:r>
        <w:t>57</w:t>
      </w:r>
    </w:p>
    <w:p>
      <w:r>
        <w:t>Huyện Chư Sê</w:t>
      </w:r>
    </w:p>
    <w:p>
      <w:r>
        <w:t>Xã H Bông</w:t>
      </w:r>
    </w:p>
    <w:p>
      <w:r>
        <w:t>III</w:t>
      </w:r>
    </w:p>
    <w:p>
      <w:r>
        <w:t>9.409</w:t>
      </w:r>
    </w:p>
    <w:p>
      <w:r>
        <w:t>35%</w:t>
      </w:r>
    </w:p>
    <w:p>
      <w:r>
        <w:t>3.293</w:t>
      </w:r>
    </w:p>
    <w:p>
      <w:r>
        <w:t>3.193</w:t>
      </w:r>
    </w:p>
    <w:p>
      <w:r>
        <w:t>33,9%</w:t>
      </w:r>
    </w:p>
    <w:p>
      <w:r>
        <w:t>100</w:t>
      </w:r>
    </w:p>
    <w:p>
      <w:r>
        <w:t>10.277</w:t>
      </w:r>
    </w:p>
    <w:p>
      <w:r>
        <w:t>2.635</w:t>
      </w:r>
    </w:p>
    <w:p>
      <w:r>
        <w:t>504</w:t>
      </w:r>
    </w:p>
    <w:p>
      <w:r>
        <w:t>19,13%</w:t>
      </w:r>
    </w:p>
    <w:p>
      <w:r>
        <w:t>2.131</w:t>
      </w:r>
    </w:p>
    <w:p>
      <w:r>
        <w:t>5,36%</w:t>
      </w:r>
    </w:p>
    <w:p>
      <w:r>
        <w:t>2.635</w:t>
      </w:r>
    </w:p>
    <w:p>
      <w:r>
        <w:t>58</w:t>
      </w:r>
    </w:p>
    <w:p>
      <w:r>
        <w:t>Huyện Chư Sê</w:t>
      </w:r>
    </w:p>
    <w:p>
      <w:r>
        <w:t>Thị trấn Chư Sê</w:t>
      </w:r>
    </w:p>
    <w:p>
      <w:r>
        <w:t>38.114</w:t>
      </w:r>
    </w:p>
    <w:p>
      <w:r>
        <w:t>70%</w:t>
      </w:r>
    </w:p>
    <w:p>
      <w:r>
        <w:t>26.680</w:t>
      </w:r>
    </w:p>
    <w:p>
      <w:r>
        <w:t>15.838</w:t>
      </w:r>
    </w:p>
    <w:p>
      <w:r>
        <w:t>41,6%</w:t>
      </w:r>
    </w:p>
    <w:p>
      <w:r>
        <w:t>10.842</w:t>
      </w:r>
    </w:p>
    <w:p>
      <w:r>
        <w:t>24.885</w:t>
      </w:r>
    </w:p>
    <w:p>
      <w:r>
        <w:t>21.344</w:t>
      </w:r>
    </w:p>
    <w:p>
      <w:r>
        <w:t>5.840</w:t>
      </w:r>
    </w:p>
    <w:p>
      <w:r>
        <w:t>27,36%</w:t>
      </w:r>
    </w:p>
    <w:p>
      <w:r>
        <w:t>15.504</w:t>
      </w:r>
    </w:p>
    <w:p>
      <w:r>
        <w:t>15,32%</w:t>
      </w:r>
    </w:p>
    <w:p>
      <w:r>
        <w:t>21.344</w:t>
      </w:r>
    </w:p>
    <w:p>
      <w:r>
        <w:t>59</w:t>
      </w:r>
    </w:p>
    <w:p>
      <w:r>
        <w:t>Huyện Đak Đoa</w:t>
      </w:r>
    </w:p>
    <w:p>
      <w:r>
        <w:t>Thị trấn Đak Đoa</w:t>
      </w:r>
    </w:p>
    <w:p>
      <w:r>
        <w:t>I</w:t>
      </w:r>
    </w:p>
    <w:p>
      <w:r>
        <w:t>20.092</w:t>
      </w:r>
    </w:p>
    <w:p>
      <w:r>
        <w:t>55%</w:t>
      </w:r>
    </w:p>
    <w:p>
      <w:r>
        <w:t>11.051</w:t>
      </w:r>
    </w:p>
    <w:p>
      <w:r>
        <w:t>9.896</w:t>
      </w:r>
    </w:p>
    <w:p>
      <w:r>
        <w:t>49,3%</w:t>
      </w:r>
    </w:p>
    <w:p>
      <w:r>
        <w:t>1.155</w:t>
      </w:r>
    </w:p>
    <w:p>
      <w:r>
        <w:t>15.798</w:t>
      </w:r>
    </w:p>
    <w:p>
      <w:r>
        <w:t>8.840</w:t>
      </w:r>
    </w:p>
    <w:p>
      <w:r>
        <w:t>4.001</w:t>
      </w:r>
    </w:p>
    <w:p>
      <w:r>
        <w:t>45,26%</w:t>
      </w:r>
    </w:p>
    <w:p>
      <w:r>
        <w:t>4.839</w:t>
      </w:r>
    </w:p>
    <w:p>
      <w:r>
        <w:t>19,91%</w:t>
      </w:r>
    </w:p>
    <w:p>
      <w:r>
        <w:t>8.840</w:t>
      </w:r>
    </w:p>
    <w:p>
      <w:r>
        <w:t>60</w:t>
      </w:r>
    </w:p>
    <w:p>
      <w:r>
        <w:t>Huyện Đak Đoa</w:t>
      </w:r>
    </w:p>
    <w:p>
      <w:r>
        <w:t>Xã Đak Krong</w:t>
      </w:r>
    </w:p>
    <w:p>
      <w:r>
        <w:t>I</w:t>
      </w:r>
    </w:p>
    <w:p>
      <w:r>
        <w:t>6.185</w:t>
      </w:r>
    </w:p>
    <w:p>
      <w:r>
        <w:t>55%</w:t>
      </w:r>
    </w:p>
    <w:p>
      <w:r>
        <w:t>3.402</w:t>
      </w:r>
    </w:p>
    <w:p>
      <w:r>
        <w:t>1.947</w:t>
      </w:r>
    </w:p>
    <w:p>
      <w:r>
        <w:t>31,5%</w:t>
      </w:r>
    </w:p>
    <w:p>
      <w:r>
        <w:t>1.455</w:t>
      </w:r>
    </w:p>
    <w:p>
      <w:r>
        <w:t>4.359</w:t>
      </w:r>
    </w:p>
    <w:p>
      <w:r>
        <w:t>2.721</w:t>
      </w:r>
    </w:p>
    <w:p>
      <w:r>
        <w:t>412</w:t>
      </w:r>
    </w:p>
    <w:p>
      <w:r>
        <w:t>15,14%</w:t>
      </w:r>
    </w:p>
    <w:p>
      <w:r>
        <w:t>2.309</w:t>
      </w:r>
    </w:p>
    <w:p>
      <w:r>
        <w:t>6,66%</w:t>
      </w:r>
    </w:p>
    <w:p>
      <w:r>
        <w:t>2.721</w:t>
      </w:r>
    </w:p>
    <w:p>
      <w:r>
        <w:t>61</w:t>
      </w:r>
    </w:p>
    <w:p>
      <w:r>
        <w:t>Huyện Đak Đoa</w:t>
      </w:r>
    </w:p>
    <w:p>
      <w:r>
        <w:t>Xã Hải Yang</w:t>
      </w:r>
    </w:p>
    <w:p>
      <w:r>
        <w:t>I</w:t>
      </w:r>
    </w:p>
    <w:p>
      <w:r>
        <w:t>4.542</w:t>
      </w:r>
    </w:p>
    <w:p>
      <w:r>
        <w:t>55%</w:t>
      </w:r>
    </w:p>
    <w:p>
      <w:r>
        <w:t>2.498</w:t>
      </w:r>
    </w:p>
    <w:p>
      <w:r>
        <w:t>1.932</w:t>
      </w:r>
    </w:p>
    <w:p>
      <w:r>
        <w:t>42,5%</w:t>
      </w:r>
    </w:p>
    <w:p>
      <w:r>
        <w:t>566</w:t>
      </w:r>
    </w:p>
    <w:p>
      <w:r>
        <w:t>2.941</w:t>
      </w:r>
    </w:p>
    <w:p>
      <w:r>
        <w:t>1.998</w:t>
      </w:r>
    </w:p>
    <w:p>
      <w:r>
        <w:t>450</w:t>
      </w:r>
    </w:p>
    <w:p>
      <w:r>
        <w:t>22,52%</w:t>
      </w:r>
    </w:p>
    <w:p>
      <w:r>
        <w:t>1.548</w:t>
      </w:r>
    </w:p>
    <w:p>
      <w:r>
        <w:t>9,91%</w:t>
      </w:r>
    </w:p>
    <w:p>
      <w:r>
        <w:t>1.998</w:t>
      </w:r>
    </w:p>
    <w:p>
      <w:r>
        <w:t>62</w:t>
      </w:r>
    </w:p>
    <w:p>
      <w:r>
        <w:t>Huyện Đak Đoa</w:t>
      </w:r>
    </w:p>
    <w:p>
      <w:r>
        <w:t>Xã Hà Bầu</w:t>
      </w:r>
    </w:p>
    <w:p>
      <w:r>
        <w:t>I</w:t>
      </w:r>
    </w:p>
    <w:p>
      <w:r>
        <w:t>8.171</w:t>
      </w:r>
    </w:p>
    <w:p>
      <w:r>
        <w:t>55%</w:t>
      </w:r>
    </w:p>
    <w:p>
      <w:r>
        <w:t>4.494</w:t>
      </w:r>
    </w:p>
    <w:p>
      <w:r>
        <w:t>1.691</w:t>
      </w:r>
    </w:p>
    <w:p>
      <w:r>
        <w:t>20,7%</w:t>
      </w:r>
    </w:p>
    <w:p>
      <w:r>
        <w:t>2.803</w:t>
      </w:r>
    </w:p>
    <w:p>
      <w:r>
        <w:t>4.556</w:t>
      </w:r>
    </w:p>
    <w:p>
      <w:r>
        <w:t>3.595</w:t>
      </w:r>
    </w:p>
    <w:p>
      <w:r>
        <w:t>216</w:t>
      </w:r>
    </w:p>
    <w:p>
      <w:r>
        <w:t>6,01%</w:t>
      </w:r>
    </w:p>
    <w:p>
      <w:r>
        <w:t>3.379</w:t>
      </w:r>
    </w:p>
    <w:p>
      <w:r>
        <w:t>2,64%</w:t>
      </w:r>
    </w:p>
    <w:p>
      <w:r>
        <w:t>3.595</w:t>
      </w:r>
    </w:p>
    <w:p>
      <w:r>
        <w:t>63</w:t>
      </w:r>
    </w:p>
    <w:p>
      <w:r>
        <w:t>Huyện Đak Đoa</w:t>
      </w:r>
    </w:p>
    <w:p>
      <w:r>
        <w:t>Xã K' Dang</w:t>
      </w:r>
    </w:p>
    <w:p>
      <w:r>
        <w:t>I</w:t>
      </w:r>
    </w:p>
    <w:p>
      <w:r>
        <w:t>11.318</w:t>
      </w:r>
    </w:p>
    <w:p>
      <w:r>
        <w:t>55%</w:t>
      </w:r>
    </w:p>
    <w:p>
      <w:r>
        <w:t>6.225</w:t>
      </w:r>
    </w:p>
    <w:p>
      <w:r>
        <w:t>4.885</w:t>
      </w:r>
    </w:p>
    <w:p>
      <w:r>
        <w:t>43,2%</w:t>
      </w:r>
    </w:p>
    <w:p>
      <w:r>
        <w:t>1.340</w:t>
      </w:r>
    </w:p>
    <w:p>
      <w:r>
        <w:t>7.684</w:t>
      </w:r>
    </w:p>
    <w:p>
      <w:r>
        <w:t>4.980</w:t>
      </w:r>
    </w:p>
    <w:p>
      <w:r>
        <w:t>1.219</w:t>
      </w:r>
    </w:p>
    <w:p>
      <w:r>
        <w:t>24,48%</w:t>
      </w:r>
    </w:p>
    <w:p>
      <w:r>
        <w:t>3.761</w:t>
      </w:r>
    </w:p>
    <w:p>
      <w:r>
        <w:t>10,77%</w:t>
      </w:r>
    </w:p>
    <w:p>
      <w:r>
        <w:t>4.980</w:t>
      </w:r>
    </w:p>
    <w:p>
      <w:r>
        <w:t>64</w:t>
      </w:r>
    </w:p>
    <w:p>
      <w:r>
        <w:t>Huyện Đak Đoa</w:t>
      </w:r>
    </w:p>
    <w:p>
      <w:r>
        <w:t>Xã H' Neng</w:t>
      </w:r>
    </w:p>
    <w:p>
      <w:r>
        <w:t>I</w:t>
      </w:r>
    </w:p>
    <w:p>
      <w:r>
        <w:t>3.240</w:t>
      </w:r>
    </w:p>
    <w:p>
      <w:r>
        <w:t>55%</w:t>
      </w:r>
    </w:p>
    <w:p>
      <w:r>
        <w:t>1.782</w:t>
      </w:r>
    </w:p>
    <w:p>
      <w:r>
        <w:t>1.470</w:t>
      </w:r>
    </w:p>
    <w:p>
      <w:r>
        <w:t>45,4%</w:t>
      </w:r>
    </w:p>
    <w:p>
      <w:r>
        <w:t>312</w:t>
      </w:r>
    </w:p>
    <w:p>
      <w:r>
        <w:t>2.632</w:t>
      </w:r>
    </w:p>
    <w:p>
      <w:r>
        <w:t>1.426</w:t>
      </w:r>
    </w:p>
    <w:p>
      <w:r>
        <w:t>311</w:t>
      </w:r>
    </w:p>
    <w:p>
      <w:r>
        <w:t>21,82%</w:t>
      </w:r>
    </w:p>
    <w:p>
      <w:r>
        <w:t>1.115</w:t>
      </w:r>
    </w:p>
    <w:p>
      <w:r>
        <w:t>9,60%</w:t>
      </w:r>
    </w:p>
    <w:p>
      <w:r>
        <w:t>1.426</w:t>
      </w:r>
    </w:p>
    <w:p>
      <w:r>
        <w:t>65</w:t>
      </w:r>
    </w:p>
    <w:p>
      <w:r>
        <w:t>Huyện Đak Đoa</w:t>
      </w:r>
    </w:p>
    <w:p>
      <w:r>
        <w:t>Xã Glar</w:t>
      </w:r>
    </w:p>
    <w:p>
      <w:r>
        <w:t>I</w:t>
      </w:r>
    </w:p>
    <w:p>
      <w:r>
        <w:t>10.339</w:t>
      </w:r>
    </w:p>
    <w:p>
      <w:r>
        <w:t>55%</w:t>
      </w:r>
    </w:p>
    <w:p>
      <w:r>
        <w:t>5.686</w:t>
      </w:r>
    </w:p>
    <w:p>
      <w:r>
        <w:t>1.873</w:t>
      </w:r>
    </w:p>
    <w:p>
      <w:r>
        <w:t>18,1%</w:t>
      </w:r>
    </w:p>
    <w:p>
      <w:r>
        <w:t>3.813</w:t>
      </w:r>
    </w:p>
    <w:p>
      <w:r>
        <w:t>7.726</w:t>
      </w:r>
    </w:p>
    <w:p>
      <w:r>
        <w:t>4.549</w:t>
      </w:r>
    </w:p>
    <w:p>
      <w:r>
        <w:t>237</w:t>
      </w:r>
    </w:p>
    <w:p>
      <w:r>
        <w:t>5,21%</w:t>
      </w:r>
    </w:p>
    <w:p>
      <w:r>
        <w:t>4.312</w:t>
      </w:r>
    </w:p>
    <w:p>
      <w:r>
        <w:t>2,29%</w:t>
      </w:r>
    </w:p>
    <w:p>
      <w:r>
        <w:t>4.549</w:t>
      </w:r>
    </w:p>
    <w:p>
      <w:r>
        <w:t>66</w:t>
      </w:r>
    </w:p>
    <w:p>
      <w:r>
        <w:t>Huyện Đak Đoa</w:t>
      </w:r>
    </w:p>
    <w:p>
      <w:r>
        <w:t>Xã Hnol</w:t>
      </w:r>
    </w:p>
    <w:p>
      <w:r>
        <w:t>I</w:t>
      </w:r>
    </w:p>
    <w:p>
      <w:r>
        <w:t>4.551</w:t>
      </w:r>
    </w:p>
    <w:p>
      <w:r>
        <w:t>55%</w:t>
      </w:r>
    </w:p>
    <w:p>
      <w:r>
        <w:t>2.503</w:t>
      </w:r>
    </w:p>
    <w:p>
      <w:r>
        <w:t>1.031</w:t>
      </w:r>
    </w:p>
    <w:p>
      <w:r>
        <w:t>22,7%</w:t>
      </w:r>
    </w:p>
    <w:p>
      <w:r>
        <w:t>1.472</w:t>
      </w:r>
    </w:p>
    <w:p>
      <w:r>
        <w:t>4.005</w:t>
      </w:r>
    </w:p>
    <w:p>
      <w:r>
        <w:t>2.002</w:t>
      </w:r>
    </w:p>
    <w:p>
      <w:r>
        <w:t>219</w:t>
      </w:r>
    </w:p>
    <w:p>
      <w:r>
        <w:t>10,94%</w:t>
      </w:r>
    </w:p>
    <w:p>
      <w:r>
        <w:t>1.783</w:t>
      </w:r>
    </w:p>
    <w:p>
      <w:r>
        <w:t>4,81%</w:t>
      </w:r>
    </w:p>
    <w:p>
      <w:r>
        <w:t>2.002</w:t>
      </w:r>
    </w:p>
    <w:p>
      <w:r>
        <w:t>67</w:t>
      </w:r>
    </w:p>
    <w:p>
      <w:r>
        <w:t>Huyện Đak Đoa</w:t>
      </w:r>
    </w:p>
    <w:p>
      <w:r>
        <w:t>Xã Ia Băng</w:t>
      </w:r>
    </w:p>
    <w:p>
      <w:r>
        <w:t>I</w:t>
      </w:r>
    </w:p>
    <w:p>
      <w:r>
        <w:t>14.131</w:t>
      </w:r>
    </w:p>
    <w:p>
      <w:r>
        <w:t>55%</w:t>
      </w:r>
    </w:p>
    <w:p>
      <w:r>
        <w:t>7.772</w:t>
      </w:r>
    </w:p>
    <w:p>
      <w:r>
        <w:t>4.570</w:t>
      </w:r>
    </w:p>
    <w:p>
      <w:r>
        <w:t>32,3%</w:t>
      </w:r>
    </w:p>
    <w:p>
      <w:r>
        <w:t>3.202</w:t>
      </w:r>
    </w:p>
    <w:p>
      <w:r>
        <w:t>12.811</w:t>
      </w:r>
    </w:p>
    <w:p>
      <w:r>
        <w:t>6.218</w:t>
      </w:r>
    </w:p>
    <w:p>
      <w:r>
        <w:t>636</w:t>
      </w:r>
    </w:p>
    <w:p>
      <w:r>
        <w:t>10,23%</w:t>
      </w:r>
    </w:p>
    <w:p>
      <w:r>
        <w:t>5.582</w:t>
      </w:r>
    </w:p>
    <w:p>
      <w:r>
        <w:t>4,50%</w:t>
      </w:r>
    </w:p>
    <w:p>
      <w:r>
        <w:t>6.218</w:t>
      </w:r>
    </w:p>
    <w:p>
      <w:r>
        <w:t>68</w:t>
      </w:r>
    </w:p>
    <w:p>
      <w:r>
        <w:t>Huyện Đak Đoa</w:t>
      </w:r>
    </w:p>
    <w:p>
      <w:r>
        <w:t>Xã Kon Gang</w:t>
      </w:r>
    </w:p>
    <w:p>
      <w:r>
        <w:t>II</w:t>
      </w:r>
    </w:p>
    <w:p>
      <w:r>
        <w:t>4.610</w:t>
      </w:r>
    </w:p>
    <w:p>
      <w:r>
        <w:t>45%</w:t>
      </w:r>
    </w:p>
    <w:p>
      <w:r>
        <w:t>2.075</w:t>
      </w:r>
    </w:p>
    <w:p>
      <w:r>
        <w:t>1.292</w:t>
      </w:r>
    </w:p>
    <w:p>
      <w:r>
        <w:t>28,0%</w:t>
      </w:r>
    </w:p>
    <w:p>
      <w:r>
        <w:t>783</w:t>
      </w:r>
    </w:p>
    <w:p>
      <w:r>
        <w:t>4.256</w:t>
      </w:r>
    </w:p>
    <w:p>
      <w:r>
        <w:t>1.660</w:t>
      </w:r>
    </w:p>
    <w:p>
      <w:r>
        <w:t>292</w:t>
      </w:r>
    </w:p>
    <w:p>
      <w:r>
        <w:t>17,59%</w:t>
      </w:r>
    </w:p>
    <w:p>
      <w:r>
        <w:t>1.368</w:t>
      </w:r>
    </w:p>
    <w:p>
      <w:r>
        <w:t>6,33%</w:t>
      </w:r>
    </w:p>
    <w:p>
      <w:r>
        <w:t>1.660</w:t>
      </w:r>
    </w:p>
    <w:p>
      <w:r>
        <w:t>69</w:t>
      </w:r>
    </w:p>
    <w:p>
      <w:r>
        <w:t>Huyện Đak Đoa</w:t>
      </w:r>
    </w:p>
    <w:p>
      <w:r>
        <w:t>Xã Trang</w:t>
      </w:r>
    </w:p>
    <w:p>
      <w:r>
        <w:t>II</w:t>
      </w:r>
    </w:p>
    <w:p>
      <w:r>
        <w:t>6.479</w:t>
      </w:r>
    </w:p>
    <w:p>
      <w:r>
        <w:t>45%</w:t>
      </w:r>
    </w:p>
    <w:p>
      <w:r>
        <w:t>2.916</w:t>
      </w:r>
    </w:p>
    <w:p>
      <w:r>
        <w:t>2.096</w:t>
      </w:r>
    </w:p>
    <w:p>
      <w:r>
        <w:t>32,4%</w:t>
      </w:r>
    </w:p>
    <w:p>
      <w:r>
        <w:t>820</w:t>
      </w:r>
    </w:p>
    <w:p>
      <w:r>
        <w:t>5.621</w:t>
      </w:r>
    </w:p>
    <w:p>
      <w:r>
        <w:t>2.332</w:t>
      </w:r>
    </w:p>
    <w:p>
      <w:r>
        <w:t>462</w:t>
      </w:r>
    </w:p>
    <w:p>
      <w:r>
        <w:t>19,81%</w:t>
      </w:r>
    </w:p>
    <w:p>
      <w:r>
        <w:t>1.870</w:t>
      </w:r>
    </w:p>
    <w:p>
      <w:r>
        <w:t>7,13%</w:t>
      </w:r>
    </w:p>
    <w:p>
      <w:r>
        <w:t>2.332</w:t>
      </w:r>
    </w:p>
    <w:p>
      <w:r>
        <w:t>70</w:t>
      </w:r>
    </w:p>
    <w:p>
      <w:r>
        <w:t>Huyện Đak Đoa</w:t>
      </w:r>
    </w:p>
    <w:p>
      <w:r>
        <w:t>Xã Ia Pết</w:t>
      </w:r>
    </w:p>
    <w:p>
      <w:r>
        <w:t>II</w:t>
      </w:r>
    </w:p>
    <w:p>
      <w:r>
        <w:t>8.699</w:t>
      </w:r>
    </w:p>
    <w:p>
      <w:r>
        <w:t>45%</w:t>
      </w:r>
    </w:p>
    <w:p>
      <w:r>
        <w:t>3.915</w:t>
      </w:r>
    </w:p>
    <w:p>
      <w:r>
        <w:t>1.615</w:t>
      </w:r>
    </w:p>
    <w:p>
      <w:r>
        <w:t>18,6%</w:t>
      </w:r>
    </w:p>
    <w:p>
      <w:r>
        <w:t>2.300</w:t>
      </w:r>
    </w:p>
    <w:p>
      <w:r>
        <w:t>8.318</w:t>
      </w:r>
    </w:p>
    <w:p>
      <w:r>
        <w:t>3.132</w:t>
      </w:r>
    </w:p>
    <w:p>
      <w:r>
        <w:t>319</w:t>
      </w:r>
    </w:p>
    <w:p>
      <w:r>
        <w:t>10,19%</w:t>
      </w:r>
    </w:p>
    <w:p>
      <w:r>
        <w:t>2.813</w:t>
      </w:r>
    </w:p>
    <w:p>
      <w:r>
        <w:t>3,67%</w:t>
      </w:r>
    </w:p>
    <w:p>
      <w:r>
        <w:t>3.132</w:t>
      </w:r>
    </w:p>
    <w:p>
      <w:r>
        <w:t>71</w:t>
      </w:r>
    </w:p>
    <w:p>
      <w:r>
        <w:t>Huyện Đak Đoa</w:t>
      </w:r>
    </w:p>
    <w:p>
      <w:r>
        <w:t>Xã Hà Đông</w:t>
      </w:r>
    </w:p>
    <w:p>
      <w:r>
        <w:t>III</w:t>
      </w:r>
    </w:p>
    <w:p>
      <w:r>
        <w:t>5.908</w:t>
      </w:r>
    </w:p>
    <w:p>
      <w:r>
        <w:t>35%</w:t>
      </w:r>
    </w:p>
    <w:p>
      <w:r>
        <w:t>2.068</w:t>
      </w:r>
    </w:p>
    <w:p>
      <w:r>
        <w:t>106</w:t>
      </w:r>
    </w:p>
    <w:p>
      <w:r>
        <w:t>1,8%</w:t>
      </w:r>
    </w:p>
    <w:p>
      <w:r>
        <w:t>1.962</w:t>
      </w:r>
    </w:p>
    <w:p>
      <w:r>
        <w:t>5.392</w:t>
      </w:r>
    </w:p>
    <w:p>
      <w:r>
        <w:t>1.654</w:t>
      </w:r>
    </w:p>
    <w:p>
      <w:r>
        <w:t>19</w:t>
      </w:r>
    </w:p>
    <w:p>
      <w:r>
        <w:t>1,15%</w:t>
      </w:r>
    </w:p>
    <w:p>
      <w:r>
        <w:t>1.635</w:t>
      </w:r>
    </w:p>
    <w:p>
      <w:r>
        <w:t>0,32%</w:t>
      </w:r>
    </w:p>
    <w:p>
      <w:r>
        <w:t>1.654</w:t>
      </w:r>
    </w:p>
    <w:p>
      <w:r>
        <w:t>72</w:t>
      </w:r>
    </w:p>
    <w:p>
      <w:r>
        <w:t>Huyện Đak Đoa</w:t>
      </w:r>
    </w:p>
    <w:p>
      <w:r>
        <w:t>Xã Đak Sơmei</w:t>
      </w:r>
    </w:p>
    <w:p>
      <w:r>
        <w:t>III</w:t>
      </w:r>
    </w:p>
    <w:p>
      <w:r>
        <w:t>8.070</w:t>
      </w:r>
    </w:p>
    <w:p>
      <w:r>
        <w:t>35%</w:t>
      </w:r>
    </w:p>
    <w:p>
      <w:r>
        <w:t>2.825</w:t>
      </w:r>
    </w:p>
    <w:p>
      <w:r>
        <w:t>1.488</w:t>
      </w:r>
    </w:p>
    <w:p>
      <w:r>
        <w:t>18,4%</w:t>
      </w:r>
    </w:p>
    <w:p>
      <w:r>
        <w:t>1.337</w:t>
      </w:r>
    </w:p>
    <w:p>
      <w:r>
        <w:t>6.956</w:t>
      </w:r>
    </w:p>
    <w:p>
      <w:r>
        <w:t>2.260</w:t>
      </w:r>
    </w:p>
    <w:p>
      <w:r>
        <w:t>192</w:t>
      </w:r>
    </w:p>
    <w:p>
      <w:r>
        <w:t>8,50%</w:t>
      </w:r>
    </w:p>
    <w:p>
      <w:r>
        <w:t>2.068</w:t>
      </w:r>
    </w:p>
    <w:p>
      <w:r>
        <w:t>2,38%</w:t>
      </w:r>
    </w:p>
    <w:p>
      <w:r>
        <w:t>2.260</w:t>
      </w:r>
    </w:p>
    <w:p>
      <w:r>
        <w:t>73</w:t>
      </w:r>
    </w:p>
    <w:p>
      <w:r>
        <w:t>Huyện Đak Đoa</w:t>
      </w:r>
    </w:p>
    <w:p>
      <w:r>
        <w:t>Xã A Dơk</w:t>
      </w:r>
    </w:p>
    <w:p>
      <w:r>
        <w:t>III</w:t>
      </w:r>
    </w:p>
    <w:p>
      <w:r>
        <w:t>7.612</w:t>
      </w:r>
    </w:p>
    <w:p>
      <w:r>
        <w:t>35%</w:t>
      </w:r>
    </w:p>
    <w:p>
      <w:r>
        <w:t>2.664</w:t>
      </w:r>
    </w:p>
    <w:p>
      <w:r>
        <w:t>1.869</w:t>
      </w:r>
    </w:p>
    <w:p>
      <w:r>
        <w:t>24,6%</w:t>
      </w:r>
    </w:p>
    <w:p>
      <w:r>
        <w:t>795</w:t>
      </w:r>
    </w:p>
    <w:p>
      <w:r>
        <w:t>7.123</w:t>
      </w:r>
    </w:p>
    <w:p>
      <w:r>
        <w:t>2.131</w:t>
      </w:r>
    </w:p>
    <w:p>
      <w:r>
        <w:t>201</w:t>
      </w:r>
    </w:p>
    <w:p>
      <w:r>
        <w:t>9,43%</w:t>
      </w:r>
    </w:p>
    <w:p>
      <w:r>
        <w:t>1.930</w:t>
      </w:r>
    </w:p>
    <w:p>
      <w:r>
        <w:t>2,64%</w:t>
      </w:r>
    </w:p>
    <w:p>
      <w:r>
        <w:t>2.131</w:t>
      </w:r>
    </w:p>
    <w:p>
      <w:r>
        <w:t>74</w:t>
      </w:r>
    </w:p>
    <w:p>
      <w:r>
        <w:t>Huyện Đak Đoa</w:t>
      </w:r>
    </w:p>
    <w:p>
      <w:r>
        <w:t>Xã Nam Yang</w:t>
      </w:r>
    </w:p>
    <w:p>
      <w:r>
        <w:t>8.018</w:t>
      </w:r>
    </w:p>
    <w:p>
      <w:r>
        <w:t>70%</w:t>
      </w:r>
    </w:p>
    <w:p>
      <w:r>
        <w:t>5.613</w:t>
      </w:r>
    </w:p>
    <w:p>
      <w:r>
        <w:t>3.608</w:t>
      </w:r>
    </w:p>
    <w:p>
      <w:r>
        <w:t>45,0%</w:t>
      </w:r>
    </w:p>
    <w:p>
      <w:r>
        <w:t>2.005</w:t>
      </w:r>
    </w:p>
    <w:p>
      <w:r>
        <w:t>6.262</w:t>
      </w:r>
    </w:p>
    <w:p>
      <w:r>
        <w:t>4.490</w:t>
      </w:r>
    </w:p>
    <w:p>
      <w:r>
        <w:t>920</w:t>
      </w:r>
    </w:p>
    <w:p>
      <w:r>
        <w:t>20,49%</w:t>
      </w:r>
    </w:p>
    <w:p>
      <w:r>
        <w:t>3.570</w:t>
      </w:r>
    </w:p>
    <w:p>
      <w:r>
        <w:t>11,47%</w:t>
      </w:r>
    </w:p>
    <w:p>
      <w:r>
        <w:t>4.490</w:t>
      </w:r>
    </w:p>
    <w:p>
      <w:r>
        <w:t>75</w:t>
      </w:r>
    </w:p>
    <w:p>
      <w:r>
        <w:t>Huyện Đak Đoa</w:t>
      </w:r>
    </w:p>
    <w:p>
      <w:r>
        <w:t>Xã Tân Bình</w:t>
      </w:r>
    </w:p>
    <w:p>
      <w:r>
        <w:t>5.764</w:t>
      </w:r>
    </w:p>
    <w:p>
      <w:r>
        <w:t>70%</w:t>
      </w:r>
    </w:p>
    <w:p>
      <w:r>
        <w:t>4.035</w:t>
      </w:r>
    </w:p>
    <w:p>
      <w:r>
        <w:t>2.854</w:t>
      </w:r>
    </w:p>
    <w:p>
      <w:r>
        <w:t>49,5%</w:t>
      </w:r>
    </w:p>
    <w:p>
      <w:r>
        <w:t>1.181</w:t>
      </w:r>
    </w:p>
    <w:p>
      <w:r>
        <w:t>4.641</w:t>
      </w:r>
    </w:p>
    <w:p>
      <w:r>
        <w:t>3.228</w:t>
      </w:r>
    </w:p>
    <w:p>
      <w:r>
        <w:t>1.440</w:t>
      </w:r>
    </w:p>
    <w:p>
      <w:r>
        <w:t>44,61%</w:t>
      </w:r>
    </w:p>
    <w:p>
      <w:r>
        <w:t>1.788</w:t>
      </w:r>
    </w:p>
    <w:p>
      <w:r>
        <w:t>24,98%</w:t>
      </w:r>
    </w:p>
    <w:p>
      <w:r>
        <w:t>3.228</w:t>
      </w:r>
    </w:p>
    <w:p>
      <w:r>
        <w:t>76</w:t>
      </w:r>
    </w:p>
    <w:p>
      <w:r>
        <w:t>Huyện Đak Pơ</w:t>
      </w:r>
    </w:p>
    <w:p>
      <w:r>
        <w:t>Thị trấn Đak Pơ</w:t>
      </w:r>
    </w:p>
    <w:p>
      <w:r>
        <w:t>I</w:t>
      </w:r>
    </w:p>
    <w:p>
      <w:r>
        <w:t>5.896</w:t>
      </w:r>
    </w:p>
    <w:p>
      <w:r>
        <w:t>55%</w:t>
      </w:r>
    </w:p>
    <w:p>
      <w:r>
        <w:t>3.243</w:t>
      </w:r>
    </w:p>
    <w:p>
      <w:r>
        <w:t>2.804</w:t>
      </w:r>
    </w:p>
    <w:p>
      <w:r>
        <w:t>47,6%</w:t>
      </w:r>
    </w:p>
    <w:p>
      <w:r>
        <w:t>439</w:t>
      </w:r>
    </w:p>
    <w:p>
      <w:r>
        <w:t>4.734</w:t>
      </w:r>
    </w:p>
    <w:p>
      <w:r>
        <w:t>2.594</w:t>
      </w:r>
    </w:p>
    <w:p>
      <w:r>
        <w:t>1.725</w:t>
      </w:r>
    </w:p>
    <w:p>
      <w:r>
        <w:t>66,49%</w:t>
      </w:r>
    </w:p>
    <w:p>
      <w:r>
        <w:t>869</w:t>
      </w:r>
    </w:p>
    <w:p>
      <w:r>
        <w:t>29,26%</w:t>
      </w:r>
    </w:p>
    <w:p>
      <w:r>
        <w:t>2.594</w:t>
      </w:r>
    </w:p>
    <w:p>
      <w:r>
        <w:t>77</w:t>
      </w:r>
    </w:p>
    <w:p>
      <w:r>
        <w:t>Huyện Đak Pơ</w:t>
      </w:r>
    </w:p>
    <w:p>
      <w:r>
        <w:t>Xã An Thành</w:t>
      </w:r>
    </w:p>
    <w:p>
      <w:r>
        <w:t>II</w:t>
      </w:r>
    </w:p>
    <w:p>
      <w:r>
        <w:t>3.351</w:t>
      </w:r>
    </w:p>
    <w:p>
      <w:r>
        <w:t>45%</w:t>
      </w:r>
    </w:p>
    <w:p>
      <w:r>
        <w:t>1.508</w:t>
      </w:r>
    </w:p>
    <w:p>
      <w:r>
        <w:t>1.252</w:t>
      </w:r>
    </w:p>
    <w:p>
      <w:r>
        <w:t>37,4%</w:t>
      </w:r>
    </w:p>
    <w:p>
      <w:r>
        <w:t>256</w:t>
      </w:r>
    </w:p>
    <w:p>
      <w:r>
        <w:t>2.950</w:t>
      </w:r>
    </w:p>
    <w:p>
      <w:r>
        <w:t>1.206</w:t>
      </w:r>
    </w:p>
    <w:p>
      <w:r>
        <w:t>427</w:t>
      </w:r>
    </w:p>
    <w:p>
      <w:r>
        <w:t>35,40%</w:t>
      </w:r>
    </w:p>
    <w:p>
      <w:r>
        <w:t>779</w:t>
      </w:r>
    </w:p>
    <w:p>
      <w:r>
        <w:t>12,74%</w:t>
      </w:r>
    </w:p>
    <w:p>
      <w:r>
        <w:t>1.206</w:t>
      </w:r>
    </w:p>
    <w:p>
      <w:r>
        <w:t>78</w:t>
      </w:r>
    </w:p>
    <w:p>
      <w:r>
        <w:t>Huyện Đak Pơ</w:t>
      </w:r>
    </w:p>
    <w:p>
      <w:r>
        <w:t>Xã Yang Bắc</w:t>
      </w:r>
    </w:p>
    <w:p>
      <w:r>
        <w:t>II</w:t>
      </w:r>
    </w:p>
    <w:p>
      <w:r>
        <w:t>4.889</w:t>
      </w:r>
    </w:p>
    <w:p>
      <w:r>
        <w:t>45%</w:t>
      </w:r>
    </w:p>
    <w:p>
      <w:r>
        <w:t>2.200</w:t>
      </w:r>
    </w:p>
    <w:p>
      <w:r>
        <w:t>1.373</w:t>
      </w:r>
    </w:p>
    <w:p>
      <w:r>
        <w:t>28,1%</w:t>
      </w:r>
    </w:p>
    <w:p>
      <w:r>
        <w:t>827</w:t>
      </w:r>
    </w:p>
    <w:p>
      <w:r>
        <w:t>4.669</w:t>
      </w:r>
    </w:p>
    <w:p>
      <w:r>
        <w:t>1.760</w:t>
      </w:r>
    </w:p>
    <w:p>
      <w:r>
        <w:t>623</w:t>
      </w:r>
    </w:p>
    <w:p>
      <w:r>
        <w:t>35,40%</w:t>
      </w:r>
    </w:p>
    <w:p>
      <w:r>
        <w:t>1.137</w:t>
      </w:r>
    </w:p>
    <w:p>
      <w:r>
        <w:t>12,74%</w:t>
      </w:r>
    </w:p>
    <w:p>
      <w:r>
        <w:t>1.760</w:t>
      </w:r>
    </w:p>
    <w:p>
      <w:r>
        <w:t>79</w:t>
      </w:r>
    </w:p>
    <w:p>
      <w:r>
        <w:t>Huyện Đak Pơ</w:t>
      </w:r>
    </w:p>
    <w:p>
      <w:r>
        <w:t>Xã Ya Hội</w:t>
      </w:r>
    </w:p>
    <w:p>
      <w:r>
        <w:t>III</w:t>
      </w:r>
    </w:p>
    <w:p>
      <w:r>
        <w:t>3.266</w:t>
      </w:r>
    </w:p>
    <w:p>
      <w:r>
        <w:t>35%</w:t>
      </w:r>
    </w:p>
    <w:p>
      <w:r>
        <w:t>1.143</w:t>
      </w:r>
    </w:p>
    <w:p>
      <w:r>
        <w:t>808</w:t>
      </w:r>
    </w:p>
    <w:p>
      <w:r>
        <w:t>24,7%</w:t>
      </w:r>
    </w:p>
    <w:p>
      <w:r>
        <w:t>335</w:t>
      </w:r>
    </w:p>
    <w:p>
      <w:r>
        <w:t>3.117</w:t>
      </w:r>
    </w:p>
    <w:p>
      <w:r>
        <w:t>914</w:t>
      </w:r>
    </w:p>
    <w:p>
      <w:r>
        <w:t>146</w:t>
      </w:r>
    </w:p>
    <w:p>
      <w:r>
        <w:t>15,97%</w:t>
      </w:r>
    </w:p>
    <w:p>
      <w:r>
        <w:t>768</w:t>
      </w:r>
    </w:p>
    <w:p>
      <w:r>
        <w:t>4,47%</w:t>
      </w:r>
    </w:p>
    <w:p>
      <w:r>
        <w:t>914</w:t>
      </w:r>
    </w:p>
    <w:p>
      <w:r>
        <w:t>80</w:t>
      </w:r>
    </w:p>
    <w:p>
      <w:r>
        <w:t>Huyện Đak Pơ</w:t>
      </w:r>
    </w:p>
    <w:p>
      <w:r>
        <w:t>Xã Hà Tam</w:t>
      </w:r>
    </w:p>
    <w:p>
      <w:r>
        <w:t>4.183</w:t>
      </w:r>
    </w:p>
    <w:p>
      <w:r>
        <w:t>70%</w:t>
      </w:r>
    </w:p>
    <w:p>
      <w:r>
        <w:t>2.928</w:t>
      </w:r>
    </w:p>
    <w:p>
      <w:r>
        <w:t>1.760</w:t>
      </w:r>
    </w:p>
    <w:p>
      <w:r>
        <w:t>42,1%</w:t>
      </w:r>
    </w:p>
    <w:p>
      <w:r>
        <w:t>1.168</w:t>
      </w:r>
    </w:p>
    <w:p>
      <w:r>
        <w:t>3.128</w:t>
      </w:r>
    </w:p>
    <w:p>
      <w:r>
        <w:t>2.342</w:t>
      </w:r>
    </w:p>
    <w:p>
      <w:r>
        <w:t>545</w:t>
      </w:r>
    </w:p>
    <w:p>
      <w:r>
        <w:t>23,27%</w:t>
      </w:r>
    </w:p>
    <w:p>
      <w:r>
        <w:t>1.797</w:t>
      </w:r>
    </w:p>
    <w:p>
      <w:r>
        <w:t>13,03%</w:t>
      </w:r>
    </w:p>
    <w:p>
      <w:r>
        <w:t>2.342</w:t>
      </w:r>
    </w:p>
    <w:p>
      <w:r>
        <w:t>81</w:t>
      </w:r>
    </w:p>
    <w:p>
      <w:r>
        <w:t>Huyện Đak Pơ</w:t>
      </w:r>
    </w:p>
    <w:p>
      <w:r>
        <w:t>Xã Cư An</w:t>
      </w:r>
    </w:p>
    <w:p>
      <w:r>
        <w:t>7.255</w:t>
      </w:r>
    </w:p>
    <w:p>
      <w:r>
        <w:t>70%</w:t>
      </w:r>
    </w:p>
    <w:p>
      <w:r>
        <w:t>5.079</w:t>
      </w:r>
    </w:p>
    <w:p>
      <w:r>
        <w:t>3.842</w:t>
      </w:r>
    </w:p>
    <w:p>
      <w:r>
        <w:t>53,0%</w:t>
      </w:r>
    </w:p>
    <w:p>
      <w:r>
        <w:t>1.237</w:t>
      </w:r>
    </w:p>
    <w:p>
      <w:r>
        <w:t>5.909</w:t>
      </w:r>
    </w:p>
    <w:p>
      <w:r>
        <w:t>4.063</w:t>
      </w:r>
    </w:p>
    <w:p>
      <w:r>
        <w:t>1.314</w:t>
      </w:r>
    </w:p>
    <w:p>
      <w:r>
        <w:t>32,34%</w:t>
      </w:r>
    </w:p>
    <w:p>
      <w:r>
        <w:t>2.749</w:t>
      </w:r>
    </w:p>
    <w:p>
      <w:r>
        <w:t>18,11%</w:t>
      </w:r>
    </w:p>
    <w:p>
      <w:r>
        <w:t>4.063</w:t>
      </w:r>
    </w:p>
    <w:p>
      <w:r>
        <w:t>82</w:t>
      </w:r>
    </w:p>
    <w:p>
      <w:r>
        <w:t>Huyện Đak Pơ</w:t>
      </w:r>
    </w:p>
    <w:p>
      <w:r>
        <w:t>Xã Tân An</w:t>
      </w:r>
    </w:p>
    <w:p>
      <w:r>
        <w:t>13.012</w:t>
      </w:r>
    </w:p>
    <w:p>
      <w:r>
        <w:t>70%</w:t>
      </w:r>
    </w:p>
    <w:p>
      <w:r>
        <w:t>9.108</w:t>
      </w:r>
    </w:p>
    <w:p>
      <w:r>
        <w:t>5.965</w:t>
      </w:r>
    </w:p>
    <w:p>
      <w:r>
        <w:t>45,8%</w:t>
      </w:r>
    </w:p>
    <w:p>
      <w:r>
        <w:t>3.143</w:t>
      </w:r>
    </w:p>
    <w:p>
      <w:r>
        <w:t>10.142</w:t>
      </w:r>
    </w:p>
    <w:p>
      <w:r>
        <w:t>7.287</w:t>
      </w:r>
    </w:p>
    <w:p>
      <w:r>
        <w:t>2.145</w:t>
      </w:r>
    </w:p>
    <w:p>
      <w:r>
        <w:t>29,44%</w:t>
      </w:r>
    </w:p>
    <w:p>
      <w:r>
        <w:t>5.142</w:t>
      </w:r>
    </w:p>
    <w:p>
      <w:r>
        <w:t>16,48%</w:t>
      </w:r>
    </w:p>
    <w:p>
      <w:r>
        <w:t>7.287</w:t>
      </w:r>
    </w:p>
    <w:p>
      <w:r>
        <w:t>83</w:t>
      </w:r>
    </w:p>
    <w:p>
      <w:r>
        <w:t>Huyện Đak Pơ</w:t>
      </w:r>
    </w:p>
    <w:p>
      <w:r>
        <w:t>Xã Phú An</w:t>
      </w:r>
    </w:p>
    <w:p>
      <w:r>
        <w:t>5.357</w:t>
      </w:r>
    </w:p>
    <w:p>
      <w:r>
        <w:t>70%</w:t>
      </w:r>
    </w:p>
    <w:p>
      <w:r>
        <w:t>3.750</w:t>
      </w:r>
    </w:p>
    <w:p>
      <w:r>
        <w:t>1.826</w:t>
      </w:r>
    </w:p>
    <w:p>
      <w:r>
        <w:t>34,1%</w:t>
      </w:r>
    </w:p>
    <w:p>
      <w:r>
        <w:t>1.924</w:t>
      </w:r>
    </w:p>
    <w:p>
      <w:r>
        <w:t>4.098</w:t>
      </w:r>
    </w:p>
    <w:p>
      <w:r>
        <w:t>3.000</w:t>
      </w:r>
    </w:p>
    <w:p>
      <w:r>
        <w:t>524</w:t>
      </w:r>
    </w:p>
    <w:p>
      <w:r>
        <w:t>17,47%</w:t>
      </w:r>
    </w:p>
    <w:p>
      <w:r>
        <w:t>2.476</w:t>
      </w:r>
    </w:p>
    <w:p>
      <w:r>
        <w:t>9,78%</w:t>
      </w:r>
    </w:p>
    <w:p>
      <w:r>
        <w:t>3.000</w:t>
      </w:r>
    </w:p>
    <w:p>
      <w:r>
        <w:t>84</w:t>
      </w:r>
    </w:p>
    <w:p>
      <w:r>
        <w:t>Huyện Đức Cơ</w:t>
      </w:r>
    </w:p>
    <w:p>
      <w:r>
        <w:t>Xã Ia Krêl</w:t>
      </w:r>
    </w:p>
    <w:p>
      <w:r>
        <w:t>I</w:t>
      </w:r>
    </w:p>
    <w:p>
      <w:r>
        <w:t>9.580</w:t>
      </w:r>
    </w:p>
    <w:p>
      <w:r>
        <w:t>55%</w:t>
      </w:r>
    </w:p>
    <w:p>
      <w:r>
        <w:t>5.269</w:t>
      </w:r>
    </w:p>
    <w:p>
      <w:r>
        <w:t>3.590</w:t>
      </w:r>
    </w:p>
    <w:p>
      <w:r>
        <w:t>37,5%</w:t>
      </w:r>
    </w:p>
    <w:p>
      <w:r>
        <w:t>1.679</w:t>
      </w:r>
    </w:p>
    <w:p>
      <w:r>
        <w:t>7.375</w:t>
      </w:r>
    </w:p>
    <w:p>
      <w:r>
        <w:t>4.215</w:t>
      </w:r>
    </w:p>
    <w:p>
      <w:r>
        <w:t>781</w:t>
      </w:r>
    </w:p>
    <w:p>
      <w:r>
        <w:t>18,53%</w:t>
      </w:r>
    </w:p>
    <w:p>
      <w:r>
        <w:t>3.434</w:t>
      </w:r>
    </w:p>
    <w:p>
      <w:r>
        <w:t>8,15%</w:t>
      </w:r>
    </w:p>
    <w:p>
      <w:r>
        <w:t>4.215</w:t>
      </w:r>
    </w:p>
    <w:p>
      <w:r>
        <w:t>85</w:t>
      </w:r>
    </w:p>
    <w:p>
      <w:r>
        <w:t>Huyện Đức Cơ</w:t>
      </w:r>
    </w:p>
    <w:p>
      <w:r>
        <w:t>Xã Ia Din</w:t>
      </w:r>
    </w:p>
    <w:p>
      <w:r>
        <w:t>I</w:t>
      </w:r>
    </w:p>
    <w:p>
      <w:r>
        <w:t>8.319</w:t>
      </w:r>
    </w:p>
    <w:p>
      <w:r>
        <w:t>55%</w:t>
      </w:r>
    </w:p>
    <w:p>
      <w:r>
        <w:t>4.575</w:t>
      </w:r>
    </w:p>
    <w:p>
      <w:r>
        <w:t>3.400</w:t>
      </w:r>
    </w:p>
    <w:p>
      <w:r>
        <w:t>40,9%</w:t>
      </w:r>
    </w:p>
    <w:p>
      <w:r>
        <w:t>1.175</w:t>
      </w:r>
    </w:p>
    <w:p>
      <w:r>
        <w:t>7.031</w:t>
      </w:r>
    </w:p>
    <w:p>
      <w:r>
        <w:t>3.660</w:t>
      </w:r>
    </w:p>
    <w:p>
      <w:r>
        <w:t>808</w:t>
      </w:r>
    </w:p>
    <w:p>
      <w:r>
        <w:t>22,07%</w:t>
      </w:r>
    </w:p>
    <w:p>
      <w:r>
        <w:t>2.852</w:t>
      </w:r>
    </w:p>
    <w:p>
      <w:r>
        <w:t>9,71%</w:t>
      </w:r>
    </w:p>
    <w:p>
      <w:r>
        <w:t>3.660</w:t>
      </w:r>
    </w:p>
    <w:p>
      <w:r>
        <w:t>86</w:t>
      </w:r>
    </w:p>
    <w:p>
      <w:r>
        <w:t>Huyện Đức Cơ</w:t>
      </w:r>
    </w:p>
    <w:p>
      <w:r>
        <w:t>Xã Ia Dom</w:t>
      </w:r>
    </w:p>
    <w:p>
      <w:r>
        <w:t>I</w:t>
      </w:r>
    </w:p>
    <w:p>
      <w:r>
        <w:t>8.877</w:t>
      </w:r>
    </w:p>
    <w:p>
      <w:r>
        <w:t>55%</w:t>
      </w:r>
    </w:p>
    <w:p>
      <w:r>
        <w:t>4.882</w:t>
      </w:r>
    </w:p>
    <w:p>
      <w:r>
        <w:t>3.247</w:t>
      </w:r>
    </w:p>
    <w:p>
      <w:r>
        <w:t>36,6%</w:t>
      </w:r>
    </w:p>
    <w:p>
      <w:r>
        <w:t>1.635</w:t>
      </w:r>
    </w:p>
    <w:p>
      <w:r>
        <w:t>5.017</w:t>
      </w:r>
    </w:p>
    <w:p>
      <w:r>
        <w:t>3.906</w:t>
      </w:r>
    </w:p>
    <w:p>
      <w:r>
        <w:t>606</w:t>
      </w:r>
    </w:p>
    <w:p>
      <w:r>
        <w:t>15,52%</w:t>
      </w:r>
    </w:p>
    <w:p>
      <w:r>
        <w:t>3.300</w:t>
      </w:r>
    </w:p>
    <w:p>
      <w:r>
        <w:t>6,83%</w:t>
      </w:r>
    </w:p>
    <w:p>
      <w:r>
        <w:t>3.906</w:t>
      </w:r>
    </w:p>
    <w:p>
      <w:r>
        <w:t>87</w:t>
      </w:r>
    </w:p>
    <w:p>
      <w:r>
        <w:t>Huyện Đức Cơ</w:t>
      </w:r>
    </w:p>
    <w:p>
      <w:r>
        <w:t>Xã Ia Nan</w:t>
      </w:r>
    </w:p>
    <w:p>
      <w:r>
        <w:t>I</w:t>
      </w:r>
    </w:p>
    <w:p>
      <w:r>
        <w:t>8.537</w:t>
      </w:r>
    </w:p>
    <w:p>
      <w:r>
        <w:t>55%</w:t>
      </w:r>
    </w:p>
    <w:p>
      <w:r>
        <w:t>4.695</w:t>
      </w:r>
    </w:p>
    <w:p>
      <w:r>
        <w:t>2.855</w:t>
      </w:r>
    </w:p>
    <w:p>
      <w:r>
        <w:t>33,4%</w:t>
      </w:r>
    </w:p>
    <w:p>
      <w:r>
        <w:t>1.840</w:t>
      </w:r>
    </w:p>
    <w:p>
      <w:r>
        <w:t>7.761</w:t>
      </w:r>
    </w:p>
    <w:p>
      <w:r>
        <w:t>3.756</w:t>
      </w:r>
    </w:p>
    <w:p>
      <w:r>
        <w:t>593</w:t>
      </w:r>
    </w:p>
    <w:p>
      <w:r>
        <w:t>15,79%</w:t>
      </w:r>
    </w:p>
    <w:p>
      <w:r>
        <w:t>3.163</w:t>
      </w:r>
    </w:p>
    <w:p>
      <w:r>
        <w:t>6,95%</w:t>
      </w:r>
    </w:p>
    <w:p>
      <w:r>
        <w:t>3.756</w:t>
      </w:r>
    </w:p>
    <w:p>
      <w:r>
        <w:t>88</w:t>
      </w:r>
    </w:p>
    <w:p>
      <w:r>
        <w:t>Huyện Đức Cơ</w:t>
      </w:r>
    </w:p>
    <w:p>
      <w:r>
        <w:t>Xã Ia Dơk</w:t>
      </w:r>
    </w:p>
    <w:p>
      <w:r>
        <w:t>II</w:t>
      </w:r>
    </w:p>
    <w:p>
      <w:r>
        <w:t>9.357</w:t>
      </w:r>
    </w:p>
    <w:p>
      <w:r>
        <w:t>45%</w:t>
      </w:r>
    </w:p>
    <w:p>
      <w:r>
        <w:t>4.211</w:t>
      </w:r>
    </w:p>
    <w:p>
      <w:r>
        <w:t>2.826</w:t>
      </w:r>
    </w:p>
    <w:p>
      <w:r>
        <w:t>30,2%</w:t>
      </w:r>
    </w:p>
    <w:p>
      <w:r>
        <w:t>1.385</w:t>
      </w:r>
    </w:p>
    <w:p>
      <w:r>
        <w:t>8.153</w:t>
      </w:r>
    </w:p>
    <w:p>
      <w:r>
        <w:t>3.369</w:t>
      </w:r>
    </w:p>
    <w:p>
      <w:r>
        <w:t>466</w:t>
      </w:r>
    </w:p>
    <w:p>
      <w:r>
        <w:t>13,83%</w:t>
      </w:r>
    </w:p>
    <w:p>
      <w:r>
        <w:t>2.903</w:t>
      </w:r>
    </w:p>
    <w:p>
      <w:r>
        <w:t>4,98%</w:t>
      </w:r>
    </w:p>
    <w:p>
      <w:r>
        <w:t>3.369</w:t>
      </w:r>
    </w:p>
    <w:p>
      <w:r>
        <w:t>89</w:t>
      </w:r>
    </w:p>
    <w:p>
      <w:r>
        <w:t>Huyện Đức Cơ</w:t>
      </w:r>
    </w:p>
    <w:p>
      <w:r>
        <w:t>Xã Ia Kla</w:t>
      </w:r>
    </w:p>
    <w:p>
      <w:r>
        <w:t>II</w:t>
      </w:r>
    </w:p>
    <w:p>
      <w:r>
        <w:t>8.224</w:t>
      </w:r>
    </w:p>
    <w:p>
      <w:r>
        <w:t>45%</w:t>
      </w:r>
    </w:p>
    <w:p>
      <w:r>
        <w:t>3.701</w:t>
      </w:r>
    </w:p>
    <w:p>
      <w:r>
        <w:t>3.011</w:t>
      </w:r>
    </w:p>
    <w:p>
      <w:r>
        <w:t>36,6%</w:t>
      </w:r>
    </w:p>
    <w:p>
      <w:r>
        <w:t>690</w:t>
      </w:r>
    </w:p>
    <w:p>
      <w:r>
        <w:t>7.054</w:t>
      </w:r>
    </w:p>
    <w:p>
      <w:r>
        <w:t>2.961</w:t>
      </w:r>
    </w:p>
    <w:p>
      <w:r>
        <w:t>805</w:t>
      </w:r>
    </w:p>
    <w:p>
      <w:r>
        <w:t>27,19%</w:t>
      </w:r>
    </w:p>
    <w:p>
      <w:r>
        <w:t>2.156</w:t>
      </w:r>
    </w:p>
    <w:p>
      <w:r>
        <w:t>9,79%</w:t>
      </w:r>
    </w:p>
    <w:p>
      <w:r>
        <w:t>2.961</w:t>
      </w:r>
    </w:p>
    <w:p>
      <w:r>
        <w:t>90</w:t>
      </w:r>
    </w:p>
    <w:p>
      <w:r>
        <w:t>Huyện Đức Cơ</w:t>
      </w:r>
    </w:p>
    <w:p>
      <w:r>
        <w:t>Xã Ia Kriêng</w:t>
      </w:r>
    </w:p>
    <w:p>
      <w:r>
        <w:t>II</w:t>
      </w:r>
    </w:p>
    <w:p>
      <w:r>
        <w:t>6.341</w:t>
      </w:r>
    </w:p>
    <w:p>
      <w:r>
        <w:t>45%</w:t>
      </w:r>
    </w:p>
    <w:p>
      <w:r>
        <w:t>2.853</w:t>
      </w:r>
    </w:p>
    <w:p>
      <w:r>
        <w:t>2.173</w:t>
      </w:r>
    </w:p>
    <w:p>
      <w:r>
        <w:t>34,3%</w:t>
      </w:r>
    </w:p>
    <w:p>
      <w:r>
        <w:t>680</w:t>
      </w:r>
    </w:p>
    <w:p>
      <w:r>
        <w:t>6.102</w:t>
      </w:r>
    </w:p>
    <w:p>
      <w:r>
        <w:t>2.283</w:t>
      </w:r>
    </w:p>
    <w:p>
      <w:r>
        <w:t>250</w:t>
      </w:r>
    </w:p>
    <w:p>
      <w:r>
        <w:t>10,95%</w:t>
      </w:r>
    </w:p>
    <w:p>
      <w:r>
        <w:t>2.033</w:t>
      </w:r>
    </w:p>
    <w:p>
      <w:r>
        <w:t>3,94%</w:t>
      </w:r>
    </w:p>
    <w:p>
      <w:r>
        <w:t>2.283</w:t>
      </w:r>
    </w:p>
    <w:p>
      <w:r>
        <w:t>91</w:t>
      </w:r>
    </w:p>
    <w:p>
      <w:r>
        <w:t>Huyện Đức Cơ</w:t>
      </w:r>
    </w:p>
    <w:p>
      <w:r>
        <w:t>Xã Ia Pnôn</w:t>
      </w:r>
    </w:p>
    <w:p>
      <w:r>
        <w:t>II</w:t>
      </w:r>
    </w:p>
    <w:p>
      <w:r>
        <w:t>5.845</w:t>
      </w:r>
    </w:p>
    <w:p>
      <w:r>
        <w:t>45%</w:t>
      </w:r>
    </w:p>
    <w:p>
      <w:r>
        <w:t>2.630</w:t>
      </w:r>
    </w:p>
    <w:p>
      <w:r>
        <w:t>1.850</w:t>
      </w:r>
    </w:p>
    <w:p>
      <w:r>
        <w:t>31,7%</w:t>
      </w:r>
    </w:p>
    <w:p>
      <w:r>
        <w:t>780</w:t>
      </w:r>
    </w:p>
    <w:p>
      <w:r>
        <w:t>4.787</w:t>
      </w:r>
    </w:p>
    <w:p>
      <w:r>
        <w:t>2.104</w:t>
      </w:r>
    </w:p>
    <w:p>
      <w:r>
        <w:t>322</w:t>
      </w:r>
    </w:p>
    <w:p>
      <w:r>
        <w:t>15,30%</w:t>
      </w:r>
    </w:p>
    <w:p>
      <w:r>
        <w:t>1.782</w:t>
      </w:r>
    </w:p>
    <w:p>
      <w:r>
        <w:t>5,51%</w:t>
      </w:r>
    </w:p>
    <w:p>
      <w:r>
        <w:t>2.104</w:t>
      </w:r>
    </w:p>
    <w:p>
      <w:r>
        <w:t>92</w:t>
      </w:r>
    </w:p>
    <w:p>
      <w:r>
        <w:t>Huyện Đức Cơ</w:t>
      </w:r>
    </w:p>
    <w:p>
      <w:r>
        <w:t>Xã Ia Lang</w:t>
      </w:r>
    </w:p>
    <w:p>
      <w:r>
        <w:t>III</w:t>
      </w:r>
    </w:p>
    <w:p>
      <w:r>
        <w:t>4.838</w:t>
      </w:r>
    </w:p>
    <w:p>
      <w:r>
        <w:t>35%</w:t>
      </w:r>
    </w:p>
    <w:p>
      <w:r>
        <w:t>1.693</w:t>
      </w:r>
    </w:p>
    <w:p>
      <w:r>
        <w:t>1.429</w:t>
      </w:r>
    </w:p>
    <w:p>
      <w:r>
        <w:t>29,5%</w:t>
      </w:r>
    </w:p>
    <w:p>
      <w:r>
        <w:t>264</w:t>
      </w:r>
    </w:p>
    <w:p>
      <w:r>
        <w:t>4.712</w:t>
      </w:r>
    </w:p>
    <w:p>
      <w:r>
        <w:t>1.355</w:t>
      </w:r>
    </w:p>
    <w:p>
      <w:r>
        <w:t>334</w:t>
      </w:r>
    </w:p>
    <w:p>
      <w:r>
        <w:t>24,66%</w:t>
      </w:r>
    </w:p>
    <w:p>
      <w:r>
        <w:t>1.021</w:t>
      </w:r>
    </w:p>
    <w:p>
      <w:r>
        <w:t>6,90%</w:t>
      </w:r>
    </w:p>
    <w:p>
      <w:r>
        <w:t>1.355</w:t>
      </w:r>
    </w:p>
    <w:p>
      <w:r>
        <w:t>93</w:t>
      </w:r>
    </w:p>
    <w:p>
      <w:r>
        <w:t>Huyện Đức Cơ</w:t>
      </w:r>
    </w:p>
    <w:p>
      <w:r>
        <w:t>Thị trấn Chư Ty</w:t>
      </w:r>
    </w:p>
    <w:p>
      <w:r>
        <w:t>16.465</w:t>
      </w:r>
    </w:p>
    <w:p>
      <w:r>
        <w:t>70%</w:t>
      </w:r>
    </w:p>
    <w:p>
      <w:r>
        <w:t>11.526</w:t>
      </w:r>
    </w:p>
    <w:p>
      <w:r>
        <w:t>6.496</w:t>
      </w:r>
    </w:p>
    <w:p>
      <w:r>
        <w:t>39,5%</w:t>
      </w:r>
    </w:p>
    <w:p>
      <w:r>
        <w:t>5.030</w:t>
      </w:r>
    </w:p>
    <w:p>
      <w:r>
        <w:t>10.158</w:t>
      </w:r>
    </w:p>
    <w:p>
      <w:r>
        <w:t>9.220</w:t>
      </w:r>
    </w:p>
    <w:p>
      <w:r>
        <w:t>2.208</w:t>
      </w:r>
    </w:p>
    <w:p>
      <w:r>
        <w:t>23,95%</w:t>
      </w:r>
    </w:p>
    <w:p>
      <w:r>
        <w:t>7.012</w:t>
      </w:r>
    </w:p>
    <w:p>
      <w:r>
        <w:t>13,41%</w:t>
      </w:r>
    </w:p>
    <w:p>
      <w:r>
        <w:t>9.220</w:t>
      </w:r>
    </w:p>
    <w:p>
      <w:r>
        <w:t>94</w:t>
      </w:r>
    </w:p>
    <w:p>
      <w:r>
        <w:t>Huyện Ia Grai</w:t>
      </w:r>
    </w:p>
    <w:p>
      <w:r>
        <w:t>Xã Ia Sao</w:t>
      </w:r>
    </w:p>
    <w:p>
      <w:r>
        <w:t>I</w:t>
      </w:r>
    </w:p>
    <w:p>
      <w:r>
        <w:t>9.976</w:t>
      </w:r>
    </w:p>
    <w:p>
      <w:r>
        <w:t>55%</w:t>
      </w:r>
    </w:p>
    <w:p>
      <w:r>
        <w:t>5.487</w:t>
      </w:r>
    </w:p>
    <w:p>
      <w:r>
        <w:t>4.502</w:t>
      </w:r>
    </w:p>
    <w:p>
      <w:r>
        <w:t>45,1%</w:t>
      </w:r>
    </w:p>
    <w:p>
      <w:r>
        <w:t>985</w:t>
      </w:r>
    </w:p>
    <w:p>
      <w:r>
        <w:t>7.574</w:t>
      </w:r>
    </w:p>
    <w:p>
      <w:r>
        <w:t>4.389</w:t>
      </w:r>
    </w:p>
    <w:p>
      <w:r>
        <w:t>1.166</w:t>
      </w:r>
    </w:p>
    <w:p>
      <w:r>
        <w:t>26,56%</w:t>
      </w:r>
    </w:p>
    <w:p>
      <w:r>
        <w:t>3.223</w:t>
      </w:r>
    </w:p>
    <w:p>
      <w:r>
        <w:t>11,69%</w:t>
      </w:r>
    </w:p>
    <w:p>
      <w:r>
        <w:t>4.389</w:t>
      </w:r>
    </w:p>
    <w:p>
      <w:r>
        <w:t>95</w:t>
      </w:r>
    </w:p>
    <w:p>
      <w:r>
        <w:t>Huyện Ia Grai</w:t>
      </w:r>
    </w:p>
    <w:p>
      <w:r>
        <w:t>Xã Ia Hrung</w:t>
      </w:r>
    </w:p>
    <w:p>
      <w:r>
        <w:t>I</w:t>
      </w:r>
    </w:p>
    <w:p>
      <w:r>
        <w:t>5.780</w:t>
      </w:r>
    </w:p>
    <w:p>
      <w:r>
        <w:t>55%</w:t>
      </w:r>
    </w:p>
    <w:p>
      <w:r>
        <w:t>3.179</w:t>
      </w:r>
    </w:p>
    <w:p>
      <w:r>
        <w:t>2.301</w:t>
      </w:r>
    </w:p>
    <w:p>
      <w:r>
        <w:t>39,8%</w:t>
      </w:r>
    </w:p>
    <w:p>
      <w:r>
        <w:t>878</w:t>
      </w:r>
    </w:p>
    <w:p>
      <w:r>
        <w:t>4.474</w:t>
      </w:r>
    </w:p>
    <w:p>
      <w:r>
        <w:t>2.543</w:t>
      </w:r>
    </w:p>
    <w:p>
      <w:r>
        <w:t>564</w:t>
      </w:r>
    </w:p>
    <w:p>
      <w:r>
        <w:t>22,18%</w:t>
      </w:r>
    </w:p>
    <w:p>
      <w:r>
        <w:t>1.979</w:t>
      </w:r>
    </w:p>
    <w:p>
      <w:r>
        <w:t>9,76%</w:t>
      </w:r>
    </w:p>
    <w:p>
      <w:r>
        <w:t>2.543</w:t>
      </w:r>
    </w:p>
    <w:p>
      <w:r>
        <w:t>96</w:t>
      </w:r>
    </w:p>
    <w:p>
      <w:r>
        <w:t>Huyện Ia Grai</w:t>
      </w:r>
    </w:p>
    <w:p>
      <w:r>
        <w:t>Xã Ia Bă</w:t>
      </w:r>
    </w:p>
    <w:p>
      <w:r>
        <w:t>I</w:t>
      </w:r>
    </w:p>
    <w:p>
      <w:r>
        <w:t>5.948</w:t>
      </w:r>
    </w:p>
    <w:p>
      <w:r>
        <w:t>55%</w:t>
      </w:r>
    </w:p>
    <w:p>
      <w:r>
        <w:t>3.271</w:t>
      </w:r>
    </w:p>
    <w:p>
      <w:r>
        <w:t>2.621</w:t>
      </w:r>
    </w:p>
    <w:p>
      <w:r>
        <w:t>44,1%</w:t>
      </w:r>
    </w:p>
    <w:p>
      <w:r>
        <w:t>650</w:t>
      </w:r>
    </w:p>
    <w:p>
      <w:r>
        <w:t>4.588</w:t>
      </w:r>
    </w:p>
    <w:p>
      <w:r>
        <w:t>2.617</w:t>
      </w:r>
    </w:p>
    <w:p>
      <w:r>
        <w:t>837</w:t>
      </w:r>
    </w:p>
    <w:p>
      <w:r>
        <w:t>31,98%</w:t>
      </w:r>
    </w:p>
    <w:p>
      <w:r>
        <w:t>1.780</w:t>
      </w:r>
    </w:p>
    <w:p>
      <w:r>
        <w:t>14,07%</w:t>
      </w:r>
    </w:p>
    <w:p>
      <w:r>
        <w:t>2.617</w:t>
      </w:r>
    </w:p>
    <w:p>
      <w:r>
        <w:t>97</w:t>
      </w:r>
    </w:p>
    <w:p>
      <w:r>
        <w:t>Huyện Ia Grai</w:t>
      </w:r>
    </w:p>
    <w:p>
      <w:r>
        <w:t>Xã Ia Khai</w:t>
      </w:r>
    </w:p>
    <w:p>
      <w:r>
        <w:t>I</w:t>
      </w:r>
    </w:p>
    <w:p>
      <w:r>
        <w:t>4.497</w:t>
      </w:r>
    </w:p>
    <w:p>
      <w:r>
        <w:t>55%</w:t>
      </w:r>
    </w:p>
    <w:p>
      <w:r>
        <w:t>2.473</w:t>
      </w:r>
    </w:p>
    <w:p>
      <w:r>
        <w:t>1.668</w:t>
      </w:r>
    </w:p>
    <w:p>
      <w:r>
        <w:t>37,1%</w:t>
      </w:r>
    </w:p>
    <w:p>
      <w:r>
        <w:t>805</w:t>
      </w:r>
    </w:p>
    <w:p>
      <w:r>
        <w:t>3.740</w:t>
      </w:r>
    </w:p>
    <w:p>
      <w:r>
        <w:t>1.979</w:t>
      </w:r>
    </w:p>
    <w:p>
      <w:r>
        <w:t>362</w:t>
      </w:r>
    </w:p>
    <w:p>
      <w:r>
        <w:t>18,30%</w:t>
      </w:r>
    </w:p>
    <w:p>
      <w:r>
        <w:t>1.617</w:t>
      </w:r>
    </w:p>
    <w:p>
      <w:r>
        <w:t>8,05%</w:t>
      </w:r>
    </w:p>
    <w:p>
      <w:r>
        <w:t>1.979</w:t>
      </w:r>
    </w:p>
    <w:p>
      <w:r>
        <w:t>98</w:t>
      </w:r>
    </w:p>
    <w:p>
      <w:r>
        <w:t>Huyện Ia Grai</w:t>
      </w:r>
    </w:p>
    <w:p>
      <w:r>
        <w:t>Xã Ia Krăi</w:t>
      </w:r>
    </w:p>
    <w:p>
      <w:r>
        <w:t>I</w:t>
      </w:r>
    </w:p>
    <w:p>
      <w:r>
        <w:t>10.594</w:t>
      </w:r>
    </w:p>
    <w:p>
      <w:r>
        <w:t>55%</w:t>
      </w:r>
    </w:p>
    <w:p>
      <w:r>
        <w:t>5.827</w:t>
      </w:r>
    </w:p>
    <w:p>
      <w:r>
        <w:t>4.043</w:t>
      </w:r>
    </w:p>
    <w:p>
      <w:r>
        <w:t>38,2%</w:t>
      </w:r>
    </w:p>
    <w:p>
      <w:r>
        <w:t>1.784</w:t>
      </w:r>
    </w:p>
    <w:p>
      <w:r>
        <w:t>8.060</w:t>
      </w:r>
    </w:p>
    <w:p>
      <w:r>
        <w:t>4.661</w:t>
      </w:r>
    </w:p>
    <w:p>
      <w:r>
        <w:t>1.117</w:t>
      </w:r>
    </w:p>
    <w:p>
      <w:r>
        <w:t>23,96%</w:t>
      </w:r>
    </w:p>
    <w:p>
      <w:r>
        <w:t>3.544</w:t>
      </w:r>
    </w:p>
    <w:p>
      <w:r>
        <w:t>10,54%</w:t>
      </w:r>
    </w:p>
    <w:p>
      <w:r>
        <w:t>4.661</w:t>
      </w:r>
    </w:p>
    <w:p>
      <w:r>
        <w:t>99</w:t>
      </w:r>
    </w:p>
    <w:p>
      <w:r>
        <w:t>Huyện Ia Grai</w:t>
      </w:r>
    </w:p>
    <w:p>
      <w:r>
        <w:t>Xã Ia Grăng</w:t>
      </w:r>
    </w:p>
    <w:p>
      <w:r>
        <w:t>I</w:t>
      </w:r>
    </w:p>
    <w:p>
      <w:r>
        <w:t>4.348</w:t>
      </w:r>
    </w:p>
    <w:p>
      <w:r>
        <w:t>55%</w:t>
      </w:r>
    </w:p>
    <w:p>
      <w:r>
        <w:t>2.391</w:t>
      </w:r>
    </w:p>
    <w:p>
      <w:r>
        <w:t>1.362</w:t>
      </w:r>
    </w:p>
    <w:p>
      <w:r>
        <w:t>31,3%</w:t>
      </w:r>
    </w:p>
    <w:p>
      <w:r>
        <w:t>1.029</w:t>
      </w:r>
    </w:p>
    <w:p>
      <w:r>
        <w:t>3.696</w:t>
      </w:r>
    </w:p>
    <w:p>
      <w:r>
        <w:t>1.913</w:t>
      </w:r>
    </w:p>
    <w:p>
      <w:r>
        <w:t>209</w:t>
      </w:r>
    </w:p>
    <w:p>
      <w:r>
        <w:t>10,92%</w:t>
      </w:r>
    </w:p>
    <w:p>
      <w:r>
        <w:t>1.704</w:t>
      </w:r>
    </w:p>
    <w:p>
      <w:r>
        <w:t>4,81%</w:t>
      </w:r>
    </w:p>
    <w:p>
      <w:r>
        <w:t>1.913</w:t>
      </w:r>
    </w:p>
    <w:p>
      <w:r>
        <w:t>100</w:t>
      </w:r>
    </w:p>
    <w:p>
      <w:r>
        <w:t>Huyện Ia Grai</w:t>
      </w:r>
    </w:p>
    <w:p>
      <w:r>
        <w:t>Xã Ia Tô</w:t>
      </w:r>
    </w:p>
    <w:p>
      <w:r>
        <w:t>I</w:t>
      </w:r>
    </w:p>
    <w:p>
      <w:r>
        <w:t>13.156</w:t>
      </w:r>
    </w:p>
    <w:p>
      <w:r>
        <w:t>55%</w:t>
      </w:r>
    </w:p>
    <w:p>
      <w:r>
        <w:t>7.236</w:t>
      </w:r>
    </w:p>
    <w:p>
      <w:r>
        <w:t>4.569</w:t>
      </w:r>
    </w:p>
    <w:p>
      <w:r>
        <w:t>34,7%</w:t>
      </w:r>
    </w:p>
    <w:p>
      <w:r>
        <w:t>2.667</w:t>
      </w:r>
    </w:p>
    <w:p>
      <w:r>
        <w:t>10.794</w:t>
      </w:r>
    </w:p>
    <w:p>
      <w:r>
        <w:t>5.789</w:t>
      </w:r>
    </w:p>
    <w:p>
      <w:r>
        <w:t>1.387</w:t>
      </w:r>
    </w:p>
    <w:p>
      <w:r>
        <w:t>23,96%</w:t>
      </w:r>
    </w:p>
    <w:p>
      <w:r>
        <w:t>4.402</w:t>
      </w:r>
    </w:p>
    <w:p>
      <w:r>
        <w:t>10,54%</w:t>
      </w:r>
    </w:p>
    <w:p>
      <w:r>
        <w:t>5.789</w:t>
      </w:r>
    </w:p>
    <w:p>
      <w:r>
        <w:t>101</w:t>
      </w:r>
    </w:p>
    <w:p>
      <w:r>
        <w:t>Huyện Ia Grai</w:t>
      </w:r>
    </w:p>
    <w:p>
      <w:r>
        <w:t>Xã Ia O</w:t>
      </w:r>
    </w:p>
    <w:p>
      <w:r>
        <w:t>I</w:t>
      </w:r>
    </w:p>
    <w:p>
      <w:r>
        <w:t>10.961</w:t>
      </w:r>
    </w:p>
    <w:p>
      <w:r>
        <w:t>55%</w:t>
      </w:r>
    </w:p>
    <w:p>
      <w:r>
        <w:t>6.029</w:t>
      </w:r>
    </w:p>
    <w:p>
      <w:r>
        <w:t>3.214</w:t>
      </w:r>
    </w:p>
    <w:p>
      <w:r>
        <w:t>29,3%</w:t>
      </w:r>
    </w:p>
    <w:p>
      <w:r>
        <w:t>2.815</w:t>
      </w:r>
    </w:p>
    <w:p>
      <w:r>
        <w:t>7.515</w:t>
      </w:r>
    </w:p>
    <w:p>
      <w:r>
        <w:t>4.823</w:t>
      </w:r>
    </w:p>
    <w:p>
      <w:r>
        <w:t>574</w:t>
      </w:r>
    </w:p>
    <w:p>
      <w:r>
        <w:t>11,90%</w:t>
      </w:r>
    </w:p>
    <w:p>
      <w:r>
        <w:t>4.249</w:t>
      </w:r>
    </w:p>
    <w:p>
      <w:r>
        <w:t>5,24%</w:t>
      </w:r>
    </w:p>
    <w:p>
      <w:r>
        <w:t>4.823</w:t>
      </w:r>
    </w:p>
    <w:p>
      <w:r>
        <w:t>102</w:t>
      </w:r>
    </w:p>
    <w:p>
      <w:r>
        <w:t>Huyện Ia Grai</w:t>
      </w:r>
    </w:p>
    <w:p>
      <w:r>
        <w:t>Xã Ia Dêr</w:t>
      </w:r>
    </w:p>
    <w:p>
      <w:r>
        <w:t>I</w:t>
      </w:r>
    </w:p>
    <w:p>
      <w:r>
        <w:t>11.612</w:t>
      </w:r>
    </w:p>
    <w:p>
      <w:r>
        <w:t>55%</w:t>
      </w:r>
    </w:p>
    <w:p>
      <w:r>
        <w:t>6.387</w:t>
      </w:r>
    </w:p>
    <w:p>
      <w:r>
        <w:t>3.353</w:t>
      </w:r>
    </w:p>
    <w:p>
      <w:r>
        <w:t>28,9%</w:t>
      </w:r>
    </w:p>
    <w:p>
      <w:r>
        <w:t>3.034</w:t>
      </w:r>
    </w:p>
    <w:p>
      <w:r>
        <w:t>8.142</w:t>
      </w:r>
    </w:p>
    <w:p>
      <w:r>
        <w:t>5.109</w:t>
      </w:r>
    </w:p>
    <w:p>
      <w:r>
        <w:t>654</w:t>
      </w:r>
    </w:p>
    <w:p>
      <w:r>
        <w:t>12,80%</w:t>
      </w:r>
    </w:p>
    <w:p>
      <w:r>
        <w:t>4.455</w:t>
      </w:r>
    </w:p>
    <w:p>
      <w:r>
        <w:t>5,63%</w:t>
      </w:r>
    </w:p>
    <w:p>
      <w:r>
        <w:t>5.109</w:t>
      </w:r>
    </w:p>
    <w:p>
      <w:r>
        <w:t>103</w:t>
      </w:r>
    </w:p>
    <w:p>
      <w:r>
        <w:t>Huyện Ia Grai</w:t>
      </w:r>
    </w:p>
    <w:p>
      <w:r>
        <w:t>Xã Ia Chia</w:t>
      </w:r>
    </w:p>
    <w:p>
      <w:r>
        <w:t>I</w:t>
      </w:r>
    </w:p>
    <w:p>
      <w:r>
        <w:t>8.786</w:t>
      </w:r>
    </w:p>
    <w:p>
      <w:r>
        <w:t>55%</w:t>
      </w:r>
    </w:p>
    <w:p>
      <w:r>
        <w:t>4.832</w:t>
      </w:r>
    </w:p>
    <w:p>
      <w:r>
        <w:t>2.245</w:t>
      </w:r>
    </w:p>
    <w:p>
      <w:r>
        <w:t>25,6%</w:t>
      </w:r>
    </w:p>
    <w:p>
      <w:r>
        <w:t>2.587</w:t>
      </w:r>
    </w:p>
    <w:p>
      <w:r>
        <w:t>6.290</w:t>
      </w:r>
    </w:p>
    <w:p>
      <w:r>
        <w:t>3.866</w:t>
      </w:r>
    </w:p>
    <w:p>
      <w:r>
        <w:t>406</w:t>
      </w:r>
    </w:p>
    <w:p>
      <w:r>
        <w:t>10,50%</w:t>
      </w:r>
    </w:p>
    <w:p>
      <w:r>
        <w:t>3.460</w:t>
      </w:r>
    </w:p>
    <w:p>
      <w:r>
        <w:t>4,62%</w:t>
      </w:r>
    </w:p>
    <w:p>
      <w:r>
        <w:t>3.866</w:t>
      </w:r>
    </w:p>
    <w:p>
      <w:r>
        <w:t>104</w:t>
      </w:r>
    </w:p>
    <w:p>
      <w:r>
        <w:t>Huyện Ia Grai</w:t>
      </w:r>
    </w:p>
    <w:p>
      <w:r>
        <w:t>Xã Ia Pếch</w:t>
      </w:r>
    </w:p>
    <w:p>
      <w:r>
        <w:t>I</w:t>
      </w:r>
    </w:p>
    <w:p>
      <w:r>
        <w:t>5.538</w:t>
      </w:r>
    </w:p>
    <w:p>
      <w:r>
        <w:t>55%</w:t>
      </w:r>
    </w:p>
    <w:p>
      <w:r>
        <w:t>3.046</w:t>
      </w:r>
    </w:p>
    <w:p>
      <w:r>
        <w:t>1.842</w:t>
      </w:r>
    </w:p>
    <w:p>
      <w:r>
        <w:t>33,3%</w:t>
      </w:r>
    </w:p>
    <w:p>
      <w:r>
        <w:t>1.204</w:t>
      </w:r>
    </w:p>
    <w:p>
      <w:r>
        <w:t>4.418</w:t>
      </w:r>
    </w:p>
    <w:p>
      <w:r>
        <w:t>2.437</w:t>
      </w:r>
    </w:p>
    <w:p>
      <w:r>
        <w:t>387</w:t>
      </w:r>
    </w:p>
    <w:p>
      <w:r>
        <w:t>15,88%</w:t>
      </w:r>
    </w:p>
    <w:p>
      <w:r>
        <w:t>2.050</w:t>
      </w:r>
    </w:p>
    <w:p>
      <w:r>
        <w:t>6,99%</w:t>
      </w:r>
    </w:p>
    <w:p>
      <w:r>
        <w:t>2.437</w:t>
      </w:r>
    </w:p>
    <w:p>
      <w:r>
        <w:t>105</w:t>
      </w:r>
    </w:p>
    <w:p>
      <w:r>
        <w:t>Huyện Ia Grai</w:t>
      </w:r>
    </w:p>
    <w:p>
      <w:r>
        <w:t>Thị trấn Ia Kha</w:t>
      </w:r>
    </w:p>
    <w:p>
      <w:r>
        <w:t>13.757</w:t>
      </w:r>
    </w:p>
    <w:p>
      <w:r>
        <w:t>70%</w:t>
      </w:r>
    </w:p>
    <w:p>
      <w:r>
        <w:t>9.630</w:t>
      </w:r>
    </w:p>
    <w:p>
      <w:r>
        <w:t>6.295</w:t>
      </w:r>
    </w:p>
    <w:p>
      <w:r>
        <w:t>45,8%</w:t>
      </w:r>
    </w:p>
    <w:p>
      <w:r>
        <w:t>3.335</w:t>
      </w:r>
    </w:p>
    <w:p>
      <w:r>
        <w:t>10.245</w:t>
      </w:r>
    </w:p>
    <w:p>
      <w:r>
        <w:t>7.704</w:t>
      </w:r>
    </w:p>
    <w:p>
      <w:r>
        <w:t>2.557</w:t>
      </w:r>
    </w:p>
    <w:p>
      <w:r>
        <w:t>33,19%</w:t>
      </w:r>
    </w:p>
    <w:p>
      <w:r>
        <w:t>5.147</w:t>
      </w:r>
    </w:p>
    <w:p>
      <w:r>
        <w:t>18,59%</w:t>
      </w:r>
    </w:p>
    <w:p>
      <w:r>
        <w:t>7.704</w:t>
      </w:r>
    </w:p>
    <w:p>
      <w:r>
        <w:t>106</w:t>
      </w:r>
    </w:p>
    <w:p>
      <w:r>
        <w:t>Huyện Ia Grai</w:t>
      </w:r>
    </w:p>
    <w:p>
      <w:r>
        <w:t>Xã Ia Yok</w:t>
      </w:r>
    </w:p>
    <w:p>
      <w:r>
        <w:t>9.025</w:t>
      </w:r>
    </w:p>
    <w:p>
      <w:r>
        <w:t>70%</w:t>
      </w:r>
    </w:p>
    <w:p>
      <w:r>
        <w:t>6.318</w:t>
      </w:r>
    </w:p>
    <w:p>
      <w:r>
        <w:t>4.598</w:t>
      </w:r>
    </w:p>
    <w:p>
      <w:r>
        <w:t>50,9%</w:t>
      </w:r>
    </w:p>
    <w:p>
      <w:r>
        <w:t>1.720</w:t>
      </w:r>
    </w:p>
    <w:p>
      <w:r>
        <w:t>6.966</w:t>
      </w:r>
    </w:p>
    <w:p>
      <w:r>
        <w:t>5.054</w:t>
      </w:r>
    </w:p>
    <w:p>
      <w:r>
        <w:t>1.238</w:t>
      </w:r>
    </w:p>
    <w:p>
      <w:r>
        <w:t>24,50%</w:t>
      </w:r>
    </w:p>
    <w:p>
      <w:r>
        <w:t>3.816</w:t>
      </w:r>
    </w:p>
    <w:p>
      <w:r>
        <w:t>13,72%</w:t>
      </w:r>
    </w:p>
    <w:p>
      <w:r>
        <w:t>5.054</w:t>
      </w:r>
    </w:p>
    <w:p>
      <w:r>
        <w:t>107</w:t>
      </w:r>
    </w:p>
    <w:p>
      <w:r>
        <w:t>Huyện Ia Pa</w:t>
      </w:r>
    </w:p>
    <w:p>
      <w:r>
        <w:t>Xã Chư Mố</w:t>
      </w:r>
    </w:p>
    <w:p>
      <w:r>
        <w:t>I</w:t>
      </w:r>
    </w:p>
    <w:p>
      <w:r>
        <w:t>7.427</w:t>
      </w:r>
    </w:p>
    <w:p>
      <w:r>
        <w:t>55%</w:t>
      </w:r>
    </w:p>
    <w:p>
      <w:r>
        <w:t>4.085</w:t>
      </w:r>
    </w:p>
    <w:p>
      <w:r>
        <w:t>2.953</w:t>
      </w:r>
    </w:p>
    <w:p>
      <w:r>
        <w:t>39,8%</w:t>
      </w:r>
    </w:p>
    <w:p>
      <w:r>
        <w:t>1.132</w:t>
      </w:r>
    </w:p>
    <w:p>
      <w:r>
        <w:t>5.733</w:t>
      </w:r>
    </w:p>
    <w:p>
      <w:r>
        <w:t>3.268</w:t>
      </w:r>
    </w:p>
    <w:p>
      <w:r>
        <w:t>891</w:t>
      </w:r>
    </w:p>
    <w:p>
      <w:r>
        <w:t>27,27%</w:t>
      </w:r>
    </w:p>
    <w:p>
      <w:r>
        <w:t>2.377</w:t>
      </w:r>
    </w:p>
    <w:p>
      <w:r>
        <w:t>12,00%</w:t>
      </w:r>
    </w:p>
    <w:p>
      <w:r>
        <w:t>3.268</w:t>
      </w:r>
    </w:p>
    <w:p>
      <w:r>
        <w:t>108</w:t>
      </w:r>
    </w:p>
    <w:p>
      <w:r>
        <w:t>Huyện Ia Pa</w:t>
      </w:r>
    </w:p>
    <w:p>
      <w:r>
        <w:t>Xã Ia Tul</w:t>
      </w:r>
    </w:p>
    <w:p>
      <w:r>
        <w:t>I</w:t>
      </w:r>
    </w:p>
    <w:p>
      <w:r>
        <w:t>3.488</w:t>
      </w:r>
    </w:p>
    <w:p>
      <w:r>
        <w:t>55%</w:t>
      </w:r>
    </w:p>
    <w:p>
      <w:r>
        <w:t>1.918</w:t>
      </w:r>
    </w:p>
    <w:p>
      <w:r>
        <w:t>1.219</w:t>
      </w:r>
    </w:p>
    <w:p>
      <w:r>
        <w:t>34,9%</w:t>
      </w:r>
    </w:p>
    <w:p>
      <w:r>
        <w:t>699</w:t>
      </w:r>
    </w:p>
    <w:p>
      <w:r>
        <w:t>3.005</w:t>
      </w:r>
    </w:p>
    <w:p>
      <w:r>
        <w:t>1.535</w:t>
      </w:r>
    </w:p>
    <w:p>
      <w:r>
        <w:t>281</w:t>
      </w:r>
    </w:p>
    <w:p>
      <w:r>
        <w:t>18,31%</w:t>
      </w:r>
    </w:p>
    <w:p>
      <w:r>
        <w:t>1.254</w:t>
      </w:r>
    </w:p>
    <w:p>
      <w:r>
        <w:t>8,06%</w:t>
      </w:r>
    </w:p>
    <w:p>
      <w:r>
        <w:t>1.535</w:t>
      </w:r>
    </w:p>
    <w:p>
      <w:r>
        <w:t>109</w:t>
      </w:r>
    </w:p>
    <w:p>
      <w:r>
        <w:t>Huyện Ia Pa</w:t>
      </w:r>
    </w:p>
    <w:p>
      <w:r>
        <w:t>Xã Ia Mrơn</w:t>
      </w:r>
    </w:p>
    <w:p>
      <w:r>
        <w:t>I</w:t>
      </w:r>
    </w:p>
    <w:p>
      <w:r>
        <w:t>13.412</w:t>
      </w:r>
    </w:p>
    <w:p>
      <w:r>
        <w:t>55%</w:t>
      </w:r>
    </w:p>
    <w:p>
      <w:r>
        <w:t>7.377</w:t>
      </w:r>
    </w:p>
    <w:p>
      <w:r>
        <w:t>4.925</w:t>
      </w:r>
    </w:p>
    <w:p>
      <w:r>
        <w:t>36,7%</w:t>
      </w:r>
    </w:p>
    <w:p>
      <w:r>
        <w:t>2.452</w:t>
      </w:r>
    </w:p>
    <w:p>
      <w:r>
        <w:t>9.020</w:t>
      </w:r>
    </w:p>
    <w:p>
      <w:r>
        <w:t>5.901</w:t>
      </w:r>
    </w:p>
    <w:p>
      <w:r>
        <w:t>1.030</w:t>
      </w:r>
    </w:p>
    <w:p>
      <w:r>
        <w:t>17,45%</w:t>
      </w:r>
    </w:p>
    <w:p>
      <w:r>
        <w:t>4.871</w:t>
      </w:r>
    </w:p>
    <w:p>
      <w:r>
        <w:t>7,68%</w:t>
      </w:r>
    </w:p>
    <w:p>
      <w:r>
        <w:t>5.901</w:t>
      </w:r>
    </w:p>
    <w:p>
      <w:r>
        <w:t>110</w:t>
      </w:r>
    </w:p>
    <w:p>
      <w:r>
        <w:t>Huyện Ia Pa</w:t>
      </w:r>
    </w:p>
    <w:p>
      <w:r>
        <w:t>Xã Kim Tân</w:t>
      </w:r>
    </w:p>
    <w:p>
      <w:r>
        <w:t>II</w:t>
      </w:r>
    </w:p>
    <w:p>
      <w:r>
        <w:t>6.766</w:t>
      </w:r>
    </w:p>
    <w:p>
      <w:r>
        <w:t>45%</w:t>
      </w:r>
    </w:p>
    <w:p>
      <w:r>
        <w:t>3.045</w:t>
      </w:r>
    </w:p>
    <w:p>
      <w:r>
        <w:t>2.054</w:t>
      </w:r>
    </w:p>
    <w:p>
      <w:r>
        <w:t>30,4%</w:t>
      </w:r>
    </w:p>
    <w:p>
      <w:r>
        <w:t>991</w:t>
      </w:r>
    </w:p>
    <w:p>
      <w:r>
        <w:t>5.660</w:t>
      </w:r>
    </w:p>
    <w:p>
      <w:r>
        <w:t>2.436</w:t>
      </w:r>
    </w:p>
    <w:p>
      <w:r>
        <w:t>1.074</w:t>
      </w:r>
    </w:p>
    <w:p>
      <w:r>
        <w:t>44,09%</w:t>
      </w:r>
    </w:p>
    <w:p>
      <w:r>
        <w:t>1.362</w:t>
      </w:r>
    </w:p>
    <w:p>
      <w:r>
        <w:t>15,87%</w:t>
      </w:r>
    </w:p>
    <w:p>
      <w:r>
        <w:t>2.436</w:t>
      </w:r>
    </w:p>
    <w:p>
      <w:r>
        <w:t>111</w:t>
      </w:r>
    </w:p>
    <w:p>
      <w:r>
        <w:t>Huyện Ia Pa</w:t>
      </w:r>
    </w:p>
    <w:p>
      <w:r>
        <w:t>Xã Ia Trok</w:t>
      </w:r>
    </w:p>
    <w:p>
      <w:r>
        <w:t>II</w:t>
      </w:r>
    </w:p>
    <w:p>
      <w:r>
        <w:t>10.563</w:t>
      </w:r>
    </w:p>
    <w:p>
      <w:r>
        <w:t>45%</w:t>
      </w:r>
    </w:p>
    <w:p>
      <w:r>
        <w:t>4.753</w:t>
      </w:r>
    </w:p>
    <w:p>
      <w:r>
        <w:t>4.312</w:t>
      </w:r>
    </w:p>
    <w:p>
      <w:r>
        <w:t>40,8%</w:t>
      </w:r>
    </w:p>
    <w:p>
      <w:r>
        <w:t>441</w:t>
      </w:r>
    </w:p>
    <w:p>
      <w:r>
        <w:t>8.762</w:t>
      </w:r>
    </w:p>
    <w:p>
      <w:r>
        <w:t>3.803</w:t>
      </w:r>
    </w:p>
    <w:p>
      <w:r>
        <w:t>1.914</w:t>
      </w:r>
    </w:p>
    <w:p>
      <w:r>
        <w:t>50,33%</w:t>
      </w:r>
    </w:p>
    <w:p>
      <w:r>
        <w:t>1.889</w:t>
      </w:r>
    </w:p>
    <w:p>
      <w:r>
        <w:t>18,12%</w:t>
      </w:r>
    </w:p>
    <w:p>
      <w:r>
        <w:t>3.803</w:t>
      </w:r>
    </w:p>
    <w:p>
      <w:r>
        <w:t>112</w:t>
      </w:r>
    </w:p>
    <w:p>
      <w:r>
        <w:t>Huyện Ia Pa</w:t>
      </w:r>
    </w:p>
    <w:p>
      <w:r>
        <w:t>Xã Pờ Tó</w:t>
      </w:r>
    </w:p>
    <w:p>
      <w:r>
        <w:t>III</w:t>
      </w:r>
    </w:p>
    <w:p>
      <w:r>
        <w:t>9.136</w:t>
      </w:r>
    </w:p>
    <w:p>
      <w:r>
        <w:t>35%</w:t>
      </w:r>
    </w:p>
    <w:p>
      <w:r>
        <w:t>3.198</w:t>
      </w:r>
    </w:p>
    <w:p>
      <w:r>
        <w:t>3.190</w:t>
      </w:r>
    </w:p>
    <w:p>
      <w:r>
        <w:t>34,9%</w:t>
      </w:r>
    </w:p>
    <w:p>
      <w:r>
        <w:t>8</w:t>
      </w:r>
    </w:p>
    <w:p>
      <w:r>
        <w:t>8.663</w:t>
      </w:r>
    </w:p>
    <w:p>
      <w:r>
        <w:t>2.558</w:t>
      </w:r>
    </w:p>
    <w:p>
      <w:r>
        <w:t>1.275</w:t>
      </w:r>
    </w:p>
    <w:p>
      <w:r>
        <w:t>49,84%</w:t>
      </w:r>
    </w:p>
    <w:p>
      <w:r>
        <w:t>1.283</w:t>
      </w:r>
    </w:p>
    <w:p>
      <w:r>
        <w:t>13,96%</w:t>
      </w:r>
    </w:p>
    <w:p>
      <w:r>
        <w:t>2.558</w:t>
      </w:r>
    </w:p>
    <w:p>
      <w:r>
        <w:t>113</w:t>
      </w:r>
    </w:p>
    <w:p>
      <w:r>
        <w:t>Huyện Ia Pa</w:t>
      </w:r>
    </w:p>
    <w:p>
      <w:r>
        <w:t>Xã Chư Răng</w:t>
      </w:r>
    </w:p>
    <w:p>
      <w:r>
        <w:t>III</w:t>
      </w:r>
    </w:p>
    <w:p>
      <w:r>
        <w:t>5.137</w:t>
      </w:r>
    </w:p>
    <w:p>
      <w:r>
        <w:t>35%</w:t>
      </w:r>
    </w:p>
    <w:p>
      <w:r>
        <w:t>1.798</w:t>
      </w:r>
    </w:p>
    <w:p>
      <w:r>
        <w:t>1.714</w:t>
      </w:r>
    </w:p>
    <w:p>
      <w:r>
        <w:t>33,4%</w:t>
      </w:r>
    </w:p>
    <w:p>
      <w:r>
        <w:t>84</w:t>
      </w:r>
    </w:p>
    <w:p>
      <w:r>
        <w:t>4.786</w:t>
      </w:r>
    </w:p>
    <w:p>
      <w:r>
        <w:t>1.438</w:t>
      </w:r>
    </w:p>
    <w:p>
      <w:r>
        <w:t>944</w:t>
      </w:r>
    </w:p>
    <w:p>
      <w:r>
        <w:t>65,63%</w:t>
      </w:r>
    </w:p>
    <w:p>
      <w:r>
        <w:t>494</w:t>
      </w:r>
    </w:p>
    <w:p>
      <w:r>
        <w:t>18,38%</w:t>
      </w:r>
    </w:p>
    <w:p>
      <w:r>
        <w:t>1.438</w:t>
      </w:r>
    </w:p>
    <w:p>
      <w:r>
        <w:t>114</w:t>
      </w:r>
    </w:p>
    <w:p>
      <w:r>
        <w:t>Huyện Ia Pa</w:t>
      </w:r>
    </w:p>
    <w:p>
      <w:r>
        <w:t>Xã Ia KDăm</w:t>
      </w:r>
    </w:p>
    <w:p>
      <w:r>
        <w:t>III</w:t>
      </w:r>
    </w:p>
    <w:p>
      <w:r>
        <w:t>4.780</w:t>
      </w:r>
    </w:p>
    <w:p>
      <w:r>
        <w:t>35%</w:t>
      </w:r>
    </w:p>
    <w:p>
      <w:r>
        <w:t>1.673</w:t>
      </w:r>
    </w:p>
    <w:p>
      <w:r>
        <w:t>2.056</w:t>
      </w:r>
    </w:p>
    <w:p>
      <w:r>
        <w:t>43,0%</w:t>
      </w:r>
    </w:p>
    <w:p>
      <w:r>
        <w:t>-383</w:t>
      </w:r>
    </w:p>
    <w:p>
      <w:r>
        <w:t>4.531</w:t>
      </w:r>
    </w:p>
    <w:p>
      <w:r>
        <w:t>1.338</w:t>
      </w:r>
    </w:p>
    <w:p>
      <w:r>
        <w:t>666</w:t>
      </w:r>
    </w:p>
    <w:p>
      <w:r>
        <w:t>49,76%</w:t>
      </w:r>
    </w:p>
    <w:p>
      <w:r>
        <w:t>672</w:t>
      </w:r>
    </w:p>
    <w:p>
      <w:r>
        <w:t>13,93%</w:t>
      </w:r>
    </w:p>
    <w:p>
      <w:r>
        <w:t>1.338</w:t>
      </w:r>
    </w:p>
    <w:p>
      <w:r>
        <w:t>115</w:t>
      </w:r>
    </w:p>
    <w:p>
      <w:r>
        <w:t>Huyện Ia Pa</w:t>
      </w:r>
    </w:p>
    <w:p>
      <w:r>
        <w:t>Xã Ia Broăi</w:t>
      </w:r>
    </w:p>
    <w:p>
      <w:r>
        <w:t>III</w:t>
      </w:r>
    </w:p>
    <w:p>
      <w:r>
        <w:t>4.456</w:t>
      </w:r>
    </w:p>
    <w:p>
      <w:r>
        <w:t>35%</w:t>
      </w:r>
    </w:p>
    <w:p>
      <w:r>
        <w:t>1.560</w:t>
      </w:r>
    </w:p>
    <w:p>
      <w:r>
        <w:t>1.713</w:t>
      </w:r>
    </w:p>
    <w:p>
      <w:r>
        <w:t>38,4%</w:t>
      </w:r>
    </w:p>
    <w:p>
      <w:r>
        <w:t>-153</w:t>
      </w:r>
    </w:p>
    <w:p>
      <w:r>
        <w:t>4.033</w:t>
      </w:r>
    </w:p>
    <w:p>
      <w:r>
        <w:t>1.248</w:t>
      </w:r>
    </w:p>
    <w:p>
      <w:r>
        <w:t>703</w:t>
      </w:r>
    </w:p>
    <w:p>
      <w:r>
        <w:t>56,34%</w:t>
      </w:r>
    </w:p>
    <w:p>
      <w:r>
        <w:t>545</w:t>
      </w:r>
    </w:p>
    <w:p>
      <w:r>
        <w:t>15,78%</w:t>
      </w:r>
    </w:p>
    <w:p>
      <w:r>
        <w:t>1.248</w:t>
      </w:r>
    </w:p>
    <w:p>
      <w:r>
        <w:t>116</w:t>
      </w:r>
    </w:p>
    <w:p>
      <w:r>
        <w:t>Huyện Kbang</w:t>
      </w:r>
    </w:p>
    <w:p>
      <w:r>
        <w:t>Xã Kon Pne</w:t>
      </w:r>
    </w:p>
    <w:p>
      <w:r>
        <w:t>I</w:t>
      </w:r>
    </w:p>
    <w:p>
      <w:r>
        <w:t>1.736</w:t>
      </w:r>
    </w:p>
    <w:p>
      <w:r>
        <w:t>55%</w:t>
      </w:r>
    </w:p>
    <w:p>
      <w:r>
        <w:t>955</w:t>
      </w:r>
    </w:p>
    <w:p>
      <w:r>
        <w:t>375</w:t>
      </w:r>
    </w:p>
    <w:p>
      <w:r>
        <w:t>21,6%</w:t>
      </w:r>
    </w:p>
    <w:p>
      <w:r>
        <w:t>580</w:t>
      </w:r>
    </w:p>
    <w:p>
      <w:r>
        <w:t>1.604</w:t>
      </w:r>
    </w:p>
    <w:p>
      <w:r>
        <w:t>764</w:t>
      </w:r>
    </w:p>
    <w:p>
      <w:r>
        <w:t>34</w:t>
      </w:r>
    </w:p>
    <w:p>
      <w:r>
        <w:t>4,45%</w:t>
      </w:r>
    </w:p>
    <w:p>
      <w:r>
        <w:t>730</w:t>
      </w:r>
    </w:p>
    <w:p>
      <w:r>
        <w:t>1,96%</w:t>
      </w:r>
    </w:p>
    <w:p>
      <w:r>
        <w:t>764</w:t>
      </w:r>
    </w:p>
    <w:p>
      <w:r>
        <w:t>117</w:t>
      </w:r>
    </w:p>
    <w:p>
      <w:r>
        <w:t>Huyện Kbang</w:t>
      </w:r>
    </w:p>
    <w:p>
      <w:r>
        <w:t>Xã Sơn Lang</w:t>
      </w:r>
    </w:p>
    <w:p>
      <w:r>
        <w:t>I</w:t>
      </w:r>
    </w:p>
    <w:p>
      <w:r>
        <w:t>4.629</w:t>
      </w:r>
    </w:p>
    <w:p>
      <w:r>
        <w:t>55%</w:t>
      </w:r>
    </w:p>
    <w:p>
      <w:r>
        <w:t>2.546</w:t>
      </w:r>
    </w:p>
    <w:p>
      <w:r>
        <w:t>1.558</w:t>
      </w:r>
    </w:p>
    <w:p>
      <w:r>
        <w:t>33,7%</w:t>
      </w:r>
    </w:p>
    <w:p>
      <w:r>
        <w:t>988</w:t>
      </w:r>
    </w:p>
    <w:p>
      <w:r>
        <w:t>3.759</w:t>
      </w:r>
    </w:p>
    <w:p>
      <w:r>
        <w:t>2.037</w:t>
      </w:r>
    </w:p>
    <w:p>
      <w:r>
        <w:t>333</w:t>
      </w:r>
    </w:p>
    <w:p>
      <w:r>
        <w:t>16,35%</w:t>
      </w:r>
    </w:p>
    <w:p>
      <w:r>
        <w:t>1.704</w:t>
      </w:r>
    </w:p>
    <w:p>
      <w:r>
        <w:t>7,19%</w:t>
      </w:r>
    </w:p>
    <w:p>
      <w:r>
        <w:t>2.037</w:t>
      </w:r>
    </w:p>
    <w:p>
      <w:r>
        <w:t>118</w:t>
      </w:r>
    </w:p>
    <w:p>
      <w:r>
        <w:t>Huyện Kbang</w:t>
      </w:r>
    </w:p>
    <w:p>
      <w:r>
        <w:t>Xã Sơ Pai</w:t>
      </w:r>
    </w:p>
    <w:p>
      <w:r>
        <w:t>I</w:t>
      </w:r>
    </w:p>
    <w:p>
      <w:r>
        <w:t>6.175</w:t>
      </w:r>
    </w:p>
    <w:p>
      <w:r>
        <w:t>55%</w:t>
      </w:r>
    </w:p>
    <w:p>
      <w:r>
        <w:t>3.396</w:t>
      </w:r>
    </w:p>
    <w:p>
      <w:r>
        <w:t>2.084</w:t>
      </w:r>
    </w:p>
    <w:p>
      <w:r>
        <w:t>33,7%</w:t>
      </w:r>
    </w:p>
    <w:p>
      <w:r>
        <w:t>1.312</w:t>
      </w:r>
    </w:p>
    <w:p>
      <w:r>
        <w:t>4.924</w:t>
      </w:r>
    </w:p>
    <w:p>
      <w:r>
        <w:t>2.717</w:t>
      </w:r>
    </w:p>
    <w:p>
      <w:r>
        <w:t>589</w:t>
      </w:r>
    </w:p>
    <w:p>
      <w:r>
        <w:t>21,68%</w:t>
      </w:r>
    </w:p>
    <w:p>
      <w:r>
        <w:t>2.128</w:t>
      </w:r>
    </w:p>
    <w:p>
      <w:r>
        <w:t>9,54%</w:t>
      </w:r>
    </w:p>
    <w:p>
      <w:r>
        <w:t>2.717</w:t>
      </w:r>
    </w:p>
    <w:p>
      <w:r>
        <w:t>119</w:t>
      </w:r>
    </w:p>
    <w:p>
      <w:r>
        <w:t>Huyện Kbang</w:t>
      </w:r>
    </w:p>
    <w:p>
      <w:r>
        <w:t>Xã Đông</w:t>
      </w:r>
    </w:p>
    <w:p>
      <w:r>
        <w:t>I</w:t>
      </w:r>
    </w:p>
    <w:p>
      <w:r>
        <w:t>6.336</w:t>
      </w:r>
    </w:p>
    <w:p>
      <w:r>
        <w:t>55%</w:t>
      </w:r>
    </w:p>
    <w:p>
      <w:r>
        <w:t>3.485</w:t>
      </w:r>
    </w:p>
    <w:p>
      <w:r>
        <w:t>3.391</w:t>
      </w:r>
    </w:p>
    <w:p>
      <w:r>
        <w:t>53,5%</w:t>
      </w:r>
    </w:p>
    <w:p>
      <w:r>
        <w:t>94</w:t>
      </w:r>
    </w:p>
    <w:p>
      <w:r>
        <w:t>5.099</w:t>
      </w:r>
    </w:p>
    <w:p>
      <w:r>
        <w:t>2.788</w:t>
      </w:r>
    </w:p>
    <w:p>
      <w:r>
        <w:t>606</w:t>
      </w:r>
    </w:p>
    <w:p>
      <w:r>
        <w:t>21,74%</w:t>
      </w:r>
    </w:p>
    <w:p>
      <w:r>
        <w:t>2.182</w:t>
      </w:r>
    </w:p>
    <w:p>
      <w:r>
        <w:t>9,56%</w:t>
      </w:r>
    </w:p>
    <w:p>
      <w:r>
        <w:t>2.788</w:t>
      </w:r>
    </w:p>
    <w:p>
      <w:r>
        <w:t>120</w:t>
      </w:r>
    </w:p>
    <w:p>
      <w:r>
        <w:t>Huyện Kbang</w:t>
      </w:r>
    </w:p>
    <w:p>
      <w:r>
        <w:t>Xã Nghĩa An</w:t>
      </w:r>
    </w:p>
    <w:p>
      <w:r>
        <w:t>I</w:t>
      </w:r>
    </w:p>
    <w:p>
      <w:r>
        <w:t>4.730</w:t>
      </w:r>
    </w:p>
    <w:p>
      <w:r>
        <w:t>55%</w:t>
      </w:r>
    </w:p>
    <w:p>
      <w:r>
        <w:t>2.602</w:t>
      </w:r>
    </w:p>
    <w:p>
      <w:r>
        <w:t>2.588</w:t>
      </w:r>
    </w:p>
    <w:p>
      <w:r>
        <w:t>54,7%</w:t>
      </w:r>
    </w:p>
    <w:p>
      <w:r>
        <w:t>14</w:t>
      </w:r>
    </w:p>
    <w:p>
      <w:r>
        <w:t>4.623</w:t>
      </w:r>
    </w:p>
    <w:p>
      <w:r>
        <w:t>2.081</w:t>
      </w:r>
    </w:p>
    <w:p>
      <w:r>
        <w:t>371</w:t>
      </w:r>
    </w:p>
    <w:p>
      <w:r>
        <w:t>17,83%</w:t>
      </w:r>
    </w:p>
    <w:p>
      <w:r>
        <w:t>1.710</w:t>
      </w:r>
    </w:p>
    <w:p>
      <w:r>
        <w:t>7,84%</w:t>
      </w:r>
    </w:p>
    <w:p>
      <w:r>
        <w:t>2.081</w:t>
      </w:r>
    </w:p>
    <w:p>
      <w:r>
        <w:t>121</w:t>
      </w:r>
    </w:p>
    <w:p>
      <w:r>
        <w:t>Huyện Kbang</w:t>
      </w:r>
    </w:p>
    <w:p>
      <w:r>
        <w:t>Xã Tơ Tung</w:t>
      </w:r>
    </w:p>
    <w:p>
      <w:r>
        <w:t>I</w:t>
      </w:r>
    </w:p>
    <w:p>
      <w:r>
        <w:t>6.023</w:t>
      </w:r>
    </w:p>
    <w:p>
      <w:r>
        <w:t>55%</w:t>
      </w:r>
    </w:p>
    <w:p>
      <w:r>
        <w:t>3.313</w:t>
      </w:r>
    </w:p>
    <w:p>
      <w:r>
        <w:t>2.386</w:t>
      </w:r>
    </w:p>
    <w:p>
      <w:r>
        <w:t>39,6%</w:t>
      </w:r>
    </w:p>
    <w:p>
      <w:r>
        <w:t>927</w:t>
      </w:r>
    </w:p>
    <w:p>
      <w:r>
        <w:t>5.125</w:t>
      </w:r>
    </w:p>
    <w:p>
      <w:r>
        <w:t>2.650</w:t>
      </w:r>
    </w:p>
    <w:p>
      <w:r>
        <w:t>533</w:t>
      </w:r>
    </w:p>
    <w:p>
      <w:r>
        <w:t>20,11%</w:t>
      </w:r>
    </w:p>
    <w:p>
      <w:r>
        <w:t>2.117</w:t>
      </w:r>
    </w:p>
    <w:p>
      <w:r>
        <w:t>8,85%</w:t>
      </w:r>
    </w:p>
    <w:p>
      <w:r>
        <w:t>2.650</w:t>
      </w:r>
    </w:p>
    <w:p>
      <w:r>
        <w:t>122</w:t>
      </w:r>
    </w:p>
    <w:p>
      <w:r>
        <w:t>Huyện Kbang</w:t>
      </w:r>
    </w:p>
    <w:p>
      <w:r>
        <w:t>Xã Krong</w:t>
      </w:r>
    </w:p>
    <w:p>
      <w:r>
        <w:t>II</w:t>
      </w:r>
    </w:p>
    <w:p>
      <w:r>
        <w:t>6.011</w:t>
      </w:r>
    </w:p>
    <w:p>
      <w:r>
        <w:t>45%</w:t>
      </w:r>
    </w:p>
    <w:p>
      <w:r>
        <w:t>2.705</w:t>
      </w:r>
    </w:p>
    <w:p>
      <w:r>
        <w:t>1.047</w:t>
      </w:r>
    </w:p>
    <w:p>
      <w:r>
        <w:t>17,4%</w:t>
      </w:r>
    </w:p>
    <w:p>
      <w:r>
        <w:t>1.658</w:t>
      </w:r>
    </w:p>
    <w:p>
      <w:r>
        <w:t>5.571</w:t>
      </w:r>
    </w:p>
    <w:p>
      <w:r>
        <w:t>2.164</w:t>
      </w:r>
    </w:p>
    <w:p>
      <w:r>
        <w:t>162</w:t>
      </w:r>
    </w:p>
    <w:p>
      <w:r>
        <w:t>7,49%</w:t>
      </w:r>
    </w:p>
    <w:p>
      <w:r>
        <w:t>2.002</w:t>
      </w:r>
    </w:p>
    <w:p>
      <w:r>
        <w:t>2,70%</w:t>
      </w:r>
    </w:p>
    <w:p>
      <w:r>
        <w:t>2.164</w:t>
      </w:r>
    </w:p>
    <w:p>
      <w:r>
        <w:t>123</w:t>
      </w:r>
    </w:p>
    <w:p>
      <w:r>
        <w:t>Huyện Kbang</w:t>
      </w:r>
    </w:p>
    <w:p>
      <w:r>
        <w:t>Xã Lơ Ku</w:t>
      </w:r>
    </w:p>
    <w:p>
      <w:r>
        <w:t>II</w:t>
      </w:r>
    </w:p>
    <w:p>
      <w:r>
        <w:t>3.528</w:t>
      </w:r>
    </w:p>
    <w:p>
      <w:r>
        <w:t>45%</w:t>
      </w:r>
    </w:p>
    <w:p>
      <w:r>
        <w:t>1.588</w:t>
      </w:r>
    </w:p>
    <w:p>
      <w:r>
        <w:t>788</w:t>
      </w:r>
    </w:p>
    <w:p>
      <w:r>
        <w:t>22,3%</w:t>
      </w:r>
    </w:p>
    <w:p>
      <w:r>
        <w:t>800</w:t>
      </w:r>
    </w:p>
    <w:p>
      <w:r>
        <w:t>3.160</w:t>
      </w:r>
    </w:p>
    <w:p>
      <w:r>
        <w:t>1.270</w:t>
      </w:r>
    </w:p>
    <w:p>
      <w:r>
        <w:t>191</w:t>
      </w:r>
    </w:p>
    <w:p>
      <w:r>
        <w:t>15,04%</w:t>
      </w:r>
    </w:p>
    <w:p>
      <w:r>
        <w:t>1.079</w:t>
      </w:r>
    </w:p>
    <w:p>
      <w:r>
        <w:t>5,41%</w:t>
      </w:r>
    </w:p>
    <w:p>
      <w:r>
        <w:t>1.270</w:t>
      </w:r>
    </w:p>
    <w:p>
      <w:r>
        <w:t>124</w:t>
      </w:r>
    </w:p>
    <w:p>
      <w:r>
        <w:t>Huyện Kbang</w:t>
      </w:r>
    </w:p>
    <w:p>
      <w:r>
        <w:t>Xã Đak Smar</w:t>
      </w:r>
    </w:p>
    <w:p>
      <w:r>
        <w:t>II</w:t>
      </w:r>
    </w:p>
    <w:p>
      <w:r>
        <w:t>1.487</w:t>
      </w:r>
    </w:p>
    <w:p>
      <w:r>
        <w:t>45%</w:t>
      </w:r>
    </w:p>
    <w:p>
      <w:r>
        <w:t>669</w:t>
      </w:r>
    </w:p>
    <w:p>
      <w:r>
        <w:t>359</w:t>
      </w:r>
    </w:p>
    <w:p>
      <w:r>
        <w:t>24,1%</w:t>
      </w:r>
    </w:p>
    <w:p>
      <w:r>
        <w:t>310</w:t>
      </w:r>
    </w:p>
    <w:p>
      <w:r>
        <w:t>1.400</w:t>
      </w:r>
    </w:p>
    <w:p>
      <w:r>
        <w:t>535</w:t>
      </w:r>
    </w:p>
    <w:p>
      <w:r>
        <w:t>62</w:t>
      </w:r>
    </w:p>
    <w:p>
      <w:r>
        <w:t>11,58%</w:t>
      </w:r>
    </w:p>
    <w:p>
      <w:r>
        <w:t>473</w:t>
      </w:r>
    </w:p>
    <w:p>
      <w:r>
        <w:t>4,17%</w:t>
      </w:r>
    </w:p>
    <w:p>
      <w:r>
        <w:t>535</w:t>
      </w:r>
    </w:p>
    <w:p>
      <w:r>
        <w:t>125</w:t>
      </w:r>
    </w:p>
    <w:p>
      <w:r>
        <w:t>Huyện Kbang</w:t>
      </w:r>
    </w:p>
    <w:p>
      <w:r>
        <w:t>Xã Kông Lơng Khơng</w:t>
      </w:r>
    </w:p>
    <w:p>
      <w:r>
        <w:t>II</w:t>
      </w:r>
    </w:p>
    <w:p>
      <w:r>
        <w:t>4.894</w:t>
      </w:r>
    </w:p>
    <w:p>
      <w:r>
        <w:t>45%</w:t>
      </w:r>
    </w:p>
    <w:p>
      <w:r>
        <w:t>2.202</w:t>
      </w:r>
    </w:p>
    <w:p>
      <w:r>
        <w:t>1.790</w:t>
      </w:r>
    </w:p>
    <w:p>
      <w:r>
        <w:t>36,6%</w:t>
      </w:r>
    </w:p>
    <w:p>
      <w:r>
        <w:t>412</w:t>
      </w:r>
    </w:p>
    <w:p>
      <w:r>
        <w:t>4.386</w:t>
      </w:r>
    </w:p>
    <w:p>
      <w:r>
        <w:t>1.762</w:t>
      </w:r>
    </w:p>
    <w:p>
      <w:r>
        <w:t>270</w:t>
      </w:r>
    </w:p>
    <w:p>
      <w:r>
        <w:t>15,32%</w:t>
      </w:r>
    </w:p>
    <w:p>
      <w:r>
        <w:t>1.492</w:t>
      </w:r>
    </w:p>
    <w:p>
      <w:r>
        <w:t>5,52%</w:t>
      </w:r>
    </w:p>
    <w:p>
      <w:r>
        <w:t>1.762</w:t>
      </w:r>
    </w:p>
    <w:p>
      <w:r>
        <w:t>126</w:t>
      </w:r>
    </w:p>
    <w:p>
      <w:r>
        <w:t>Huyện Kbang</w:t>
      </w:r>
    </w:p>
    <w:p>
      <w:r>
        <w:t>Xã Kông Bơ La</w:t>
      </w:r>
    </w:p>
    <w:p>
      <w:r>
        <w:t>II</w:t>
      </w:r>
    </w:p>
    <w:p>
      <w:r>
        <w:t>6.244</w:t>
      </w:r>
    </w:p>
    <w:p>
      <w:r>
        <w:t>45%</w:t>
      </w:r>
    </w:p>
    <w:p>
      <w:r>
        <w:t>2.810</w:t>
      </w:r>
    </w:p>
    <w:p>
      <w:r>
        <w:t>2.780</w:t>
      </w:r>
    </w:p>
    <w:p>
      <w:r>
        <w:t>44,5%</w:t>
      </w:r>
    </w:p>
    <w:p>
      <w:r>
        <w:t>30</w:t>
      </w:r>
    </w:p>
    <w:p>
      <w:r>
        <w:t>5.292</w:t>
      </w:r>
    </w:p>
    <w:p>
      <w:r>
        <w:t>2.248</w:t>
      </w:r>
    </w:p>
    <w:p>
      <w:r>
        <w:t>682</w:t>
      </w:r>
    </w:p>
    <w:p>
      <w:r>
        <w:t>30,34%</w:t>
      </w:r>
    </w:p>
    <w:p>
      <w:r>
        <w:t>1.566</w:t>
      </w:r>
    </w:p>
    <w:p>
      <w:r>
        <w:t>10,92%</w:t>
      </w:r>
    </w:p>
    <w:p>
      <w:r>
        <w:t>2.248</w:t>
      </w:r>
    </w:p>
    <w:p>
      <w:r>
        <w:t>127</w:t>
      </w:r>
    </w:p>
    <w:p>
      <w:r>
        <w:t>Huyện Kbang</w:t>
      </w:r>
    </w:p>
    <w:p>
      <w:r>
        <w:t>Xã Đak Rong</w:t>
      </w:r>
    </w:p>
    <w:p>
      <w:r>
        <w:t>III</w:t>
      </w:r>
    </w:p>
    <w:p>
      <w:r>
        <w:t>4.467</w:t>
      </w:r>
    </w:p>
    <w:p>
      <w:r>
        <w:t>35%</w:t>
      </w:r>
    </w:p>
    <w:p>
      <w:r>
        <w:t>1.563</w:t>
      </w:r>
    </w:p>
    <w:p>
      <w:r>
        <w:t>1.015</w:t>
      </w:r>
    </w:p>
    <w:p>
      <w:r>
        <w:t>22,7%</w:t>
      </w:r>
    </w:p>
    <w:p>
      <w:r>
        <w:t>548</w:t>
      </w:r>
    </w:p>
    <w:p>
      <w:r>
        <w:t>4.204</w:t>
      </w:r>
    </w:p>
    <w:p>
      <w:r>
        <w:t>1.251</w:t>
      </w:r>
    </w:p>
    <w:p>
      <w:r>
        <w:t>427</w:t>
      </w:r>
    </w:p>
    <w:p>
      <w:r>
        <w:t>34,14%</w:t>
      </w:r>
    </w:p>
    <w:p>
      <w:r>
        <w:t>824</w:t>
      </w:r>
    </w:p>
    <w:p>
      <w:r>
        <w:t>9,56%</w:t>
      </w:r>
    </w:p>
    <w:p>
      <w:r>
        <w:t>1.251</w:t>
      </w:r>
    </w:p>
    <w:p>
      <w:r>
        <w:t>128</w:t>
      </w:r>
    </w:p>
    <w:p>
      <w:r>
        <w:t>Huyện Kbang</w:t>
      </w:r>
    </w:p>
    <w:p>
      <w:r>
        <w:t>Thị trấn Kbang</w:t>
      </w:r>
    </w:p>
    <w:p>
      <w:r>
        <w:t>19.652</w:t>
      </w:r>
    </w:p>
    <w:p>
      <w:r>
        <w:t>70%</w:t>
      </w:r>
    </w:p>
    <w:p>
      <w:r>
        <w:t>13.756</w:t>
      </w:r>
    </w:p>
    <w:p>
      <w:r>
        <w:t>10.501</w:t>
      </w:r>
    </w:p>
    <w:p>
      <w:r>
        <w:t>53,4%</w:t>
      </w:r>
    </w:p>
    <w:p>
      <w:r>
        <w:t>3.255</w:t>
      </w:r>
    </w:p>
    <w:p>
      <w:r>
        <w:t>14.207</w:t>
      </w:r>
    </w:p>
    <w:p>
      <w:r>
        <w:t>11.005</w:t>
      </w:r>
    </w:p>
    <w:p>
      <w:r>
        <w:t>2.806</w:t>
      </w:r>
    </w:p>
    <w:p>
      <w:r>
        <w:t>25,50%</w:t>
      </w:r>
    </w:p>
    <w:p>
      <w:r>
        <w:t>8.199</w:t>
      </w:r>
    </w:p>
    <w:p>
      <w:r>
        <w:t>14,28%</w:t>
      </w:r>
    </w:p>
    <w:p>
      <w:r>
        <w:t>11.005</w:t>
      </w:r>
    </w:p>
    <w:p>
      <w:r>
        <w:t>129</w:t>
      </w:r>
    </w:p>
    <w:p>
      <w:r>
        <w:t>Huyện Kông Chro</w:t>
      </w:r>
    </w:p>
    <w:p>
      <w:r>
        <w:t>Thị trấn Kông Chro</w:t>
      </w:r>
    </w:p>
    <w:p>
      <w:r>
        <w:t>I</w:t>
      </w:r>
    </w:p>
    <w:p>
      <w:r>
        <w:t>11.649</w:t>
      </w:r>
    </w:p>
    <w:p>
      <w:r>
        <w:t>55%</w:t>
      </w:r>
    </w:p>
    <w:p>
      <w:r>
        <w:t>6.407</w:t>
      </w:r>
    </w:p>
    <w:p>
      <w:r>
        <w:t>4.217</w:t>
      </w:r>
    </w:p>
    <w:p>
      <w:r>
        <w:t>36,2%</w:t>
      </w:r>
    </w:p>
    <w:p>
      <w:r>
        <w:t>2.190</w:t>
      </w:r>
    </w:p>
    <w:p>
      <w:r>
        <w:t>10.192</w:t>
      </w:r>
    </w:p>
    <w:p>
      <w:r>
        <w:t>5.126</w:t>
      </w:r>
    </w:p>
    <w:p>
      <w:r>
        <w:t>1.585</w:t>
      </w:r>
    </w:p>
    <w:p>
      <w:r>
        <w:t>30,92%</w:t>
      </w:r>
    </w:p>
    <w:p>
      <w:r>
        <w:t>3.541</w:t>
      </w:r>
    </w:p>
    <w:p>
      <w:r>
        <w:t>13,61%</w:t>
      </w:r>
    </w:p>
    <w:p>
      <w:r>
        <w:t>5.126</w:t>
      </w:r>
    </w:p>
    <w:p>
      <w:r>
        <w:t>130</w:t>
      </w:r>
    </w:p>
    <w:p>
      <w:r>
        <w:t>Huyện Kông Chro</w:t>
      </w:r>
    </w:p>
    <w:p>
      <w:r>
        <w:t>Xã An Trung</w:t>
      </w:r>
    </w:p>
    <w:p>
      <w:r>
        <w:t>I</w:t>
      </w:r>
    </w:p>
    <w:p>
      <w:r>
        <w:t>5.632</w:t>
      </w:r>
    </w:p>
    <w:p>
      <w:r>
        <w:t>55%</w:t>
      </w:r>
    </w:p>
    <w:p>
      <w:r>
        <w:t>3.098</w:t>
      </w:r>
    </w:p>
    <w:p>
      <w:r>
        <w:t>1.448</w:t>
      </w:r>
    </w:p>
    <w:p>
      <w:r>
        <w:t>25,7%</w:t>
      </w:r>
    </w:p>
    <w:p>
      <w:r>
        <w:t>1.650</w:t>
      </w:r>
    </w:p>
    <w:p>
      <w:r>
        <w:t>4.913</w:t>
      </w:r>
    </w:p>
    <w:p>
      <w:r>
        <w:t>2.478</w:t>
      </w:r>
    </w:p>
    <w:p>
      <w:r>
        <w:t>480</w:t>
      </w:r>
    </w:p>
    <w:p>
      <w:r>
        <w:t>19,37%</w:t>
      </w:r>
    </w:p>
    <w:p>
      <w:r>
        <w:t>1.998</w:t>
      </w:r>
    </w:p>
    <w:p>
      <w:r>
        <w:t>8,52%</w:t>
      </w:r>
    </w:p>
    <w:p>
      <w:r>
        <w:t>2.478</w:t>
      </w:r>
    </w:p>
    <w:p>
      <w:r>
        <w:t>131</w:t>
      </w:r>
    </w:p>
    <w:p>
      <w:r>
        <w:t>Huyện Kông Chro</w:t>
      </w:r>
    </w:p>
    <w:p>
      <w:r>
        <w:t>Xã Kông Yang</w:t>
      </w:r>
    </w:p>
    <w:p>
      <w:r>
        <w:t>I</w:t>
      </w:r>
    </w:p>
    <w:p>
      <w:r>
        <w:t>4.492</w:t>
      </w:r>
    </w:p>
    <w:p>
      <w:r>
        <w:t>55%</w:t>
      </w:r>
    </w:p>
    <w:p>
      <w:r>
        <w:t>2.471</w:t>
      </w:r>
    </w:p>
    <w:p>
      <w:r>
        <w:t>1.686</w:t>
      </w:r>
    </w:p>
    <w:p>
      <w:r>
        <w:t>37,5%</w:t>
      </w:r>
    </w:p>
    <w:p>
      <w:r>
        <w:t>785</w:t>
      </w:r>
    </w:p>
    <w:p>
      <w:r>
        <w:t>3.760</w:t>
      </w:r>
    </w:p>
    <w:p>
      <w:r>
        <w:t>1.976</w:t>
      </w:r>
    </w:p>
    <w:p>
      <w:r>
        <w:t>489</w:t>
      </w:r>
    </w:p>
    <w:p>
      <w:r>
        <w:t>24,74%</w:t>
      </w:r>
    </w:p>
    <w:p>
      <w:r>
        <w:t>1.487</w:t>
      </w:r>
    </w:p>
    <w:p>
      <w:r>
        <w:t>10,89%</w:t>
      </w:r>
    </w:p>
    <w:p>
      <w:r>
        <w:t>1.976</w:t>
      </w:r>
    </w:p>
    <w:p>
      <w:r>
        <w:t>132</w:t>
      </w:r>
    </w:p>
    <w:p>
      <w:r>
        <w:t>Huyện Kông Chro</w:t>
      </w:r>
    </w:p>
    <w:p>
      <w:r>
        <w:t>Xã Yang Trung</w:t>
      </w:r>
    </w:p>
    <w:p>
      <w:r>
        <w:t>I</w:t>
      </w:r>
    </w:p>
    <w:p>
      <w:r>
        <w:t>2.518</w:t>
      </w:r>
    </w:p>
    <w:p>
      <w:r>
        <w:t>55%</w:t>
      </w:r>
    </w:p>
    <w:p>
      <w:r>
        <w:t>1.385</w:t>
      </w:r>
    </w:p>
    <w:p>
      <w:r>
        <w:t>855</w:t>
      </w:r>
    </w:p>
    <w:p>
      <w:r>
        <w:t>34,0%</w:t>
      </w:r>
    </w:p>
    <w:p>
      <w:r>
        <w:t>530</w:t>
      </w:r>
    </w:p>
    <w:p>
      <w:r>
        <w:t>1.902</w:t>
      </w:r>
    </w:p>
    <w:p>
      <w:r>
        <w:t>1.108</w:t>
      </w:r>
    </w:p>
    <w:p>
      <w:r>
        <w:t>217</w:t>
      </w:r>
    </w:p>
    <w:p>
      <w:r>
        <w:t>19,59%</w:t>
      </w:r>
    </w:p>
    <w:p>
      <w:r>
        <w:t>891</w:t>
      </w:r>
    </w:p>
    <w:p>
      <w:r>
        <w:t>8,62%</w:t>
      </w:r>
    </w:p>
    <w:p>
      <w:r>
        <w:t>1.108</w:t>
      </w:r>
    </w:p>
    <w:p>
      <w:r>
        <w:t>133</w:t>
      </w:r>
    </w:p>
    <w:p>
      <w:r>
        <w:t>Huyện Kông Chro</w:t>
      </w:r>
    </w:p>
    <w:p>
      <w:r>
        <w:t>Xã Chư Krêy</w:t>
      </w:r>
    </w:p>
    <w:p>
      <w:r>
        <w:t>III</w:t>
      </w:r>
    </w:p>
    <w:p>
      <w:r>
        <w:t>3.779</w:t>
      </w:r>
    </w:p>
    <w:p>
      <w:r>
        <w:t>35%</w:t>
      </w:r>
    </w:p>
    <w:p>
      <w:r>
        <w:t>1.323</w:t>
      </w:r>
    </w:p>
    <w:p>
      <w:r>
        <w:t>726</w:t>
      </w:r>
    </w:p>
    <w:p>
      <w:r>
        <w:t>19,2%</w:t>
      </w:r>
    </w:p>
    <w:p>
      <w:r>
        <w:t>597</w:t>
      </w:r>
    </w:p>
    <w:p>
      <w:r>
        <w:t>3.458</w:t>
      </w:r>
    </w:p>
    <w:p>
      <w:r>
        <w:t>1.058</w:t>
      </w:r>
    </w:p>
    <w:p>
      <w:r>
        <w:t>72</w:t>
      </w:r>
    </w:p>
    <w:p>
      <w:r>
        <w:t>6,80%</w:t>
      </w:r>
    </w:p>
    <w:p>
      <w:r>
        <w:t>986</w:t>
      </w:r>
    </w:p>
    <w:p>
      <w:r>
        <w:t>1,91%</w:t>
      </w:r>
    </w:p>
    <w:p>
      <w:r>
        <w:t>1.058</w:t>
      </w:r>
    </w:p>
    <w:p>
      <w:r>
        <w:t>134</w:t>
      </w:r>
    </w:p>
    <w:p>
      <w:r>
        <w:t>Huyện Kông Chro</w:t>
      </w:r>
    </w:p>
    <w:p>
      <w:r>
        <w:t>Xã Đăk Tơ Pang</w:t>
      </w:r>
    </w:p>
    <w:p>
      <w:r>
        <w:t>III</w:t>
      </w:r>
    </w:p>
    <w:p>
      <w:r>
        <w:t>1.730</w:t>
      </w:r>
    </w:p>
    <w:p>
      <w:r>
        <w:t>35%</w:t>
      </w:r>
    </w:p>
    <w:p>
      <w:r>
        <w:t>606</w:t>
      </w:r>
    </w:p>
    <w:p>
      <w:r>
        <w:t>333</w:t>
      </w:r>
    </w:p>
    <w:p>
      <w:r>
        <w:t>19,2%</w:t>
      </w:r>
    </w:p>
    <w:p>
      <w:r>
        <w:t>273</w:t>
      </w:r>
    </w:p>
    <w:p>
      <w:r>
        <w:t>1.680</w:t>
      </w:r>
    </w:p>
    <w:p>
      <w:r>
        <w:t>484</w:t>
      </w:r>
    </w:p>
    <w:p>
      <w:r>
        <w:t>47</w:t>
      </w:r>
    </w:p>
    <w:p>
      <w:r>
        <w:t>9,70%</w:t>
      </w:r>
    </w:p>
    <w:p>
      <w:r>
        <w:t>437</w:t>
      </w:r>
    </w:p>
    <w:p>
      <w:r>
        <w:t>2,72%</w:t>
      </w:r>
    </w:p>
    <w:p>
      <w:r>
        <w:t>484</w:t>
      </w:r>
    </w:p>
    <w:p>
      <w:r>
        <w:t>135</w:t>
      </w:r>
    </w:p>
    <w:p>
      <w:r>
        <w:t>Huyện Kông Chro</w:t>
      </w:r>
    </w:p>
    <w:p>
      <w:r>
        <w:t>Xã SRó</w:t>
      </w:r>
    </w:p>
    <w:p>
      <w:r>
        <w:t>III</w:t>
      </w:r>
    </w:p>
    <w:p>
      <w:r>
        <w:t>4.787</w:t>
      </w:r>
    </w:p>
    <w:p>
      <w:r>
        <w:t>35%</w:t>
      </w:r>
    </w:p>
    <w:p>
      <w:r>
        <w:t>1.675</w:t>
      </w:r>
    </w:p>
    <w:p>
      <w:r>
        <w:t>1.440</w:t>
      </w:r>
    </w:p>
    <w:p>
      <w:r>
        <w:t>30,1%</w:t>
      </w:r>
    </w:p>
    <w:p>
      <w:r>
        <w:t>235</w:t>
      </w:r>
    </w:p>
    <w:p>
      <w:r>
        <w:t>4.572</w:t>
      </w:r>
    </w:p>
    <w:p>
      <w:r>
        <w:t>1.340</w:t>
      </w:r>
    </w:p>
    <w:p>
      <w:r>
        <w:t>164</w:t>
      </w:r>
    </w:p>
    <w:p>
      <w:r>
        <w:t>12,24%</w:t>
      </w:r>
    </w:p>
    <w:p>
      <w:r>
        <w:t>1.176</w:t>
      </w:r>
    </w:p>
    <w:p>
      <w:r>
        <w:t>3,43%</w:t>
      </w:r>
    </w:p>
    <w:p>
      <w:r>
        <w:t>1.340</w:t>
      </w:r>
    </w:p>
    <w:p>
      <w:r>
        <w:t>136</w:t>
      </w:r>
    </w:p>
    <w:p>
      <w:r>
        <w:t>Huyện Kông Chro</w:t>
      </w:r>
    </w:p>
    <w:p>
      <w:r>
        <w:t>Xã Đắk Kơ Ning</w:t>
      </w:r>
    </w:p>
    <w:p>
      <w:r>
        <w:t>III</w:t>
      </w:r>
    </w:p>
    <w:p>
      <w:r>
        <w:t>3.357</w:t>
      </w:r>
    </w:p>
    <w:p>
      <w:r>
        <w:t>35%</w:t>
      </w:r>
    </w:p>
    <w:p>
      <w:r>
        <w:t>1.175</w:t>
      </w:r>
    </w:p>
    <w:p>
      <w:r>
        <w:t>482</w:t>
      </w:r>
    </w:p>
    <w:p>
      <w:r>
        <w:t>14,4%</w:t>
      </w:r>
    </w:p>
    <w:p>
      <w:r>
        <w:t>693</w:t>
      </w:r>
    </w:p>
    <w:p>
      <w:r>
        <w:t>3.393</w:t>
      </w:r>
    </w:p>
    <w:p>
      <w:r>
        <w:t>940</w:t>
      </w:r>
    </w:p>
    <w:p>
      <w:r>
        <w:t>52</w:t>
      </w:r>
    </w:p>
    <w:p>
      <w:r>
        <w:t>5,53%</w:t>
      </w:r>
    </w:p>
    <w:p>
      <w:r>
        <w:t>888</w:t>
      </w:r>
    </w:p>
    <w:p>
      <w:r>
        <w:t>1,55%</w:t>
      </w:r>
    </w:p>
    <w:p>
      <w:r>
        <w:t>940</w:t>
      </w:r>
    </w:p>
    <w:p>
      <w:r>
        <w:t>137</w:t>
      </w:r>
    </w:p>
    <w:p>
      <w:r>
        <w:t>Huyện Kông Chro</w:t>
      </w:r>
    </w:p>
    <w:p>
      <w:r>
        <w:t>Xã Đăk Song</w:t>
      </w:r>
    </w:p>
    <w:p>
      <w:r>
        <w:t>III</w:t>
      </w:r>
    </w:p>
    <w:p>
      <w:r>
        <w:t>2.445</w:t>
      </w:r>
    </w:p>
    <w:p>
      <w:r>
        <w:t>35%</w:t>
      </w:r>
    </w:p>
    <w:p>
      <w:r>
        <w:t>856</w:t>
      </w:r>
    </w:p>
    <w:p>
      <w:r>
        <w:t>427</w:t>
      </w:r>
    </w:p>
    <w:p>
      <w:r>
        <w:t>17,5%</w:t>
      </w:r>
    </w:p>
    <w:p>
      <w:r>
        <w:t>429</w:t>
      </w:r>
    </w:p>
    <w:p>
      <w:r>
        <w:t>2.409</w:t>
      </w:r>
    </w:p>
    <w:p>
      <w:r>
        <w:t>685</w:t>
      </w:r>
    </w:p>
    <w:p>
      <w:r>
        <w:t>69</w:t>
      </w:r>
    </w:p>
    <w:p>
      <w:r>
        <w:t>10,08%</w:t>
      </w:r>
    </w:p>
    <w:p>
      <w:r>
        <w:t>616</w:t>
      </w:r>
    </w:p>
    <w:p>
      <w:r>
        <w:t>2,82%</w:t>
      </w:r>
    </w:p>
    <w:p>
      <w:r>
        <w:t>685</w:t>
      </w:r>
    </w:p>
    <w:p>
      <w:r>
        <w:t>138</w:t>
      </w:r>
    </w:p>
    <w:p>
      <w:r>
        <w:t>Huyện Kông Chro</w:t>
      </w:r>
    </w:p>
    <w:p>
      <w:r>
        <w:t>Xã Đăk Pling</w:t>
      </w:r>
    </w:p>
    <w:p>
      <w:r>
        <w:t>III</w:t>
      </w:r>
    </w:p>
    <w:p>
      <w:r>
        <w:t>2.294</w:t>
      </w:r>
    </w:p>
    <w:p>
      <w:r>
        <w:t>35%</w:t>
      </w:r>
    </w:p>
    <w:p>
      <w:r>
        <w:t>803</w:t>
      </w:r>
    </w:p>
    <w:p>
      <w:r>
        <w:t>396</w:t>
      </w:r>
    </w:p>
    <w:p>
      <w:r>
        <w:t>17,3%</w:t>
      </w:r>
    </w:p>
    <w:p>
      <w:r>
        <w:t>407</w:t>
      </w:r>
    </w:p>
    <w:p>
      <w:r>
        <w:t>2.066</w:t>
      </w:r>
    </w:p>
    <w:p>
      <w:r>
        <w:t>642</w:t>
      </w:r>
    </w:p>
    <w:p>
      <w:r>
        <w:t>110</w:t>
      </w:r>
    </w:p>
    <w:p>
      <w:r>
        <w:t>17,13%</w:t>
      </w:r>
    </w:p>
    <w:p>
      <w:r>
        <w:t>532</w:t>
      </w:r>
    </w:p>
    <w:p>
      <w:r>
        <w:t>4,80%</w:t>
      </w:r>
    </w:p>
    <w:p>
      <w:r>
        <w:t>642</w:t>
      </w:r>
    </w:p>
    <w:p>
      <w:r>
        <w:t>139</w:t>
      </w:r>
    </w:p>
    <w:p>
      <w:r>
        <w:t>Huyện Kông Chro</w:t>
      </w:r>
    </w:p>
    <w:p>
      <w:r>
        <w:t>Xã Đăk Pơ Pho</w:t>
      </w:r>
    </w:p>
    <w:p>
      <w:r>
        <w:t>III</w:t>
      </w:r>
    </w:p>
    <w:p>
      <w:r>
        <w:t>2.698</w:t>
      </w:r>
    </w:p>
    <w:p>
      <w:r>
        <w:t>35%</w:t>
      </w:r>
    </w:p>
    <w:p>
      <w:r>
        <w:t>944</w:t>
      </w:r>
    </w:p>
    <w:p>
      <w:r>
        <w:t>716</w:t>
      </w:r>
    </w:p>
    <w:p>
      <w:r>
        <w:t>26,5%</w:t>
      </w:r>
    </w:p>
    <w:p>
      <w:r>
        <w:t>228</w:t>
      </w:r>
    </w:p>
    <w:p>
      <w:r>
        <w:t>2.591</w:t>
      </w:r>
    </w:p>
    <w:p>
      <w:r>
        <w:t>755</w:t>
      </w:r>
    </w:p>
    <w:p>
      <w:r>
        <w:t>135</w:t>
      </w:r>
    </w:p>
    <w:p>
      <w:r>
        <w:t>17,87%</w:t>
      </w:r>
    </w:p>
    <w:p>
      <w:r>
        <w:t>620</w:t>
      </w:r>
    </w:p>
    <w:p>
      <w:r>
        <w:t>5,00%</w:t>
      </w:r>
    </w:p>
    <w:p>
      <w:r>
        <w:t>755</w:t>
      </w:r>
    </w:p>
    <w:p>
      <w:r>
        <w:t>140</w:t>
      </w:r>
    </w:p>
    <w:p>
      <w:r>
        <w:t>Huyện Kông Chro</w:t>
      </w:r>
    </w:p>
    <w:p>
      <w:r>
        <w:t>Xã Ya Ma</w:t>
      </w:r>
    </w:p>
    <w:p>
      <w:r>
        <w:t>III</w:t>
      </w:r>
    </w:p>
    <w:p>
      <w:r>
        <w:t>2.540</w:t>
      </w:r>
    </w:p>
    <w:p>
      <w:r>
        <w:t>35%</w:t>
      </w:r>
    </w:p>
    <w:p>
      <w:r>
        <w:t>889</w:t>
      </w:r>
    </w:p>
    <w:p>
      <w:r>
        <w:t>443</w:t>
      </w:r>
    </w:p>
    <w:p>
      <w:r>
        <w:t>17,4%</w:t>
      </w:r>
    </w:p>
    <w:p>
      <w:r>
        <w:t>446</w:t>
      </w:r>
    </w:p>
    <w:p>
      <w:r>
        <w:t>2.126</w:t>
      </w:r>
    </w:p>
    <w:p>
      <w:r>
        <w:t>711</w:t>
      </w:r>
    </w:p>
    <w:p>
      <w:r>
        <w:t>89</w:t>
      </w:r>
    </w:p>
    <w:p>
      <w:r>
        <w:t>12,51%</w:t>
      </w:r>
    </w:p>
    <w:p>
      <w:r>
        <w:t>622</w:t>
      </w:r>
    </w:p>
    <w:p>
      <w:r>
        <w:t>3,50%</w:t>
      </w:r>
    </w:p>
    <w:p>
      <w:r>
        <w:t>711</w:t>
      </w:r>
    </w:p>
    <w:p>
      <w:r>
        <w:t>141</w:t>
      </w:r>
    </w:p>
    <w:p>
      <w:r>
        <w:t>Huyện Kông Chro</w:t>
      </w:r>
    </w:p>
    <w:p>
      <w:r>
        <w:t>Xã Chơ Long</w:t>
      </w:r>
    </w:p>
    <w:p>
      <w:r>
        <w:t>III</w:t>
      </w:r>
    </w:p>
    <w:p>
      <w:r>
        <w:t>4.973</w:t>
      </w:r>
    </w:p>
    <w:p>
      <w:r>
        <w:t>35%</w:t>
      </w:r>
    </w:p>
    <w:p>
      <w:r>
        <w:t>1.741</w:t>
      </w:r>
    </w:p>
    <w:p>
      <w:r>
        <w:t>1.155</w:t>
      </w:r>
    </w:p>
    <w:p>
      <w:r>
        <w:t>23,2%</w:t>
      </w:r>
    </w:p>
    <w:p>
      <w:r>
        <w:t>586</w:t>
      </w:r>
    </w:p>
    <w:p>
      <w:r>
        <w:t>5.055</w:t>
      </w:r>
    </w:p>
    <w:p>
      <w:r>
        <w:t>1.392</w:t>
      </w:r>
    </w:p>
    <w:p>
      <w:r>
        <w:t>375</w:t>
      </w:r>
    </w:p>
    <w:p>
      <w:r>
        <w:t>26,93%</w:t>
      </w:r>
    </w:p>
    <w:p>
      <w:r>
        <w:t>1.017</w:t>
      </w:r>
    </w:p>
    <w:p>
      <w:r>
        <w:t>7,54%</w:t>
      </w:r>
    </w:p>
    <w:p>
      <w:r>
        <w:t>1.392</w:t>
      </w:r>
    </w:p>
    <w:p>
      <w:r>
        <w:t>142</w:t>
      </w:r>
    </w:p>
    <w:p>
      <w:r>
        <w:t>Huyện Kông Chro</w:t>
      </w:r>
    </w:p>
    <w:p>
      <w:r>
        <w:t>Xã Yang Nam</w:t>
      </w:r>
    </w:p>
    <w:p>
      <w:r>
        <w:t>III</w:t>
      </w:r>
    </w:p>
    <w:p>
      <w:r>
        <w:t>6.275</w:t>
      </w:r>
    </w:p>
    <w:p>
      <w:r>
        <w:t>35%</w:t>
      </w:r>
    </w:p>
    <w:p>
      <w:r>
        <w:t>2.196</w:t>
      </w:r>
    </w:p>
    <w:p>
      <w:r>
        <w:t>1.832</w:t>
      </w:r>
    </w:p>
    <w:p>
      <w:r>
        <w:t>29,2%</w:t>
      </w:r>
    </w:p>
    <w:p>
      <w:r>
        <w:t>364</w:t>
      </w:r>
    </w:p>
    <w:p>
      <w:r>
        <w:t>6.149</w:t>
      </w:r>
    </w:p>
    <w:p>
      <w:r>
        <w:t>1.757</w:t>
      </w:r>
    </w:p>
    <w:p>
      <w:r>
        <w:t>127</w:t>
      </w:r>
    </w:p>
    <w:p>
      <w:r>
        <w:t>7,23%</w:t>
      </w:r>
    </w:p>
    <w:p>
      <w:r>
        <w:t>1.630</w:t>
      </w:r>
    </w:p>
    <w:p>
      <w:r>
        <w:t>2,02%</w:t>
      </w:r>
    </w:p>
    <w:p>
      <w:r>
        <w:t>1.757</w:t>
      </w:r>
    </w:p>
    <w:p>
      <w:r>
        <w:t>143</w:t>
      </w:r>
    </w:p>
    <w:p>
      <w:r>
        <w:t>Huyện Krông Pa</w:t>
      </w:r>
    </w:p>
    <w:p>
      <w:r>
        <w:t>Thị trấn Phú Túc</w:t>
      </w:r>
    </w:p>
    <w:p>
      <w:r>
        <w:t>I</w:t>
      </w:r>
    </w:p>
    <w:p>
      <w:r>
        <w:t>13.833</w:t>
      </w:r>
    </w:p>
    <w:p>
      <w:r>
        <w:t>55%</w:t>
      </w:r>
    </w:p>
    <w:p>
      <w:r>
        <w:t>7.608</w:t>
      </w:r>
    </w:p>
    <w:p>
      <w:r>
        <w:t>8.032</w:t>
      </w:r>
    </w:p>
    <w:p>
      <w:r>
        <w:t>58,1%</w:t>
      </w:r>
    </w:p>
    <w:p>
      <w:r>
        <w:t>-424</w:t>
      </w:r>
    </w:p>
    <w:p>
      <w:r>
        <w:t>10.485</w:t>
      </w:r>
    </w:p>
    <w:p>
      <w:r>
        <w:t>6.087</w:t>
      </w:r>
    </w:p>
    <w:p>
      <w:r>
        <w:t>2.767</w:t>
      </w:r>
    </w:p>
    <w:p>
      <w:r>
        <w:t>45,46%</w:t>
      </w:r>
    </w:p>
    <w:p>
      <w:r>
        <w:t>3.320</w:t>
      </w:r>
    </w:p>
    <w:p>
      <w:r>
        <w:t>20,00%</w:t>
      </w:r>
    </w:p>
    <w:p>
      <w:r>
        <w:t>6.087</w:t>
      </w:r>
    </w:p>
    <w:p>
      <w:r>
        <w:t>144</w:t>
      </w:r>
    </w:p>
    <w:p>
      <w:r>
        <w:t>Huyện Krông Pa</w:t>
      </w:r>
    </w:p>
    <w:p>
      <w:r>
        <w:t>Xã Ia Mláh</w:t>
      </w:r>
    </w:p>
    <w:p>
      <w:r>
        <w:t>I</w:t>
      </w:r>
    </w:p>
    <w:p>
      <w:r>
        <w:t>4.409</w:t>
      </w:r>
    </w:p>
    <w:p>
      <w:r>
        <w:t>45%</w:t>
      </w:r>
    </w:p>
    <w:p>
      <w:r>
        <w:t>1.984</w:t>
      </w:r>
    </w:p>
    <w:p>
      <w:r>
        <w:t>1.408</w:t>
      </w:r>
    </w:p>
    <w:p>
      <w:r>
        <w:t>31,9%</w:t>
      </w:r>
    </w:p>
    <w:p>
      <w:r>
        <w:t>576</w:t>
      </w:r>
    </w:p>
    <w:p>
      <w:r>
        <w:t>2.880</w:t>
      </w:r>
    </w:p>
    <w:p>
      <w:r>
        <w:t>1.587</w:t>
      </w:r>
    </w:p>
    <w:p>
      <w:r>
        <w:t>339</w:t>
      </w:r>
    </w:p>
    <w:p>
      <w:r>
        <w:t>21,36%</w:t>
      </w:r>
    </w:p>
    <w:p>
      <w:r>
        <w:t>1.248</w:t>
      </w:r>
    </w:p>
    <w:p>
      <w:r>
        <w:t>7,69%</w:t>
      </w:r>
    </w:p>
    <w:p>
      <w:r>
        <w:t>1.587</w:t>
      </w:r>
    </w:p>
    <w:p>
      <w:r>
        <w:t>145</w:t>
      </w:r>
    </w:p>
    <w:p>
      <w:r>
        <w:t>Huyện Krông Pa</w:t>
      </w:r>
    </w:p>
    <w:p>
      <w:r>
        <w:t>Xã Phú Cần</w:t>
      </w:r>
    </w:p>
    <w:p>
      <w:r>
        <w:t>I</w:t>
      </w:r>
    </w:p>
    <w:p>
      <w:r>
        <w:t>7.084</w:t>
      </w:r>
    </w:p>
    <w:p>
      <w:r>
        <w:t>45%</w:t>
      </w:r>
    </w:p>
    <w:p>
      <w:r>
        <w:t>3.188</w:t>
      </w:r>
    </w:p>
    <w:p>
      <w:r>
        <w:t>3.212</w:t>
      </w:r>
    </w:p>
    <w:p>
      <w:r>
        <w:t>45,3%</w:t>
      </w:r>
    </w:p>
    <w:p>
      <w:r>
        <w:t>-24</w:t>
      </w:r>
    </w:p>
    <w:p>
      <w:r>
        <w:t>4.818</w:t>
      </w:r>
    </w:p>
    <w:p>
      <w:r>
        <w:t>2.550</w:t>
      </w:r>
    </w:p>
    <w:p>
      <w:r>
        <w:t>878</w:t>
      </w:r>
    </w:p>
    <w:p>
      <w:r>
        <w:t>34,43%</w:t>
      </w:r>
    </w:p>
    <w:p>
      <w:r>
        <w:t>1.672</w:t>
      </w:r>
    </w:p>
    <w:p>
      <w:r>
        <w:t>12,39%</w:t>
      </w:r>
    </w:p>
    <w:p>
      <w:r>
        <w:t>2.550</w:t>
      </w:r>
    </w:p>
    <w:p>
      <w:r>
        <w:t>146</w:t>
      </w:r>
    </w:p>
    <w:p>
      <w:r>
        <w:t>Huyện Krông Pa</w:t>
      </w:r>
    </w:p>
    <w:p>
      <w:r>
        <w:t>Xã Chư Gu</w:t>
      </w:r>
    </w:p>
    <w:p>
      <w:r>
        <w:t>II</w:t>
      </w:r>
    </w:p>
    <w:p>
      <w:r>
        <w:t>8.248</w:t>
      </w:r>
    </w:p>
    <w:p>
      <w:r>
        <w:t>45%</w:t>
      </w:r>
    </w:p>
    <w:p>
      <w:r>
        <w:t>3.712</w:t>
      </w:r>
    </w:p>
    <w:p>
      <w:r>
        <w:t>3.160</w:t>
      </w:r>
    </w:p>
    <w:p>
      <w:r>
        <w:t>38,3%</w:t>
      </w:r>
    </w:p>
    <w:p>
      <w:r>
        <w:t>552</w:t>
      </w:r>
    </w:p>
    <w:p>
      <w:r>
        <w:t>6.945</w:t>
      </w:r>
    </w:p>
    <w:p>
      <w:r>
        <w:t>2.969</w:t>
      </w:r>
    </w:p>
    <w:p>
      <w:r>
        <w:t>1.122</w:t>
      </w:r>
    </w:p>
    <w:p>
      <w:r>
        <w:t>37,79%</w:t>
      </w:r>
    </w:p>
    <w:p>
      <w:r>
        <w:t>1.847</w:t>
      </w:r>
    </w:p>
    <w:p>
      <w:r>
        <w:t>13,60%</w:t>
      </w:r>
    </w:p>
    <w:p>
      <w:r>
        <w:t>2.969</w:t>
      </w:r>
    </w:p>
    <w:p>
      <w:r>
        <w:t>147</w:t>
      </w:r>
    </w:p>
    <w:p>
      <w:r>
        <w:t>Huyện Krông Pa</w:t>
      </w:r>
    </w:p>
    <w:p>
      <w:r>
        <w:t>Xã Uar</w:t>
      </w:r>
    </w:p>
    <w:p>
      <w:r>
        <w:t>II</w:t>
      </w:r>
    </w:p>
    <w:p>
      <w:r>
        <w:t>5.540</w:t>
      </w:r>
    </w:p>
    <w:p>
      <w:r>
        <w:t>45%</w:t>
      </w:r>
    </w:p>
    <w:p>
      <w:r>
        <w:t>2.493</w:t>
      </w:r>
    </w:p>
    <w:p>
      <w:r>
        <w:t>1.632</w:t>
      </w:r>
    </w:p>
    <w:p>
      <w:r>
        <w:t>29,5%</w:t>
      </w:r>
    </w:p>
    <w:p>
      <w:r>
        <w:t>861</w:t>
      </w:r>
    </w:p>
    <w:p>
      <w:r>
        <w:t>4.768</w:t>
      </w:r>
    </w:p>
    <w:p>
      <w:r>
        <w:t>1.994</w:t>
      </w:r>
    </w:p>
    <w:p>
      <w:r>
        <w:t>408</w:t>
      </w:r>
    </w:p>
    <w:p>
      <w:r>
        <w:t>20,46%</w:t>
      </w:r>
    </w:p>
    <w:p>
      <w:r>
        <w:t>1.586</w:t>
      </w:r>
    </w:p>
    <w:p>
      <w:r>
        <w:t>7,36%</w:t>
      </w:r>
    </w:p>
    <w:p>
      <w:r>
        <w:t>1.994</w:t>
      </w:r>
    </w:p>
    <w:p>
      <w:r>
        <w:t>148</w:t>
      </w:r>
    </w:p>
    <w:p>
      <w:r>
        <w:t>Huyện Krông Pa</w:t>
      </w:r>
    </w:p>
    <w:p>
      <w:r>
        <w:t>Xã Ia Rsai</w:t>
      </w:r>
    </w:p>
    <w:p>
      <w:r>
        <w:t>III</w:t>
      </w:r>
    </w:p>
    <w:p>
      <w:r>
        <w:t>7.102</w:t>
      </w:r>
    </w:p>
    <w:p>
      <w:r>
        <w:t>35%</w:t>
      </w:r>
    </w:p>
    <w:p>
      <w:r>
        <w:t>2.486</w:t>
      </w:r>
    </w:p>
    <w:p>
      <w:r>
        <w:t>1.633</w:t>
      </w:r>
    </w:p>
    <w:p>
      <w:r>
        <w:t>23,0%</w:t>
      </w:r>
    </w:p>
    <w:p>
      <w:r>
        <w:t>853</w:t>
      </w:r>
    </w:p>
    <w:p>
      <w:r>
        <w:t>6.144</w:t>
      </w:r>
    </w:p>
    <w:p>
      <w:r>
        <w:t>1.989</w:t>
      </w:r>
    </w:p>
    <w:p>
      <w:r>
        <w:t>343</w:t>
      </w:r>
    </w:p>
    <w:p>
      <w:r>
        <w:t>17,25%</w:t>
      </w:r>
    </w:p>
    <w:p>
      <w:r>
        <w:t>1.646</w:t>
      </w:r>
    </w:p>
    <w:p>
      <w:r>
        <w:t>4,83%</w:t>
      </w:r>
    </w:p>
    <w:p>
      <w:r>
        <w:t>1.989</w:t>
      </w:r>
    </w:p>
    <w:p>
      <w:r>
        <w:t>149</w:t>
      </w:r>
    </w:p>
    <w:p>
      <w:r>
        <w:t>Huyện Krông Pa</w:t>
      </w:r>
    </w:p>
    <w:p>
      <w:r>
        <w:t>Xã Ia RSươm</w:t>
      </w:r>
    </w:p>
    <w:p>
      <w:r>
        <w:t>III</w:t>
      </w:r>
    </w:p>
    <w:p>
      <w:r>
        <w:t>8.553</w:t>
      </w:r>
    </w:p>
    <w:p>
      <w:r>
        <w:t>35%</w:t>
      </w:r>
    </w:p>
    <w:p>
      <w:r>
        <w:t>2.994</w:t>
      </w:r>
    </w:p>
    <w:p>
      <w:r>
        <w:t>3.105</w:t>
      </w:r>
    </w:p>
    <w:p>
      <w:r>
        <w:t>36,3%</w:t>
      </w:r>
    </w:p>
    <w:p>
      <w:r>
        <w:t>-111</w:t>
      </w:r>
    </w:p>
    <w:p>
      <w:r>
        <w:t>8.206</w:t>
      </w:r>
    </w:p>
    <w:p>
      <w:r>
        <w:t>2.395</w:t>
      </w:r>
    </w:p>
    <w:p>
      <w:r>
        <w:t>1.245</w:t>
      </w:r>
    </w:p>
    <w:p>
      <w:r>
        <w:t>51,99%</w:t>
      </w:r>
    </w:p>
    <w:p>
      <w:r>
        <w:t>1.150</w:t>
      </w:r>
    </w:p>
    <w:p>
      <w:r>
        <w:t>14,56%</w:t>
      </w:r>
    </w:p>
    <w:p>
      <w:r>
        <w:t>2.395</w:t>
      </w:r>
    </w:p>
    <w:p>
      <w:r>
        <w:t>150</w:t>
      </w:r>
    </w:p>
    <w:p>
      <w:r>
        <w:t>Huyện Krông Pa</w:t>
      </w:r>
    </w:p>
    <w:p>
      <w:r>
        <w:t>Xã Đất Bằng</w:t>
      </w:r>
    </w:p>
    <w:p>
      <w:r>
        <w:t>III</w:t>
      </w:r>
    </w:p>
    <w:p>
      <w:r>
        <w:t>5.105</w:t>
      </w:r>
    </w:p>
    <w:p>
      <w:r>
        <w:t>35%</w:t>
      </w:r>
    </w:p>
    <w:p>
      <w:r>
        <w:t>1.787</w:t>
      </w:r>
    </w:p>
    <w:p>
      <w:r>
        <w:t>1.394</w:t>
      </w:r>
    </w:p>
    <w:p>
      <w:r>
        <w:t>27,3%</w:t>
      </w:r>
    </w:p>
    <w:p>
      <w:r>
        <w:t>393</w:t>
      </w:r>
    </w:p>
    <w:p>
      <w:r>
        <w:t>4.669</w:t>
      </w:r>
    </w:p>
    <w:p>
      <w:r>
        <w:t>1.429</w:t>
      </w:r>
    </w:p>
    <w:p>
      <w:r>
        <w:t>393</w:t>
      </w:r>
    </w:p>
    <w:p>
      <w:r>
        <w:t>27,49%</w:t>
      </w:r>
    </w:p>
    <w:p>
      <w:r>
        <w:t>1.036</w:t>
      </w:r>
    </w:p>
    <w:p>
      <w:r>
        <w:t>7,70%</w:t>
      </w:r>
    </w:p>
    <w:p>
      <w:r>
        <w:t>1.429</w:t>
      </w:r>
    </w:p>
    <w:p>
      <w:r>
        <w:t>151</w:t>
      </w:r>
    </w:p>
    <w:p>
      <w:r>
        <w:t>Huyện Krông Pa</w:t>
      </w:r>
    </w:p>
    <w:p>
      <w:r>
        <w:t>Xã Chư Drăng</w:t>
      </w:r>
    </w:p>
    <w:p>
      <w:r>
        <w:t>III</w:t>
      </w:r>
    </w:p>
    <w:p>
      <w:r>
        <w:t>7.848</w:t>
      </w:r>
    </w:p>
    <w:p>
      <w:r>
        <w:t>35%</w:t>
      </w:r>
    </w:p>
    <w:p>
      <w:r>
        <w:t>2.747</w:t>
      </w:r>
    </w:p>
    <w:p>
      <w:r>
        <w:t>2.254</w:t>
      </w:r>
    </w:p>
    <w:p>
      <w:r>
        <w:t>28,7%</w:t>
      </w:r>
    </w:p>
    <w:p>
      <w:r>
        <w:t>493</w:t>
      </w:r>
    </w:p>
    <w:p>
      <w:r>
        <w:t>7.193</w:t>
      </w:r>
    </w:p>
    <w:p>
      <w:r>
        <w:t>2.197</w:t>
      </w:r>
    </w:p>
    <w:p>
      <w:r>
        <w:t>961</w:t>
      </w:r>
    </w:p>
    <w:p>
      <w:r>
        <w:t>43,73%</w:t>
      </w:r>
    </w:p>
    <w:p>
      <w:r>
        <w:t>1.236</w:t>
      </w:r>
    </w:p>
    <w:p>
      <w:r>
        <w:t>12,25%</w:t>
      </w:r>
    </w:p>
    <w:p>
      <w:r>
        <w:t>2.197</w:t>
      </w:r>
    </w:p>
    <w:p>
      <w:r>
        <w:t>152</w:t>
      </w:r>
    </w:p>
    <w:p>
      <w:r>
        <w:t>Huyện Krông Pa</w:t>
      </w:r>
    </w:p>
    <w:p>
      <w:r>
        <w:t>Xã Ia Hdreh</w:t>
      </w:r>
    </w:p>
    <w:p>
      <w:r>
        <w:t>III</w:t>
      </w:r>
    </w:p>
    <w:p>
      <w:r>
        <w:t>5.623</w:t>
      </w:r>
    </w:p>
    <w:p>
      <w:r>
        <w:t>35%</w:t>
      </w:r>
    </w:p>
    <w:p>
      <w:r>
        <w:t>1.968</w:t>
      </w:r>
    </w:p>
    <w:p>
      <w:r>
        <w:t>1.843</w:t>
      </w:r>
    </w:p>
    <w:p>
      <w:r>
        <w:t>32,8%</w:t>
      </w:r>
    </w:p>
    <w:p>
      <w:r>
        <w:t>125</w:t>
      </w:r>
    </w:p>
    <w:p>
      <w:r>
        <w:t>5.175</w:t>
      </w:r>
    </w:p>
    <w:p>
      <w:r>
        <w:t>1.574</w:t>
      </w:r>
    </w:p>
    <w:p>
      <w:r>
        <w:t>317</w:t>
      </w:r>
    </w:p>
    <w:p>
      <w:r>
        <w:t>20,13%</w:t>
      </w:r>
    </w:p>
    <w:p>
      <w:r>
        <w:t>1.257</w:t>
      </w:r>
    </w:p>
    <w:p>
      <w:r>
        <w:t>5,64%</w:t>
      </w:r>
    </w:p>
    <w:p>
      <w:r>
        <w:t>1.574</w:t>
      </w:r>
    </w:p>
    <w:p>
      <w:r>
        <w:t>153</w:t>
      </w:r>
    </w:p>
    <w:p>
      <w:r>
        <w:t>Huyện Krông Pa</w:t>
      </w:r>
    </w:p>
    <w:p>
      <w:r>
        <w:t>Xã Ia Rmok</w:t>
      </w:r>
    </w:p>
    <w:p>
      <w:r>
        <w:t>III</w:t>
      </w:r>
    </w:p>
    <w:p>
      <w:r>
        <w:t>6.809</w:t>
      </w:r>
    </w:p>
    <w:p>
      <w:r>
        <w:t>35%</w:t>
      </w:r>
    </w:p>
    <w:p>
      <w:r>
        <w:t>2.383</w:t>
      </w:r>
    </w:p>
    <w:p>
      <w:r>
        <w:t>2.335</w:t>
      </w:r>
    </w:p>
    <w:p>
      <w:r>
        <w:t>34,3%</w:t>
      </w:r>
    </w:p>
    <w:p>
      <w:r>
        <w:t>48</w:t>
      </w:r>
    </w:p>
    <w:p>
      <w:r>
        <w:t>5.929</w:t>
      </w:r>
    </w:p>
    <w:p>
      <w:r>
        <w:t>1.907</w:t>
      </w:r>
    </w:p>
    <w:p>
      <w:r>
        <w:t>873</w:t>
      </w:r>
    </w:p>
    <w:p>
      <w:r>
        <w:t>45,79%</w:t>
      </w:r>
    </w:p>
    <w:p>
      <w:r>
        <w:t>1.034</w:t>
      </w:r>
    </w:p>
    <w:p>
      <w:r>
        <w:t>12,82%</w:t>
      </w:r>
    </w:p>
    <w:p>
      <w:r>
        <w:t>1.907</w:t>
      </w:r>
    </w:p>
    <w:p>
      <w:r>
        <w:t>154</w:t>
      </w:r>
    </w:p>
    <w:p>
      <w:r>
        <w:t>Huyện Krông Pa</w:t>
      </w:r>
    </w:p>
    <w:p>
      <w:r>
        <w:t>Xã Chư Ngọc</w:t>
      </w:r>
    </w:p>
    <w:p>
      <w:r>
        <w:t>III</w:t>
      </w:r>
    </w:p>
    <w:p>
      <w:r>
        <w:t>5.991</w:t>
      </w:r>
    </w:p>
    <w:p>
      <w:r>
        <w:t>35%</w:t>
      </w:r>
    </w:p>
    <w:p>
      <w:r>
        <w:t>2.097</w:t>
      </w:r>
    </w:p>
    <w:p>
      <w:r>
        <w:t>1.793</w:t>
      </w:r>
    </w:p>
    <w:p>
      <w:r>
        <w:t>29,9%</w:t>
      </w:r>
    </w:p>
    <w:p>
      <w:r>
        <w:t>304</w:t>
      </w:r>
    </w:p>
    <w:p>
      <w:r>
        <w:t>5.612</w:t>
      </w:r>
    </w:p>
    <w:p>
      <w:r>
        <w:t>1.677</w:t>
      </w:r>
    </w:p>
    <w:p>
      <w:r>
        <w:t>412</w:t>
      </w:r>
    </w:p>
    <w:p>
      <w:r>
        <w:t>24,56%</w:t>
      </w:r>
    </w:p>
    <w:p>
      <w:r>
        <w:t>1.265</w:t>
      </w:r>
    </w:p>
    <w:p>
      <w:r>
        <w:t>6,88%</w:t>
      </w:r>
    </w:p>
    <w:p>
      <w:r>
        <w:t>1.677</w:t>
      </w:r>
    </w:p>
    <w:p>
      <w:r>
        <w:t>155</w:t>
      </w:r>
    </w:p>
    <w:p>
      <w:r>
        <w:t>Huyện Krông Pa</w:t>
      </w:r>
    </w:p>
    <w:p>
      <w:r>
        <w:t>Xã Chư Rcăm</w:t>
      </w:r>
    </w:p>
    <w:p>
      <w:r>
        <w:t>III</w:t>
      </w:r>
    </w:p>
    <w:p>
      <w:r>
        <w:t>6.967</w:t>
      </w:r>
    </w:p>
    <w:p>
      <w:r>
        <w:t>35%</w:t>
      </w:r>
    </w:p>
    <w:p>
      <w:r>
        <w:t>2.438</w:t>
      </w:r>
    </w:p>
    <w:p>
      <w:r>
        <w:t>2.491</w:t>
      </w:r>
    </w:p>
    <w:p>
      <w:r>
        <w:t>35,8%</w:t>
      </w:r>
    </w:p>
    <w:p>
      <w:r>
        <w:t>-53</w:t>
      </w:r>
    </w:p>
    <w:p>
      <w:r>
        <w:t>6.909</w:t>
      </w:r>
    </w:p>
    <w:p>
      <w:r>
        <w:t>1.951</w:t>
      </w:r>
    </w:p>
    <w:p>
      <w:r>
        <w:t>1.049</w:t>
      </w:r>
    </w:p>
    <w:p>
      <w:r>
        <w:t>53,77%</w:t>
      </w:r>
    </w:p>
    <w:p>
      <w:r>
        <w:t>902</w:t>
      </w:r>
    </w:p>
    <w:p>
      <w:r>
        <w:t>15,06%</w:t>
      </w:r>
    </w:p>
    <w:p>
      <w:r>
        <w:t>1.951</w:t>
      </w:r>
    </w:p>
    <w:p>
      <w:r>
        <w:t>156</w:t>
      </w:r>
    </w:p>
    <w:p>
      <w:r>
        <w:t>Huyện Krông Pa</w:t>
      </w:r>
    </w:p>
    <w:p>
      <w:r>
        <w:t>Xã Krông Năng</w:t>
      </w:r>
    </w:p>
    <w:p>
      <w:r>
        <w:t>III</w:t>
      </w:r>
    </w:p>
    <w:p>
      <w:r>
        <w:t>3.981</w:t>
      </w:r>
    </w:p>
    <w:p>
      <w:r>
        <w:t>35%</w:t>
      </w:r>
    </w:p>
    <w:p>
      <w:r>
        <w:t>1.393</w:t>
      </w:r>
    </w:p>
    <w:p>
      <w:r>
        <w:t>1.417</w:t>
      </w:r>
    </w:p>
    <w:p>
      <w:r>
        <w:t>35,6%</w:t>
      </w:r>
    </w:p>
    <w:p>
      <w:r>
        <w:t>-24</w:t>
      </w:r>
    </w:p>
    <w:p>
      <w:r>
        <w:t>3.676</w:t>
      </w:r>
    </w:p>
    <w:p>
      <w:r>
        <w:t>1.115</w:t>
      </w:r>
    </w:p>
    <w:p>
      <w:r>
        <w:t>217</w:t>
      </w:r>
    </w:p>
    <w:p>
      <w:r>
        <w:t>19,47%</w:t>
      </w:r>
    </w:p>
    <w:p>
      <w:r>
        <w:t>898</w:t>
      </w:r>
    </w:p>
    <w:p>
      <w:r>
        <w:t>5,45%</w:t>
      </w:r>
    </w:p>
    <w:p>
      <w:r>
        <w:t>1.115</w:t>
      </w:r>
    </w:p>
    <w:p>
      <w:r>
        <w:t>157</w:t>
      </w:r>
    </w:p>
    <w:p>
      <w:r>
        <w:t>Huyện Mang Yang</w:t>
      </w:r>
    </w:p>
    <w:p>
      <w:r>
        <w:t>Thị trấn Kon Dơng</w:t>
      </w:r>
    </w:p>
    <w:p>
      <w:r>
        <w:t>I</w:t>
      </w:r>
    </w:p>
    <w:p>
      <w:r>
        <w:t>12.005</w:t>
      </w:r>
    </w:p>
    <w:p>
      <w:r>
        <w:t>55%</w:t>
      </w:r>
    </w:p>
    <w:p>
      <w:r>
        <w:t>6.603</w:t>
      </w:r>
    </w:p>
    <w:p>
      <w:r>
        <w:t>5.488</w:t>
      </w:r>
    </w:p>
    <w:p>
      <w:r>
        <w:t>45,7%</w:t>
      </w:r>
    </w:p>
    <w:p>
      <w:r>
        <w:t>1.115</w:t>
      </w:r>
    </w:p>
    <w:p>
      <w:r>
        <w:t>7.031</w:t>
      </w:r>
    </w:p>
    <w:p>
      <w:r>
        <w:t>5.282</w:t>
      </w:r>
    </w:p>
    <w:p>
      <w:r>
        <w:t>2.222</w:t>
      </w:r>
    </w:p>
    <w:p>
      <w:r>
        <w:t>42,07%</w:t>
      </w:r>
    </w:p>
    <w:p>
      <w:r>
        <w:t>3.060</w:t>
      </w:r>
    </w:p>
    <w:p>
      <w:r>
        <w:t>18,51%</w:t>
      </w:r>
    </w:p>
    <w:p>
      <w:r>
        <w:t>5.282</w:t>
      </w:r>
    </w:p>
    <w:p>
      <w:r>
        <w:t>158</w:t>
      </w:r>
    </w:p>
    <w:p>
      <w:r>
        <w:t>Huyện Mang Yang</w:t>
      </w:r>
    </w:p>
    <w:p>
      <w:r>
        <w:t>Xã Ayun</w:t>
      </w:r>
    </w:p>
    <w:p>
      <w:r>
        <w:t>I</w:t>
      </w:r>
    </w:p>
    <w:p>
      <w:r>
        <w:t>9.329</w:t>
      </w:r>
    </w:p>
    <w:p>
      <w:r>
        <w:t>55%</w:t>
      </w:r>
    </w:p>
    <w:p>
      <w:r>
        <w:t>5.131</w:t>
      </w:r>
    </w:p>
    <w:p>
      <w:r>
        <w:t>3.105</w:t>
      </w:r>
    </w:p>
    <w:p>
      <w:r>
        <w:t>33,3%</w:t>
      </w:r>
    </w:p>
    <w:p>
      <w:r>
        <w:t>2.026</w:t>
      </w:r>
    </w:p>
    <w:p>
      <w:r>
        <w:t>9.925</w:t>
      </w:r>
    </w:p>
    <w:p>
      <w:r>
        <w:t>4.105</w:t>
      </w:r>
    </w:p>
    <w:p>
      <w:r>
        <w:t>688</w:t>
      </w:r>
    </w:p>
    <w:p>
      <w:r>
        <w:t>16,76%</w:t>
      </w:r>
    </w:p>
    <w:p>
      <w:r>
        <w:t>3.417</w:t>
      </w:r>
    </w:p>
    <w:p>
      <w:r>
        <w:t>7,37%</w:t>
      </w:r>
    </w:p>
    <w:p>
      <w:r>
        <w:t>4.105</w:t>
      </w:r>
    </w:p>
    <w:p>
      <w:r>
        <w:t>159</w:t>
      </w:r>
    </w:p>
    <w:p>
      <w:r>
        <w:t>Huyện Mang Yang</w:t>
      </w:r>
    </w:p>
    <w:p>
      <w:r>
        <w:t>Xã Đak Ta Ley</w:t>
      </w:r>
    </w:p>
    <w:p>
      <w:r>
        <w:t>I</w:t>
      </w:r>
    </w:p>
    <w:p>
      <w:r>
        <w:t>4.450</w:t>
      </w:r>
    </w:p>
    <w:p>
      <w:r>
        <w:t>55%</w:t>
      </w:r>
    </w:p>
    <w:p>
      <w:r>
        <w:t>2.448</w:t>
      </w:r>
    </w:p>
    <w:p>
      <w:r>
        <w:t>2.330</w:t>
      </w:r>
    </w:p>
    <w:p>
      <w:r>
        <w:t>52,4%</w:t>
      </w:r>
    </w:p>
    <w:p>
      <w:r>
        <w:t>118</w:t>
      </w:r>
    </w:p>
    <w:p>
      <w:r>
        <w:t>3.239</w:t>
      </w:r>
    </w:p>
    <w:p>
      <w:r>
        <w:t>1.958</w:t>
      </w:r>
    </w:p>
    <w:p>
      <w:r>
        <w:t>460</w:t>
      </w:r>
    </w:p>
    <w:p>
      <w:r>
        <w:t>23,49%</w:t>
      </w:r>
    </w:p>
    <w:p>
      <w:r>
        <w:t>1.498</w:t>
      </w:r>
    </w:p>
    <w:p>
      <w:r>
        <w:t>10,34%</w:t>
      </w:r>
    </w:p>
    <w:p>
      <w:r>
        <w:t>1.958</w:t>
      </w:r>
    </w:p>
    <w:p>
      <w:r>
        <w:t>160</w:t>
      </w:r>
    </w:p>
    <w:p>
      <w:r>
        <w:t>Huyện Mang Yang</w:t>
      </w:r>
    </w:p>
    <w:p>
      <w:r>
        <w:t>Xã Đăk Yă</w:t>
      </w:r>
    </w:p>
    <w:p>
      <w:r>
        <w:t>I</w:t>
      </w:r>
    </w:p>
    <w:p>
      <w:r>
        <w:t>5.513</w:t>
      </w:r>
    </w:p>
    <w:p>
      <w:r>
        <w:t>55%</w:t>
      </w:r>
    </w:p>
    <w:p>
      <w:r>
        <w:t>3.032</w:t>
      </w:r>
    </w:p>
    <w:p>
      <w:r>
        <w:t>2.798</w:t>
      </w:r>
    </w:p>
    <w:p>
      <w:r>
        <w:t>50,8%</w:t>
      </w:r>
    </w:p>
    <w:p>
      <w:r>
        <w:t>234</w:t>
      </w:r>
    </w:p>
    <w:p>
      <w:r>
        <w:t>4.129</w:t>
      </w:r>
    </w:p>
    <w:p>
      <w:r>
        <w:t>2.426</w:t>
      </w:r>
    </w:p>
    <w:p>
      <w:r>
        <w:t>772</w:t>
      </w:r>
    </w:p>
    <w:p>
      <w:r>
        <w:t>31,83%</w:t>
      </w:r>
    </w:p>
    <w:p>
      <w:r>
        <w:t>1.654</w:t>
      </w:r>
    </w:p>
    <w:p>
      <w:r>
        <w:t>14,00%</w:t>
      </w:r>
    </w:p>
    <w:p>
      <w:r>
        <w:t>2.426</w:t>
      </w:r>
    </w:p>
    <w:p>
      <w:r>
        <w:t>161</w:t>
      </w:r>
    </w:p>
    <w:p>
      <w:r>
        <w:t>Huyện Mang Yang</w:t>
      </w:r>
    </w:p>
    <w:p>
      <w:r>
        <w:t>Xã Đak Djrăng</w:t>
      </w:r>
    </w:p>
    <w:p>
      <w:r>
        <w:t>I</w:t>
      </w:r>
    </w:p>
    <w:p>
      <w:r>
        <w:t>6.722</w:t>
      </w:r>
    </w:p>
    <w:p>
      <w:r>
        <w:t>55%</w:t>
      </w:r>
    </w:p>
    <w:p>
      <w:r>
        <w:t>3.697</w:t>
      </w:r>
    </w:p>
    <w:p>
      <w:r>
        <w:t>3.247</w:t>
      </w:r>
    </w:p>
    <w:p>
      <w:r>
        <w:t>48,3%</w:t>
      </w:r>
    </w:p>
    <w:p>
      <w:r>
        <w:t>450</w:t>
      </w:r>
    </w:p>
    <w:p>
      <w:r>
        <w:t>4.849</w:t>
      </w:r>
    </w:p>
    <w:p>
      <w:r>
        <w:t>2.958</w:t>
      </w:r>
    </w:p>
    <w:p>
      <w:r>
        <w:t>1.230</w:t>
      </w:r>
    </w:p>
    <w:p>
      <w:r>
        <w:t>41,59%</w:t>
      </w:r>
    </w:p>
    <w:p>
      <w:r>
        <w:t>1.728</w:t>
      </w:r>
    </w:p>
    <w:p>
      <w:r>
        <w:t>18,30%</w:t>
      </w:r>
    </w:p>
    <w:p>
      <w:r>
        <w:t>2.958</w:t>
      </w:r>
    </w:p>
    <w:p>
      <w:r>
        <w:t>162</w:t>
      </w:r>
    </w:p>
    <w:p>
      <w:r>
        <w:t>Huyện Mang Yang</w:t>
      </w:r>
    </w:p>
    <w:p>
      <w:r>
        <w:t>Xã Hra</w:t>
      </w:r>
    </w:p>
    <w:p>
      <w:r>
        <w:t>II</w:t>
      </w:r>
    </w:p>
    <w:p>
      <w:r>
        <w:t>9.627</w:t>
      </w:r>
    </w:p>
    <w:p>
      <w:r>
        <w:t>45%</w:t>
      </w:r>
    </w:p>
    <w:p>
      <w:r>
        <w:t>4.332</w:t>
      </w:r>
    </w:p>
    <w:p>
      <w:r>
        <w:t>3.035</w:t>
      </w:r>
    </w:p>
    <w:p>
      <w:r>
        <w:t>31,5%</w:t>
      </w:r>
    </w:p>
    <w:p>
      <w:r>
        <w:t>1.297</w:t>
      </w:r>
    </w:p>
    <w:p>
      <w:r>
        <w:t>8.232</w:t>
      </w:r>
    </w:p>
    <w:p>
      <w:r>
        <w:t>3.466</w:t>
      </w:r>
    </w:p>
    <w:p>
      <w:r>
        <w:t>626</w:t>
      </w:r>
    </w:p>
    <w:p>
      <w:r>
        <w:t>18,06%</w:t>
      </w:r>
    </w:p>
    <w:p>
      <w:r>
        <w:t>2.840</w:t>
      </w:r>
    </w:p>
    <w:p>
      <w:r>
        <w:t>6,50%</w:t>
      </w:r>
    </w:p>
    <w:p>
      <w:r>
        <w:t>3.466</w:t>
      </w:r>
    </w:p>
    <w:p>
      <w:r>
        <w:t>163</w:t>
      </w:r>
    </w:p>
    <w:p>
      <w:r>
        <w:t>Huyện Mang Yang</w:t>
      </w:r>
    </w:p>
    <w:p>
      <w:r>
        <w:t>Xã Kon Thụp</w:t>
      </w:r>
    </w:p>
    <w:p>
      <w:r>
        <w:t>II</w:t>
      </w:r>
    </w:p>
    <w:p>
      <w:r>
        <w:t>6.651</w:t>
      </w:r>
    </w:p>
    <w:p>
      <w:r>
        <w:t>45%</w:t>
      </w:r>
    </w:p>
    <w:p>
      <w:r>
        <w:t>2.993</w:t>
      </w:r>
    </w:p>
    <w:p>
      <w:r>
        <w:t>3.151</w:t>
      </w:r>
    </w:p>
    <w:p>
      <w:r>
        <w:t>47,4%</w:t>
      </w:r>
    </w:p>
    <w:p>
      <w:r>
        <w:t>-158</w:t>
      </w:r>
    </w:p>
    <w:p>
      <w:r>
        <w:t>5.459</w:t>
      </w:r>
    </w:p>
    <w:p>
      <w:r>
        <w:t>2.394</w:t>
      </w:r>
    </w:p>
    <w:p>
      <w:r>
        <w:t>1.000</w:t>
      </w:r>
    </w:p>
    <w:p>
      <w:r>
        <w:t>41,76%</w:t>
      </w:r>
    </w:p>
    <w:p>
      <w:r>
        <w:t>1.394</w:t>
      </w:r>
    </w:p>
    <w:p>
      <w:r>
        <w:t>15,04%</w:t>
      </w:r>
    </w:p>
    <w:p>
      <w:r>
        <w:t>2.394</w:t>
      </w:r>
    </w:p>
    <w:p>
      <w:r>
        <w:t>164</w:t>
      </w:r>
    </w:p>
    <w:p>
      <w:r>
        <w:t>Huyện Mang Yang</w:t>
      </w:r>
    </w:p>
    <w:p>
      <w:r>
        <w:t>Xã Đak Jơ Ta</w:t>
      </w:r>
    </w:p>
    <w:p>
      <w:r>
        <w:t>III</w:t>
      </w:r>
    </w:p>
    <w:p>
      <w:r>
        <w:t>3.305</w:t>
      </w:r>
    </w:p>
    <w:p>
      <w:r>
        <w:t>35%</w:t>
      </w:r>
    </w:p>
    <w:p>
      <w:r>
        <w:t>1.157</w:t>
      </w:r>
    </w:p>
    <w:p>
      <w:r>
        <w:t>1.169</w:t>
      </w:r>
    </w:p>
    <w:p>
      <w:r>
        <w:t>35,4%</w:t>
      </w:r>
    </w:p>
    <w:p>
      <w:r>
        <w:t>-12</w:t>
      </w:r>
    </w:p>
    <w:p>
      <w:r>
        <w:t>3.061</w:t>
      </w:r>
    </w:p>
    <w:p>
      <w:r>
        <w:t>925</w:t>
      </w:r>
    </w:p>
    <w:p>
      <w:r>
        <w:t>416</w:t>
      </w:r>
    </w:p>
    <w:p>
      <w:r>
        <w:t>44,95%</w:t>
      </w:r>
    </w:p>
    <w:p>
      <w:r>
        <w:t>509</w:t>
      </w:r>
    </w:p>
    <w:p>
      <w:r>
        <w:t>12,59%</w:t>
      </w:r>
    </w:p>
    <w:p>
      <w:r>
        <w:t>925</w:t>
      </w:r>
    </w:p>
    <w:p>
      <w:r>
        <w:t>165</w:t>
      </w:r>
    </w:p>
    <w:p>
      <w:r>
        <w:t>Huyện Mang Yang</w:t>
      </w:r>
    </w:p>
    <w:p>
      <w:r>
        <w:t>Xã Lơ Pang</w:t>
      </w:r>
    </w:p>
    <w:p>
      <w:r>
        <w:t>III</w:t>
      </w:r>
    </w:p>
    <w:p>
      <w:r>
        <w:t>5.786</w:t>
      </w:r>
    </w:p>
    <w:p>
      <w:r>
        <w:t>35%</w:t>
      </w:r>
    </w:p>
    <w:p>
      <w:r>
        <w:t>2.025</w:t>
      </w:r>
    </w:p>
    <w:p>
      <w:r>
        <w:t>1.108</w:t>
      </w:r>
    </w:p>
    <w:p>
      <w:r>
        <w:t>19,1%</w:t>
      </w:r>
    </w:p>
    <w:p>
      <w:r>
        <w:t>917</w:t>
      </w:r>
    </w:p>
    <w:p>
      <w:r>
        <w:t>5.364</w:t>
      </w:r>
    </w:p>
    <w:p>
      <w:r>
        <w:t>1.620</w:t>
      </w:r>
    </w:p>
    <w:p>
      <w:r>
        <w:t>217</w:t>
      </w:r>
    </w:p>
    <w:p>
      <w:r>
        <w:t>13,39%</w:t>
      </w:r>
    </w:p>
    <w:p>
      <w:r>
        <w:t>1.403</w:t>
      </w:r>
    </w:p>
    <w:p>
      <w:r>
        <w:t>3,75%</w:t>
      </w:r>
    </w:p>
    <w:p>
      <w:r>
        <w:t>1.620</w:t>
      </w:r>
    </w:p>
    <w:p>
      <w:r>
        <w:t>166</w:t>
      </w:r>
    </w:p>
    <w:p>
      <w:r>
        <w:t>Huyện Mang Yang</w:t>
      </w:r>
    </w:p>
    <w:p>
      <w:r>
        <w:t>Xã Đê Ar</w:t>
      </w:r>
    </w:p>
    <w:p>
      <w:r>
        <w:t>III</w:t>
      </w:r>
    </w:p>
    <w:p>
      <w:r>
        <w:t>4.805</w:t>
      </w:r>
    </w:p>
    <w:p>
      <w:r>
        <w:t>35%</w:t>
      </w:r>
    </w:p>
    <w:p>
      <w:r>
        <w:t>1.682</w:t>
      </w:r>
    </w:p>
    <w:p>
      <w:r>
        <w:t>1.834</w:t>
      </w:r>
    </w:p>
    <w:p>
      <w:r>
        <w:t>38,2%</w:t>
      </w:r>
    </w:p>
    <w:p>
      <w:r>
        <w:t>-152</w:t>
      </w:r>
    </w:p>
    <w:p>
      <w:r>
        <w:t>4.234</w:t>
      </w:r>
    </w:p>
    <w:p>
      <w:r>
        <w:t>1.345</w:t>
      </w:r>
    </w:p>
    <w:p>
      <w:r>
        <w:t>320</w:t>
      </w:r>
    </w:p>
    <w:p>
      <w:r>
        <w:t>23,78%</w:t>
      </w:r>
    </w:p>
    <w:p>
      <w:r>
        <w:t>1.025</w:t>
      </w:r>
    </w:p>
    <w:p>
      <w:r>
        <w:t>6,66%</w:t>
      </w:r>
    </w:p>
    <w:p>
      <w:r>
        <w:t>1.345</w:t>
      </w:r>
    </w:p>
    <w:p>
      <w:r>
        <w:t>167</w:t>
      </w:r>
    </w:p>
    <w:p>
      <w:r>
        <w:t>Huyện Mang Yang</w:t>
      </w:r>
    </w:p>
    <w:p>
      <w:r>
        <w:t>Xã Kon Chiêng</w:t>
      </w:r>
    </w:p>
    <w:p>
      <w:r>
        <w:t>III</w:t>
      </w:r>
    </w:p>
    <w:p>
      <w:r>
        <w:t>6.871</w:t>
      </w:r>
    </w:p>
    <w:p>
      <w:r>
        <w:t>35%</w:t>
      </w:r>
    </w:p>
    <w:p>
      <w:r>
        <w:t>2.405</w:t>
      </w:r>
    </w:p>
    <w:p>
      <w:r>
        <w:t>1.356</w:t>
      </w:r>
    </w:p>
    <w:p>
      <w:r>
        <w:t>19,7%</w:t>
      </w:r>
    </w:p>
    <w:p>
      <w:r>
        <w:t>1.049</w:t>
      </w:r>
    </w:p>
    <w:p>
      <w:r>
        <w:t>6.252</w:t>
      </w:r>
    </w:p>
    <w:p>
      <w:r>
        <w:t>1.924</w:t>
      </w:r>
    </w:p>
    <w:p>
      <w:r>
        <w:t>115</w:t>
      </w:r>
    </w:p>
    <w:p>
      <w:r>
        <w:t>5,98%</w:t>
      </w:r>
    </w:p>
    <w:p>
      <w:r>
        <w:t>1.809</w:t>
      </w:r>
    </w:p>
    <w:p>
      <w:r>
        <w:t>1,67%</w:t>
      </w:r>
    </w:p>
    <w:p>
      <w:r>
        <w:t>1.924</w:t>
      </w:r>
    </w:p>
    <w:p>
      <w:r>
        <w:t>168</w:t>
      </w:r>
    </w:p>
    <w:p>
      <w:r>
        <w:t>Huyện Mang Yang</w:t>
      </w:r>
    </w:p>
    <w:p>
      <w:r>
        <w:t>Xã Đăk Trôi</w:t>
      </w:r>
    </w:p>
    <w:p>
      <w:r>
        <w:t>III</w:t>
      </w:r>
    </w:p>
    <w:p>
      <w:r>
        <w:t>2.926</w:t>
      </w:r>
    </w:p>
    <w:p>
      <w:r>
        <w:t>35%</w:t>
      </w:r>
    </w:p>
    <w:p>
      <w:r>
        <w:t>1.024</w:t>
      </w:r>
    </w:p>
    <w:p>
      <w:r>
        <w:t>1.005</w:t>
      </w:r>
    </w:p>
    <w:p>
      <w:r>
        <w:t>34,3%</w:t>
      </w:r>
    </w:p>
    <w:p>
      <w:r>
        <w:t>19</w:t>
      </w:r>
    </w:p>
    <w:p>
      <w:r>
        <w:t>2.840</w:t>
      </w:r>
    </w:p>
    <w:p>
      <w:r>
        <w:t>819</w:t>
      </w:r>
    </w:p>
    <w:p>
      <w:r>
        <w:t>69</w:t>
      </w:r>
    </w:p>
    <w:p>
      <w:r>
        <w:t>8,42%</w:t>
      </w:r>
    </w:p>
    <w:p>
      <w:r>
        <w:t>750</w:t>
      </w:r>
    </w:p>
    <w:p>
      <w:r>
        <w:t>2,36%</w:t>
      </w:r>
    </w:p>
    <w:p>
      <w:r>
        <w:t>819</w:t>
      </w:r>
    </w:p>
    <w:p>
      <w:r>
        <w:t>169</w:t>
      </w:r>
    </w:p>
    <w:p>
      <w:r>
        <w:t>Huyện Phú Thiện</w:t>
      </w:r>
    </w:p>
    <w:p>
      <w:r>
        <w:t>Thị trấn Phú Thiện</w:t>
      </w:r>
    </w:p>
    <w:p>
      <w:r>
        <w:t>I</w:t>
      </w:r>
    </w:p>
    <w:p>
      <w:r>
        <w:t>23.158</w:t>
      </w:r>
    </w:p>
    <w:p>
      <w:r>
        <w:t>55%</w:t>
      </w:r>
    </w:p>
    <w:p>
      <w:r>
        <w:t>12.737</w:t>
      </w:r>
    </w:p>
    <w:p>
      <w:r>
        <w:t>9.164</w:t>
      </w:r>
    </w:p>
    <w:p>
      <w:r>
        <w:t>39,6%</w:t>
      </w:r>
    </w:p>
    <w:p>
      <w:r>
        <w:t>3.573</w:t>
      </w:r>
    </w:p>
    <w:p>
      <w:r>
        <w:t>15.492</w:t>
      </w:r>
    </w:p>
    <w:p>
      <w:r>
        <w:t>10.190</w:t>
      </w:r>
    </w:p>
    <w:p>
      <w:r>
        <w:t>2.517</w:t>
      </w:r>
    </w:p>
    <w:p>
      <w:r>
        <w:t>24,70%</w:t>
      </w:r>
    </w:p>
    <w:p>
      <w:r>
        <w:t>7.673</w:t>
      </w:r>
    </w:p>
    <w:p>
      <w:r>
        <w:t>10,87%</w:t>
      </w:r>
    </w:p>
    <w:p>
      <w:r>
        <w:t>10.190</w:t>
      </w:r>
    </w:p>
    <w:p>
      <w:r>
        <w:t>170</w:t>
      </w:r>
    </w:p>
    <w:p>
      <w:r>
        <w:t>Huyện Phú Thiện</w:t>
      </w:r>
    </w:p>
    <w:p>
      <w:r>
        <w:t>Xã Ayun Hạ</w:t>
      </w:r>
    </w:p>
    <w:p>
      <w:r>
        <w:t>I</w:t>
      </w:r>
    </w:p>
    <w:p>
      <w:r>
        <w:t>6.566</w:t>
      </w:r>
    </w:p>
    <w:p>
      <w:r>
        <w:t>55%</w:t>
      </w:r>
    </w:p>
    <w:p>
      <w:r>
        <w:t>3.611</w:t>
      </w:r>
    </w:p>
    <w:p>
      <w:r>
        <w:t>2.900</w:t>
      </w:r>
    </w:p>
    <w:p>
      <w:r>
        <w:t>44,2%</w:t>
      </w:r>
    </w:p>
    <w:p>
      <w:r>
        <w:t>711</w:t>
      </w:r>
    </w:p>
    <w:p>
      <w:r>
        <w:t>4.788</w:t>
      </w:r>
    </w:p>
    <w:p>
      <w:r>
        <w:t>2.889</w:t>
      </w:r>
    </w:p>
    <w:p>
      <w:r>
        <w:t>858</w:t>
      </w:r>
    </w:p>
    <w:p>
      <w:r>
        <w:t>29,70%</w:t>
      </w:r>
    </w:p>
    <w:p>
      <w:r>
        <w:t>2.031</w:t>
      </w:r>
    </w:p>
    <w:p>
      <w:r>
        <w:t>13,07%</w:t>
      </w:r>
    </w:p>
    <w:p>
      <w:r>
        <w:t>2.889</w:t>
      </w:r>
    </w:p>
    <w:p>
      <w:r>
        <w:t>171</w:t>
      </w:r>
    </w:p>
    <w:p>
      <w:r>
        <w:t>Huyện Phú Thiện</w:t>
      </w:r>
    </w:p>
    <w:p>
      <w:r>
        <w:t>Xã Ia Ake</w:t>
      </w:r>
    </w:p>
    <w:p>
      <w:r>
        <w:t>I</w:t>
      </w:r>
    </w:p>
    <w:p>
      <w:r>
        <w:t>8.635</w:t>
      </w:r>
    </w:p>
    <w:p>
      <w:r>
        <w:t>55%</w:t>
      </w:r>
    </w:p>
    <w:p>
      <w:r>
        <w:t>4.749</w:t>
      </w:r>
    </w:p>
    <w:p>
      <w:r>
        <w:t>3.010</w:t>
      </w:r>
    </w:p>
    <w:p>
      <w:r>
        <w:t>34,9%</w:t>
      </w:r>
    </w:p>
    <w:p>
      <w:r>
        <w:t>1.739</w:t>
      </w:r>
    </w:p>
    <w:p>
      <w:r>
        <w:t>6.451</w:t>
      </w:r>
    </w:p>
    <w:p>
      <w:r>
        <w:t>3.799</w:t>
      </w:r>
    </w:p>
    <w:p>
      <w:r>
        <w:t>934</w:t>
      </w:r>
    </w:p>
    <w:p>
      <w:r>
        <w:t>24,58%</w:t>
      </w:r>
    </w:p>
    <w:p>
      <w:r>
        <w:t>2.865</w:t>
      </w:r>
    </w:p>
    <w:p>
      <w:r>
        <w:t>10,82%</w:t>
      </w:r>
    </w:p>
    <w:p>
      <w:r>
        <w:t>3.799</w:t>
      </w:r>
    </w:p>
    <w:p>
      <w:r>
        <w:t>172</w:t>
      </w:r>
    </w:p>
    <w:p>
      <w:r>
        <w:t>Huyện Phú Thiện</w:t>
      </w:r>
    </w:p>
    <w:p>
      <w:r>
        <w:t>Xã Ia Sol</w:t>
      </w:r>
    </w:p>
    <w:p>
      <w:r>
        <w:t>I</w:t>
      </w:r>
    </w:p>
    <w:p>
      <w:r>
        <w:t>10.009</w:t>
      </w:r>
    </w:p>
    <w:p>
      <w:r>
        <w:t>55%</w:t>
      </w:r>
    </w:p>
    <w:p>
      <w:r>
        <w:t>5.505</w:t>
      </w:r>
    </w:p>
    <w:p>
      <w:r>
        <w:t>3.623</w:t>
      </w:r>
    </w:p>
    <w:p>
      <w:r>
        <w:t>36,2%</w:t>
      </w:r>
    </w:p>
    <w:p>
      <w:r>
        <w:t>1.882</w:t>
      </w:r>
    </w:p>
    <w:p>
      <w:r>
        <w:t>6.736</w:t>
      </w:r>
    </w:p>
    <w:p>
      <w:r>
        <w:t>4.404</w:t>
      </w:r>
    </w:p>
    <w:p>
      <w:r>
        <w:t>1.013</w:t>
      </w:r>
    </w:p>
    <w:p>
      <w:r>
        <w:t>23,00%</w:t>
      </w:r>
    </w:p>
    <w:p>
      <w:r>
        <w:t>3.391</w:t>
      </w:r>
    </w:p>
    <w:p>
      <w:r>
        <w:t>10,12%</w:t>
      </w:r>
    </w:p>
    <w:p>
      <w:r>
        <w:t>4.404</w:t>
      </w:r>
    </w:p>
    <w:p>
      <w:r>
        <w:t>173</w:t>
      </w:r>
    </w:p>
    <w:p>
      <w:r>
        <w:t>Huyện Phú Thiện</w:t>
      </w:r>
    </w:p>
    <w:p>
      <w:r>
        <w:t>Xã Ia Piar</w:t>
      </w:r>
    </w:p>
    <w:p>
      <w:r>
        <w:t>I</w:t>
      </w:r>
    </w:p>
    <w:p>
      <w:r>
        <w:t>9.310</w:t>
      </w:r>
    </w:p>
    <w:p>
      <w:r>
        <w:t>55%</w:t>
      </w:r>
    </w:p>
    <w:p>
      <w:r>
        <w:t>5.121</w:t>
      </w:r>
    </w:p>
    <w:p>
      <w:r>
        <w:t>2.698</w:t>
      </w:r>
    </w:p>
    <w:p>
      <w:r>
        <w:t>29,0%</w:t>
      </w:r>
    </w:p>
    <w:p>
      <w:r>
        <w:t>2.423</w:t>
      </w:r>
    </w:p>
    <w:p>
      <w:r>
        <w:t>6.620</w:t>
      </w:r>
    </w:p>
    <w:p>
      <w:r>
        <w:t>4.096</w:t>
      </w:r>
    </w:p>
    <w:p>
      <w:r>
        <w:t>498</w:t>
      </w:r>
    </w:p>
    <w:p>
      <w:r>
        <w:t>12,16%</w:t>
      </w:r>
    </w:p>
    <w:p>
      <w:r>
        <w:t>3.598</w:t>
      </w:r>
    </w:p>
    <w:p>
      <w:r>
        <w:t>5,35%</w:t>
      </w:r>
    </w:p>
    <w:p>
      <w:r>
        <w:t>4.096</w:t>
      </w:r>
    </w:p>
    <w:p>
      <w:r>
        <w:t>174</w:t>
      </w:r>
    </w:p>
    <w:p>
      <w:r>
        <w:t>Huyện Phú Thiện</w:t>
      </w:r>
    </w:p>
    <w:p>
      <w:r>
        <w:t>Xã Ia Peng</w:t>
      </w:r>
    </w:p>
    <w:p>
      <w:r>
        <w:t>I</w:t>
      </w:r>
    </w:p>
    <w:p>
      <w:r>
        <w:t>6.427</w:t>
      </w:r>
    </w:p>
    <w:p>
      <w:r>
        <w:t>55%</w:t>
      </w:r>
    </w:p>
    <w:p>
      <w:r>
        <w:t>3.535</w:t>
      </w:r>
    </w:p>
    <w:p>
      <w:r>
        <w:t>2.229</w:t>
      </w:r>
    </w:p>
    <w:p>
      <w:r>
        <w:t>34,7%</w:t>
      </w:r>
    </w:p>
    <w:p>
      <w:r>
        <w:t>1.306</w:t>
      </w:r>
    </w:p>
    <w:p>
      <w:r>
        <w:t>3.963</w:t>
      </w:r>
    </w:p>
    <w:p>
      <w:r>
        <w:t>2.828</w:t>
      </w:r>
    </w:p>
    <w:p>
      <w:r>
        <w:t>698</w:t>
      </w:r>
    </w:p>
    <w:p>
      <w:r>
        <w:t>24,68%</w:t>
      </w:r>
    </w:p>
    <w:p>
      <w:r>
        <w:t>2.130</w:t>
      </w:r>
    </w:p>
    <w:p>
      <w:r>
        <w:t>10,86%</w:t>
      </w:r>
    </w:p>
    <w:p>
      <w:r>
        <w:t>2.828</w:t>
      </w:r>
    </w:p>
    <w:p>
      <w:r>
        <w:t>175</w:t>
      </w:r>
    </w:p>
    <w:p>
      <w:r>
        <w:t>Huyện Phú Thiện</w:t>
      </w:r>
    </w:p>
    <w:p>
      <w:r>
        <w:t>Xã Ia Hiao</w:t>
      </w:r>
    </w:p>
    <w:p>
      <w:r>
        <w:t>I</w:t>
      </w:r>
    </w:p>
    <w:p>
      <w:r>
        <w:t>9.204</w:t>
      </w:r>
    </w:p>
    <w:p>
      <w:r>
        <w:t>55%</w:t>
      </w:r>
    </w:p>
    <w:p>
      <w:r>
        <w:t>5.062</w:t>
      </w:r>
    </w:p>
    <w:p>
      <w:r>
        <w:t>2.841</w:t>
      </w:r>
    </w:p>
    <w:p>
      <w:r>
        <w:t>30,9%</w:t>
      </w:r>
    </w:p>
    <w:p>
      <w:r>
        <w:t>2.221</w:t>
      </w:r>
    </w:p>
    <w:p>
      <w:r>
        <w:t>6.000</w:t>
      </w:r>
    </w:p>
    <w:p>
      <w:r>
        <w:t>4.050</w:t>
      </w:r>
    </w:p>
    <w:p>
      <w:r>
        <w:t>605</w:t>
      </w:r>
    </w:p>
    <w:p>
      <w:r>
        <w:t>14,94%</w:t>
      </w:r>
    </w:p>
    <w:p>
      <w:r>
        <w:t>3.445</w:t>
      </w:r>
    </w:p>
    <w:p>
      <w:r>
        <w:t>6,57%</w:t>
      </w:r>
    </w:p>
    <w:p>
      <w:r>
        <w:t>4.050</w:t>
      </w:r>
    </w:p>
    <w:p>
      <w:r>
        <w:t>176</w:t>
      </w:r>
    </w:p>
    <w:p>
      <w:r>
        <w:t>Huyện Phú Thiện</w:t>
      </w:r>
    </w:p>
    <w:p>
      <w:r>
        <w:t>Xã Chrôh Pơnan</w:t>
      </w:r>
    </w:p>
    <w:p>
      <w:r>
        <w:t>II</w:t>
      </w:r>
    </w:p>
    <w:p>
      <w:r>
        <w:t>5.392</w:t>
      </w:r>
    </w:p>
    <w:p>
      <w:r>
        <w:t>45%</w:t>
      </w:r>
    </w:p>
    <w:p>
      <w:r>
        <w:t>2.426</w:t>
      </w:r>
    </w:p>
    <w:p>
      <w:r>
        <w:t>1.869</w:t>
      </w:r>
    </w:p>
    <w:p>
      <w:r>
        <w:t>34,7%</w:t>
      </w:r>
    </w:p>
    <w:p>
      <w:r>
        <w:t>557</w:t>
      </w:r>
    </w:p>
    <w:p>
      <w:r>
        <w:t>4.011</w:t>
      </w:r>
    </w:p>
    <w:p>
      <w:r>
        <w:t>1.941</w:t>
      </w:r>
    </w:p>
    <w:p>
      <w:r>
        <w:t>496</w:t>
      </w:r>
    </w:p>
    <w:p>
      <w:r>
        <w:t>25,55%</w:t>
      </w:r>
    </w:p>
    <w:p>
      <w:r>
        <w:t>1.445</w:t>
      </w:r>
    </w:p>
    <w:p>
      <w:r>
        <w:t>9,20%</w:t>
      </w:r>
    </w:p>
    <w:p>
      <w:r>
        <w:t>1.941</w:t>
      </w:r>
    </w:p>
    <w:p>
      <w:r>
        <w:t>177</w:t>
      </w:r>
    </w:p>
    <w:p>
      <w:r>
        <w:t>Huyện Phú Thiện</w:t>
      </w:r>
    </w:p>
    <w:p>
      <w:r>
        <w:t>Xã Chư A Thai</w:t>
      </w:r>
    </w:p>
    <w:p>
      <w:r>
        <w:t>III</w:t>
      </w:r>
    </w:p>
    <w:p>
      <w:r>
        <w:t>6.184</w:t>
      </w:r>
    </w:p>
    <w:p>
      <w:r>
        <w:t>35%</w:t>
      </w:r>
    </w:p>
    <w:p>
      <w:r>
        <w:t>2.164</w:t>
      </w:r>
    </w:p>
    <w:p>
      <w:r>
        <w:t>2.421</w:t>
      </w:r>
    </w:p>
    <w:p>
      <w:r>
        <w:t>39,1%</w:t>
      </w:r>
    </w:p>
    <w:p>
      <w:r>
        <w:t>-257</w:t>
      </w:r>
    </w:p>
    <w:p>
      <w:r>
        <w:t>5.472</w:t>
      </w:r>
    </w:p>
    <w:p>
      <w:r>
        <w:t>1.732</w:t>
      </w:r>
    </w:p>
    <w:p>
      <w:r>
        <w:t>770</w:t>
      </w:r>
    </w:p>
    <w:p>
      <w:r>
        <w:t>44,47%</w:t>
      </w:r>
    </w:p>
    <w:p>
      <w:r>
        <w:t>962</w:t>
      </w:r>
    </w:p>
    <w:p>
      <w:r>
        <w:t>12,45%</w:t>
      </w:r>
    </w:p>
    <w:p>
      <w:r>
        <w:t>1.732</w:t>
      </w:r>
    </w:p>
    <w:p>
      <w:r>
        <w:t>178</w:t>
      </w:r>
    </w:p>
    <w:p>
      <w:r>
        <w:t>Huyện Phú Thiện</w:t>
      </w:r>
    </w:p>
    <w:p>
      <w:r>
        <w:t>Xã Ia Yeng</w:t>
      </w:r>
    </w:p>
    <w:p>
      <w:r>
        <w:t>III</w:t>
      </w:r>
    </w:p>
    <w:p>
      <w:r>
        <w:t>6.195</w:t>
      </w:r>
    </w:p>
    <w:p>
      <w:r>
        <w:t>35%</w:t>
      </w:r>
    </w:p>
    <w:p>
      <w:r>
        <w:t>2.168</w:t>
      </w:r>
    </w:p>
    <w:p>
      <w:r>
        <w:t>1.828</w:t>
      </w:r>
    </w:p>
    <w:p>
      <w:r>
        <w:t>29,5%</w:t>
      </w:r>
    </w:p>
    <w:p>
      <w:r>
        <w:t>340</w:t>
      </w:r>
    </w:p>
    <w:p>
      <w:r>
        <w:t>5.802</w:t>
      </w:r>
    </w:p>
    <w:p>
      <w:r>
        <w:t>1.735</w:t>
      </w:r>
    </w:p>
    <w:p>
      <w:r>
        <w:t>385</w:t>
      </w:r>
    </w:p>
    <w:p>
      <w:r>
        <w:t>22,20%</w:t>
      </w:r>
    </w:p>
    <w:p>
      <w:r>
        <w:t>1.350</w:t>
      </w:r>
    </w:p>
    <w:p>
      <w:r>
        <w:t>6,21%</w:t>
      </w:r>
    </w:p>
    <w:p>
      <w:r>
        <w:t>1.735</w:t>
      </w:r>
    </w:p>
    <w:p>
      <w:r>
        <w:t>179</w:t>
      </w:r>
    </w:p>
    <w:p>
      <w:r>
        <w:t>Thành phố Pleiku</w:t>
      </w:r>
    </w:p>
    <w:p>
      <w:r>
        <w:t>Phường Chi Lăng</w:t>
      </w:r>
    </w:p>
    <w:p>
      <w:r>
        <w:t>I</w:t>
      </w:r>
    </w:p>
    <w:p>
      <w:r>
        <w:t>11.540</w:t>
      </w:r>
    </w:p>
    <w:p>
      <w:r>
        <w:t>55%</w:t>
      </w:r>
    </w:p>
    <w:p>
      <w:r>
        <w:t>6.347</w:t>
      </w:r>
    </w:p>
    <w:p>
      <w:r>
        <w:t>6.593</w:t>
      </w:r>
    </w:p>
    <w:p>
      <w:r>
        <w:t>57,1%</w:t>
      </w:r>
    </w:p>
    <w:p>
      <w:r>
        <w:t>-246</w:t>
      </w:r>
    </w:p>
    <w:p>
      <w:r>
        <w:t>9.193</w:t>
      </w:r>
    </w:p>
    <w:p>
      <w:r>
        <w:t>5.078</w:t>
      </w:r>
    </w:p>
    <w:p>
      <w:r>
        <w:t>1.222</w:t>
      </w:r>
    </w:p>
    <w:p>
      <w:r>
        <w:t>24,07%</w:t>
      </w:r>
    </w:p>
    <w:p>
      <w:r>
        <w:t>3.856</w:t>
      </w:r>
    </w:p>
    <w:p>
      <w:r>
        <w:t>10,59%</w:t>
      </w:r>
    </w:p>
    <w:p>
      <w:r>
        <w:t>5.078</w:t>
      </w:r>
    </w:p>
    <w:p>
      <w:r>
        <w:t>180</w:t>
      </w:r>
    </w:p>
    <w:p>
      <w:r>
        <w:t>Thành phố Pleiku</w:t>
      </w:r>
    </w:p>
    <w:p>
      <w:r>
        <w:t>Xã Biển Hồ</w:t>
      </w:r>
    </w:p>
    <w:p>
      <w:r>
        <w:t>I</w:t>
      </w:r>
    </w:p>
    <w:p>
      <w:r>
        <w:t>16.805</w:t>
      </w:r>
    </w:p>
    <w:p>
      <w:r>
        <w:t>55%</w:t>
      </w:r>
    </w:p>
    <w:p>
      <w:r>
        <w:t>9.243</w:t>
      </w:r>
    </w:p>
    <w:p>
      <w:r>
        <w:t>9.700</w:t>
      </w:r>
    </w:p>
    <w:p>
      <w:r>
        <w:t>57,7%</w:t>
      </w:r>
    </w:p>
    <w:p>
      <w:r>
        <w:t>-457</w:t>
      </w:r>
    </w:p>
    <w:p>
      <w:r>
        <w:t>11.577</w:t>
      </w:r>
    </w:p>
    <w:p>
      <w:r>
        <w:t>7.394</w:t>
      </w:r>
    </w:p>
    <w:p>
      <w:r>
        <w:t>2.093</w:t>
      </w:r>
    </w:p>
    <w:p>
      <w:r>
        <w:t>28,31%</w:t>
      </w:r>
    </w:p>
    <w:p>
      <w:r>
        <w:t>5.301</w:t>
      </w:r>
    </w:p>
    <w:p>
      <w:r>
        <w:t>12,45%</w:t>
      </w:r>
    </w:p>
    <w:p>
      <w:r>
        <w:t>7.394</w:t>
      </w:r>
    </w:p>
    <w:p>
      <w:r>
        <w:t>181</w:t>
      </w:r>
    </w:p>
    <w:p>
      <w:r>
        <w:t>Thành phố Pleiku</w:t>
      </w:r>
    </w:p>
    <w:p>
      <w:r>
        <w:t>Xã Chư Á</w:t>
      </w:r>
    </w:p>
    <w:p>
      <w:r>
        <w:t>I</w:t>
      </w:r>
    </w:p>
    <w:p>
      <w:r>
        <w:t>11.271</w:t>
      </w:r>
    </w:p>
    <w:p>
      <w:r>
        <w:t>55%</w:t>
      </w:r>
    </w:p>
    <w:p>
      <w:r>
        <w:t>6.199</w:t>
      </w:r>
    </w:p>
    <w:p>
      <w:r>
        <w:t>5.585</w:t>
      </w:r>
    </w:p>
    <w:p>
      <w:r>
        <w:t>49,6%</w:t>
      </w:r>
    </w:p>
    <w:p>
      <w:r>
        <w:t>614</w:t>
      </w:r>
    </w:p>
    <w:p>
      <w:r>
        <w:t>6.612</w:t>
      </w:r>
    </w:p>
    <w:p>
      <w:r>
        <w:t>4.959</w:t>
      </w:r>
    </w:p>
    <w:p>
      <w:r>
        <w:t>514</w:t>
      </w:r>
    </w:p>
    <w:p>
      <w:r>
        <w:t>10,36%</w:t>
      </w:r>
    </w:p>
    <w:p>
      <w:r>
        <w:t>4.445</w:t>
      </w:r>
    </w:p>
    <w:p>
      <w:r>
        <w:t>4,56%</w:t>
      </w:r>
    </w:p>
    <w:p>
      <w:r>
        <w:t>4.959</w:t>
      </w:r>
    </w:p>
    <w:p>
      <w:r>
        <w:t>182</w:t>
      </w:r>
    </w:p>
    <w:p>
      <w:r>
        <w:t>Thành phố Pleiku</w:t>
      </w:r>
    </w:p>
    <w:p>
      <w:r>
        <w:t>Xã Ia Kênh</w:t>
      </w:r>
    </w:p>
    <w:p>
      <w:r>
        <w:t>I</w:t>
      </w:r>
    </w:p>
    <w:p>
      <w:r>
        <w:t>4.648</w:t>
      </w:r>
    </w:p>
    <w:p>
      <w:r>
        <w:t>55%</w:t>
      </w:r>
    </w:p>
    <w:p>
      <w:r>
        <w:t>2.556</w:t>
      </w:r>
    </w:p>
    <w:p>
      <w:r>
        <w:t>2.543</w:t>
      </w:r>
    </w:p>
    <w:p>
      <w:r>
        <w:t>54,7%</w:t>
      </w:r>
    </w:p>
    <w:p>
      <w:r>
        <w:t>13</w:t>
      </w:r>
    </w:p>
    <w:p>
      <w:r>
        <w:t>3.648</w:t>
      </w:r>
    </w:p>
    <w:p>
      <w:r>
        <w:t>2.045</w:t>
      </w:r>
    </w:p>
    <w:p>
      <w:r>
        <w:t>188</w:t>
      </w:r>
    </w:p>
    <w:p>
      <w:r>
        <w:t>9,19%</w:t>
      </w:r>
    </w:p>
    <w:p>
      <w:r>
        <w:t>1.857</w:t>
      </w:r>
    </w:p>
    <w:p>
      <w:r>
        <w:t>4,04%</w:t>
      </w:r>
    </w:p>
    <w:p>
      <w:r>
        <w:t>2.045</w:t>
      </w:r>
    </w:p>
    <w:p>
      <w:r>
        <w:t>183</w:t>
      </w:r>
    </w:p>
    <w:p>
      <w:r>
        <w:t>Thành phố Pleiku</w:t>
      </w:r>
    </w:p>
    <w:p>
      <w:r>
        <w:t>Xã Gào</w:t>
      </w:r>
    </w:p>
    <w:p>
      <w:r>
        <w:t>I</w:t>
      </w:r>
    </w:p>
    <w:p>
      <w:r>
        <w:t>4.908</w:t>
      </w:r>
    </w:p>
    <w:p>
      <w:r>
        <w:t>55%</w:t>
      </w:r>
    </w:p>
    <w:p>
      <w:r>
        <w:t>2.699</w:t>
      </w:r>
    </w:p>
    <w:p>
      <w:r>
        <w:t>2.086</w:t>
      </w:r>
    </w:p>
    <w:p>
      <w:r>
        <w:t>42,5%</w:t>
      </w:r>
    </w:p>
    <w:p>
      <w:r>
        <w:t>613</w:t>
      </w:r>
    </w:p>
    <w:p>
      <w:r>
        <w:t>3.852</w:t>
      </w:r>
    </w:p>
    <w:p>
      <w:r>
        <w:t>2.160</w:t>
      </w:r>
    </w:p>
    <w:p>
      <w:r>
        <w:t>388</w:t>
      </w:r>
    </w:p>
    <w:p>
      <w:r>
        <w:t>17,97%</w:t>
      </w:r>
    </w:p>
    <w:p>
      <w:r>
        <w:t>1.772</w:t>
      </w:r>
    </w:p>
    <w:p>
      <w:r>
        <w:t>7,91%</w:t>
      </w:r>
    </w:p>
    <w:p>
      <w:r>
        <w:t>2.160</w:t>
      </w:r>
    </w:p>
    <w:p>
      <w:r>
        <w:t>184</w:t>
      </w:r>
    </w:p>
    <w:p>
      <w:r>
        <w:t>Thành phố Pleiku</w:t>
      </w:r>
    </w:p>
    <w:p>
      <w:r>
        <w:t>Phường Yên Đỗ</w:t>
      </w:r>
    </w:p>
    <w:p>
      <w:r>
        <w:t>17.944</w:t>
      </w:r>
    </w:p>
    <w:p>
      <w:r>
        <w:t>70%</w:t>
      </w:r>
    </w:p>
    <w:p>
      <w:r>
        <w:t>12.561</w:t>
      </w:r>
    </w:p>
    <w:p>
      <w:r>
        <w:t>10.204</w:t>
      </w:r>
    </w:p>
    <w:p>
      <w:r>
        <w:t>56,9%</w:t>
      </w:r>
    </w:p>
    <w:p>
      <w:r>
        <w:t>2.357</w:t>
      </w:r>
    </w:p>
    <w:p>
      <w:r>
        <w:t>13.965</w:t>
      </w:r>
    </w:p>
    <w:p>
      <w:r>
        <w:t>10.049</w:t>
      </w:r>
    </w:p>
    <w:p>
      <w:r>
        <w:t>2.525</w:t>
      </w:r>
    </w:p>
    <w:p>
      <w:r>
        <w:t>25,13%</w:t>
      </w:r>
    </w:p>
    <w:p>
      <w:r>
        <w:t>7.524</w:t>
      </w:r>
    </w:p>
    <w:p>
      <w:r>
        <w:t>14,07%</w:t>
      </w:r>
    </w:p>
    <w:p>
      <w:r>
        <w:t>10.049</w:t>
      </w:r>
    </w:p>
    <w:p>
      <w:r>
        <w:t>185</w:t>
      </w:r>
    </w:p>
    <w:p>
      <w:r>
        <w:t>Thành phố Pleiku</w:t>
      </w:r>
    </w:p>
    <w:p>
      <w:r>
        <w:t>Phường Diên Hồng</w:t>
      </w:r>
    </w:p>
    <w:p>
      <w:r>
        <w:t>13.996</w:t>
      </w:r>
    </w:p>
    <w:p>
      <w:r>
        <w:t>70%</w:t>
      </w:r>
    </w:p>
    <w:p>
      <w:r>
        <w:t>9.797</w:t>
      </w:r>
    </w:p>
    <w:p>
      <w:r>
        <w:t>8.635</w:t>
      </w:r>
    </w:p>
    <w:p>
      <w:r>
        <w:t>61,7%</w:t>
      </w:r>
    </w:p>
    <w:p>
      <w:r>
        <w:t>1.162</w:t>
      </w:r>
    </w:p>
    <w:p>
      <w:r>
        <w:t>9.858</w:t>
      </w:r>
    </w:p>
    <w:p>
      <w:r>
        <w:t>7.838</w:t>
      </w:r>
    </w:p>
    <w:p>
      <w:r>
        <w:t>2.220</w:t>
      </w:r>
    </w:p>
    <w:p>
      <w:r>
        <w:t>28,32%</w:t>
      </w:r>
    </w:p>
    <w:p>
      <w:r>
        <w:t>5.618</w:t>
      </w:r>
    </w:p>
    <w:p>
      <w:r>
        <w:t>15,86%</w:t>
      </w:r>
    </w:p>
    <w:p>
      <w:r>
        <w:t>7.838</w:t>
      </w:r>
    </w:p>
    <w:p>
      <w:r>
        <w:t>186</w:t>
      </w:r>
    </w:p>
    <w:p>
      <w:r>
        <w:t>Thành phố Pleiku</w:t>
      </w:r>
    </w:p>
    <w:p>
      <w:r>
        <w:t>Phường Ia Kring</w:t>
      </w:r>
    </w:p>
    <w:p>
      <w:r>
        <w:t>23.250</w:t>
      </w:r>
    </w:p>
    <w:p>
      <w:r>
        <w:t>70%</w:t>
      </w:r>
    </w:p>
    <w:p>
      <w:r>
        <w:t>16.275</w:t>
      </w:r>
    </w:p>
    <w:p>
      <w:r>
        <w:t>13.125</w:t>
      </w:r>
    </w:p>
    <w:p>
      <w:r>
        <w:t>56,5%</w:t>
      </w:r>
    </w:p>
    <w:p>
      <w:r>
        <w:t>3.150</w:t>
      </w:r>
    </w:p>
    <w:p>
      <w:r>
        <w:t>14.797</w:t>
      </w:r>
    </w:p>
    <w:p>
      <w:r>
        <w:t>13.020</w:t>
      </w:r>
    </w:p>
    <w:p>
      <w:r>
        <w:t>3.861</w:t>
      </w:r>
    </w:p>
    <w:p>
      <w:r>
        <w:t>29,65%</w:t>
      </w:r>
    </w:p>
    <w:p>
      <w:r>
        <w:t>9.159</w:t>
      </w:r>
    </w:p>
    <w:p>
      <w:r>
        <w:t>16,61%</w:t>
      </w:r>
    </w:p>
    <w:p>
      <w:r>
        <w:t>13.020</w:t>
      </w:r>
    </w:p>
    <w:p>
      <w:r>
        <w:t>187</w:t>
      </w:r>
    </w:p>
    <w:p>
      <w:r>
        <w:t>Thành phố Pleiku</w:t>
      </w:r>
    </w:p>
    <w:p>
      <w:r>
        <w:t>Phường Hội Thương</w:t>
      </w:r>
    </w:p>
    <w:p>
      <w:r>
        <w:t>14.496</w:t>
      </w:r>
    </w:p>
    <w:p>
      <w:r>
        <w:t>70%</w:t>
      </w:r>
    </w:p>
    <w:p>
      <w:r>
        <w:t>10.147</w:t>
      </w:r>
    </w:p>
    <w:p>
      <w:r>
        <w:t>8.291</w:t>
      </w:r>
    </w:p>
    <w:p>
      <w:r>
        <w:t>57,2%</w:t>
      </w:r>
    </w:p>
    <w:p>
      <w:r>
        <w:t>1.856</w:t>
      </w:r>
    </w:p>
    <w:p>
      <w:r>
        <w:t>8.896</w:t>
      </w:r>
    </w:p>
    <w:p>
      <w:r>
        <w:t>8.118</w:t>
      </w:r>
    </w:p>
    <w:p>
      <w:r>
        <w:t>2.026</w:t>
      </w:r>
    </w:p>
    <w:p>
      <w:r>
        <w:t>24,96%</w:t>
      </w:r>
    </w:p>
    <w:p>
      <w:r>
        <w:t>6.092</w:t>
      </w:r>
    </w:p>
    <w:p>
      <w:r>
        <w:t>13,98%</w:t>
      </w:r>
    </w:p>
    <w:p>
      <w:r>
        <w:t>8.118</w:t>
      </w:r>
    </w:p>
    <w:p>
      <w:r>
        <w:t>188</w:t>
      </w:r>
    </w:p>
    <w:p>
      <w:r>
        <w:t>Thành phố Pleiku</w:t>
      </w:r>
    </w:p>
    <w:p>
      <w:r>
        <w:t>Phường Hội Phú</w:t>
      </w:r>
    </w:p>
    <w:p>
      <w:r>
        <w:t>13.833</w:t>
      </w:r>
    </w:p>
    <w:p>
      <w:r>
        <w:t>70%</w:t>
      </w:r>
    </w:p>
    <w:p>
      <w:r>
        <w:t>9.683</w:t>
      </w:r>
    </w:p>
    <w:p>
      <w:r>
        <w:t>8.034</w:t>
      </w:r>
    </w:p>
    <w:p>
      <w:r>
        <w:t>58,1%</w:t>
      </w:r>
    </w:p>
    <w:p>
      <w:r>
        <w:t>1.649</w:t>
      </w:r>
    </w:p>
    <w:p>
      <w:r>
        <w:t>10.410</w:t>
      </w:r>
    </w:p>
    <w:p>
      <w:r>
        <w:t>7.746</w:t>
      </w:r>
    </w:p>
    <w:p>
      <w:r>
        <w:t>1.880</w:t>
      </w:r>
    </w:p>
    <w:p>
      <w:r>
        <w:t>24,27%</w:t>
      </w:r>
    </w:p>
    <w:p>
      <w:r>
        <w:t>5.866</w:t>
      </w:r>
    </w:p>
    <w:p>
      <w:r>
        <w:t>13,59%</w:t>
      </w:r>
    </w:p>
    <w:p>
      <w:r>
        <w:t>7.746</w:t>
      </w:r>
    </w:p>
    <w:p>
      <w:r>
        <w:t>189</w:t>
      </w:r>
    </w:p>
    <w:p>
      <w:r>
        <w:t>Thành phố Pleiku</w:t>
      </w:r>
    </w:p>
    <w:p>
      <w:r>
        <w:t>Phường Phù Đổng</w:t>
      </w:r>
    </w:p>
    <w:p>
      <w:r>
        <w:t>20.240</w:t>
      </w:r>
    </w:p>
    <w:p>
      <w:r>
        <w:t>70%</w:t>
      </w:r>
    </w:p>
    <w:p>
      <w:r>
        <w:t>14.168</w:t>
      </w:r>
    </w:p>
    <w:p>
      <w:r>
        <w:t>11.709</w:t>
      </w:r>
    </w:p>
    <w:p>
      <w:r>
        <w:t>57,9%</w:t>
      </w:r>
    </w:p>
    <w:p>
      <w:r>
        <w:t>2.459</w:t>
      </w:r>
    </w:p>
    <w:p>
      <w:r>
        <w:t>14.086</w:t>
      </w:r>
    </w:p>
    <w:p>
      <w:r>
        <w:t>11.334</w:t>
      </w:r>
    </w:p>
    <w:p>
      <w:r>
        <w:t>3.052</w:t>
      </w:r>
    </w:p>
    <w:p>
      <w:r>
        <w:t>26,93%</w:t>
      </w:r>
    </w:p>
    <w:p>
      <w:r>
        <w:t>8.282</w:t>
      </w:r>
    </w:p>
    <w:p>
      <w:r>
        <w:t>15,08%</w:t>
      </w:r>
    </w:p>
    <w:p>
      <w:r>
        <w:t>11.334</w:t>
      </w:r>
    </w:p>
    <w:p>
      <w:r>
        <w:t>190</w:t>
      </w:r>
    </w:p>
    <w:p>
      <w:r>
        <w:t>Thành phố Pleiku</w:t>
      </w:r>
    </w:p>
    <w:p>
      <w:r>
        <w:t>Phường Hoa Lư</w:t>
      </w:r>
    </w:p>
    <w:p>
      <w:r>
        <w:t>22.347</w:t>
      </w:r>
    </w:p>
    <w:p>
      <w:r>
        <w:t>70%</w:t>
      </w:r>
    </w:p>
    <w:p>
      <w:r>
        <w:t>15.643</w:t>
      </w:r>
    </w:p>
    <w:p>
      <w:r>
        <w:t>12.905</w:t>
      </w:r>
    </w:p>
    <w:p>
      <w:r>
        <w:t>57,7%</w:t>
      </w:r>
    </w:p>
    <w:p>
      <w:r>
        <w:t>2.738</w:t>
      </w:r>
    </w:p>
    <w:p>
      <w:r>
        <w:t>15.582</w:t>
      </w:r>
    </w:p>
    <w:p>
      <w:r>
        <w:t>12.514</w:t>
      </w:r>
    </w:p>
    <w:p>
      <w:r>
        <w:t>4.390</w:t>
      </w:r>
    </w:p>
    <w:p>
      <w:r>
        <w:t>35,08%</w:t>
      </w:r>
    </w:p>
    <w:p>
      <w:r>
        <w:t>8.124</w:t>
      </w:r>
    </w:p>
    <w:p>
      <w:r>
        <w:t>19,64%</w:t>
      </w:r>
    </w:p>
    <w:p>
      <w:r>
        <w:t>12.514</w:t>
      </w:r>
    </w:p>
    <w:p>
      <w:r>
        <w:t>191</w:t>
      </w:r>
    </w:p>
    <w:p>
      <w:r>
        <w:t>Thành phố Pleiku</w:t>
      </w:r>
    </w:p>
    <w:p>
      <w:r>
        <w:t>Phường Tây Sơn</w:t>
      </w:r>
    </w:p>
    <w:p>
      <w:r>
        <w:t>12.116</w:t>
      </w:r>
    </w:p>
    <w:p>
      <w:r>
        <w:t>70%</w:t>
      </w:r>
    </w:p>
    <w:p>
      <w:r>
        <w:t>8.481</w:t>
      </w:r>
    </w:p>
    <w:p>
      <w:r>
        <w:t>7.370</w:t>
      </w:r>
    </w:p>
    <w:p>
      <w:r>
        <w:t>60,8%</w:t>
      </w:r>
    </w:p>
    <w:p>
      <w:r>
        <w:t>1.111</w:t>
      </w:r>
    </w:p>
    <w:p>
      <w:r>
        <w:t>8.014</w:t>
      </w:r>
    </w:p>
    <w:p>
      <w:r>
        <w:t>6.785</w:t>
      </w:r>
    </w:p>
    <w:p>
      <w:r>
        <w:t>2.251</w:t>
      </w:r>
    </w:p>
    <w:p>
      <w:r>
        <w:t>33,18%</w:t>
      </w:r>
    </w:p>
    <w:p>
      <w:r>
        <w:t>4.534</w:t>
      </w:r>
    </w:p>
    <w:p>
      <w:r>
        <w:t>18,58%</w:t>
      </w:r>
    </w:p>
    <w:p>
      <w:r>
        <w:t>6.785</w:t>
      </w:r>
    </w:p>
    <w:p>
      <w:r>
        <w:t>192</w:t>
      </w:r>
    </w:p>
    <w:p>
      <w:r>
        <w:t>Thành phố Pleiku</w:t>
      </w:r>
    </w:p>
    <w:p>
      <w:r>
        <w:t>Phường Thống Nhất</w:t>
      </w:r>
    </w:p>
    <w:p>
      <w:r>
        <w:t>13.194</w:t>
      </w:r>
    </w:p>
    <w:p>
      <w:r>
        <w:t>70%</w:t>
      </w:r>
    </w:p>
    <w:p>
      <w:r>
        <w:t>9.236</w:t>
      </w:r>
    </w:p>
    <w:p>
      <w:r>
        <w:t>8.283</w:t>
      </w:r>
    </w:p>
    <w:p>
      <w:r>
        <w:t>62,8%</w:t>
      </w:r>
    </w:p>
    <w:p>
      <w:r>
        <w:t>953</w:t>
      </w:r>
    </w:p>
    <w:p>
      <w:r>
        <w:t>9.464</w:t>
      </w:r>
    </w:p>
    <w:p>
      <w:r>
        <w:t>7.389</w:t>
      </w:r>
    </w:p>
    <w:p>
      <w:r>
        <w:t>2.446</w:t>
      </w:r>
    </w:p>
    <w:p>
      <w:r>
        <w:t>33,10%</w:t>
      </w:r>
    </w:p>
    <w:p>
      <w:r>
        <w:t>4.943</w:t>
      </w:r>
    </w:p>
    <w:p>
      <w:r>
        <w:t>18,54%</w:t>
      </w:r>
    </w:p>
    <w:p>
      <w:r>
        <w:t>7.389</w:t>
      </w:r>
    </w:p>
    <w:p>
      <w:r>
        <w:t>193</w:t>
      </w:r>
    </w:p>
    <w:p>
      <w:r>
        <w:t>Thành phố Pleiku</w:t>
      </w:r>
    </w:p>
    <w:p>
      <w:r>
        <w:t>Phường Đống Đa</w:t>
      </w:r>
    </w:p>
    <w:p>
      <w:r>
        <w:t>8.644</w:t>
      </w:r>
    </w:p>
    <w:p>
      <w:r>
        <w:t>70%</w:t>
      </w:r>
    </w:p>
    <w:p>
      <w:r>
        <w:t>6.051</w:t>
      </w:r>
    </w:p>
    <w:p>
      <w:r>
        <w:t>5.449</w:t>
      </w:r>
    </w:p>
    <w:p>
      <w:r>
        <w:t>63,0%</w:t>
      </w:r>
    </w:p>
    <w:p>
      <w:r>
        <w:t>602</w:t>
      </w:r>
    </w:p>
    <w:p>
      <w:r>
        <w:t>5.850</w:t>
      </w:r>
    </w:p>
    <w:p>
      <w:r>
        <w:t>4.841</w:t>
      </w:r>
    </w:p>
    <w:p>
      <w:r>
        <w:t>1.533</w:t>
      </w:r>
    </w:p>
    <w:p>
      <w:r>
        <w:t>31,67%</w:t>
      </w:r>
    </w:p>
    <w:p>
      <w:r>
        <w:t>3.308</w:t>
      </w:r>
    </w:p>
    <w:p>
      <w:r>
        <w:t>17,73%</w:t>
      </w:r>
    </w:p>
    <w:p>
      <w:r>
        <w:t>4.841</w:t>
      </w:r>
    </w:p>
    <w:p>
      <w:r>
        <w:t>194</w:t>
      </w:r>
    </w:p>
    <w:p>
      <w:r>
        <w:t>Thành phố Pleiku</w:t>
      </w:r>
    </w:p>
    <w:p>
      <w:r>
        <w:t>Phường Trà Bá</w:t>
      </w:r>
    </w:p>
    <w:p>
      <w:r>
        <w:t>18.278</w:t>
      </w:r>
    </w:p>
    <w:p>
      <w:r>
        <w:t>70%</w:t>
      </w:r>
    </w:p>
    <w:p>
      <w:r>
        <w:t>12.795</w:t>
      </w:r>
    </w:p>
    <w:p>
      <w:r>
        <w:t>10.245</w:t>
      </w:r>
    </w:p>
    <w:p>
      <w:r>
        <w:t>56,1%</w:t>
      </w:r>
    </w:p>
    <w:p>
      <w:r>
        <w:t>2.550</w:t>
      </w:r>
    </w:p>
    <w:p>
      <w:r>
        <w:t>12.362</w:t>
      </w:r>
    </w:p>
    <w:p>
      <w:r>
        <w:t>10.236</w:t>
      </w:r>
    </w:p>
    <w:p>
      <w:r>
        <w:t>2.645</w:t>
      </w:r>
    </w:p>
    <w:p>
      <w:r>
        <w:t>25,84%</w:t>
      </w:r>
    </w:p>
    <w:p>
      <w:r>
        <w:t>7.591</w:t>
      </w:r>
    </w:p>
    <w:p>
      <w:r>
        <w:t>14,47%</w:t>
      </w:r>
    </w:p>
    <w:p>
      <w:r>
        <w:t>10.236</w:t>
      </w:r>
    </w:p>
    <w:p>
      <w:r>
        <w:t>195</w:t>
      </w:r>
    </w:p>
    <w:p>
      <w:r>
        <w:t>Thành phố Pleiku</w:t>
      </w:r>
    </w:p>
    <w:p>
      <w:r>
        <w:t>Phường Thắng Lợi</w:t>
      </w:r>
    </w:p>
    <w:p>
      <w:r>
        <w:t>14.867</w:t>
      </w:r>
    </w:p>
    <w:p>
      <w:r>
        <w:t>70%</w:t>
      </w:r>
    </w:p>
    <w:p>
      <w:r>
        <w:t>10.407</w:t>
      </w:r>
    </w:p>
    <w:p>
      <w:r>
        <w:t>8.321</w:t>
      </w:r>
    </w:p>
    <w:p>
      <w:r>
        <w:t>56,0%</w:t>
      </w:r>
    </w:p>
    <w:p>
      <w:r>
        <w:t>2.086</w:t>
      </w:r>
    </w:p>
    <w:p>
      <w:r>
        <w:t>9.784</w:t>
      </w:r>
    </w:p>
    <w:p>
      <w:r>
        <w:t>8.326</w:t>
      </w:r>
    </w:p>
    <w:p>
      <w:r>
        <w:t>2.042</w:t>
      </w:r>
    </w:p>
    <w:p>
      <w:r>
        <w:t>24,53%</w:t>
      </w:r>
    </w:p>
    <w:p>
      <w:r>
        <w:t>6.284</w:t>
      </w:r>
    </w:p>
    <w:p>
      <w:r>
        <w:t>13,74%</w:t>
      </w:r>
    </w:p>
    <w:p>
      <w:r>
        <w:t>8.326</w:t>
      </w:r>
    </w:p>
    <w:p>
      <w:r>
        <w:t>196</w:t>
      </w:r>
    </w:p>
    <w:p>
      <w:r>
        <w:t>Thành phố Pleiku</w:t>
      </w:r>
    </w:p>
    <w:p>
      <w:r>
        <w:t>Phường Yên Thế</w:t>
      </w:r>
    </w:p>
    <w:p>
      <w:r>
        <w:t>24.162</w:t>
      </w:r>
    </w:p>
    <w:p>
      <w:r>
        <w:t>70%</w:t>
      </w:r>
    </w:p>
    <w:p>
      <w:r>
        <w:t>16.913</w:t>
      </w:r>
    </w:p>
    <w:p>
      <w:r>
        <w:t>15.016</w:t>
      </w:r>
    </w:p>
    <w:p>
      <w:r>
        <w:t>62,1%</w:t>
      </w:r>
    </w:p>
    <w:p>
      <w:r>
        <w:t>1.897</w:t>
      </w:r>
    </w:p>
    <w:p>
      <w:r>
        <w:t>16.669</w:t>
      </w:r>
    </w:p>
    <w:p>
      <w:r>
        <w:t>13.531</w:t>
      </w:r>
    </w:p>
    <w:p>
      <w:r>
        <w:t>3.777</w:t>
      </w:r>
    </w:p>
    <w:p>
      <w:r>
        <w:t>27,91%</w:t>
      </w:r>
    </w:p>
    <w:p>
      <w:r>
        <w:t>9.754</w:t>
      </w:r>
    </w:p>
    <w:p>
      <w:r>
        <w:t>15,63%</w:t>
      </w:r>
    </w:p>
    <w:p>
      <w:r>
        <w:t>13.531</w:t>
      </w:r>
    </w:p>
    <w:p>
      <w:r>
        <w:t>197</w:t>
      </w:r>
    </w:p>
    <w:p>
      <w:r>
        <w:t>Thành phố Pleiku</w:t>
      </w:r>
    </w:p>
    <w:p>
      <w:r>
        <w:t>Xã Trà Đa</w:t>
      </w:r>
    </w:p>
    <w:p>
      <w:r>
        <w:t>5.742</w:t>
      </w:r>
    </w:p>
    <w:p>
      <w:r>
        <w:t>70%</w:t>
      </w:r>
    </w:p>
    <w:p>
      <w:r>
        <w:t>4.019</w:t>
      </w:r>
    </w:p>
    <w:p>
      <w:r>
        <w:t>3.777</w:t>
      </w:r>
    </w:p>
    <w:p>
      <w:r>
        <w:t>65,8%</w:t>
      </w:r>
    </w:p>
    <w:p>
      <w:r>
        <w:t>242</w:t>
      </w:r>
    </w:p>
    <w:p>
      <w:r>
        <w:t>4.513</w:t>
      </w:r>
    </w:p>
    <w:p>
      <w:r>
        <w:t>3.216</w:t>
      </w:r>
    </w:p>
    <w:p>
      <w:r>
        <w:t>925</w:t>
      </w:r>
    </w:p>
    <w:p>
      <w:r>
        <w:t>28,77%</w:t>
      </w:r>
    </w:p>
    <w:p>
      <w:r>
        <w:t>2.291</w:t>
      </w:r>
    </w:p>
    <w:p>
      <w:r>
        <w:t>16,11%</w:t>
      </w:r>
    </w:p>
    <w:p>
      <w:r>
        <w:t>3.216</w:t>
      </w:r>
    </w:p>
    <w:p>
      <w:r>
        <w:t>198</w:t>
      </w:r>
    </w:p>
    <w:p>
      <w:r>
        <w:t>Thành phố Pleiku</w:t>
      </w:r>
    </w:p>
    <w:p>
      <w:r>
        <w:t>Xã An Phú</w:t>
      </w:r>
    </w:p>
    <w:p>
      <w:r>
        <w:t>12.967</w:t>
      </w:r>
    </w:p>
    <w:p>
      <w:r>
        <w:t>70%</w:t>
      </w:r>
    </w:p>
    <w:p>
      <w:r>
        <w:t>9.077</w:t>
      </w:r>
    </w:p>
    <w:p>
      <w:r>
        <w:t>7.540</w:t>
      </w:r>
    </w:p>
    <w:p>
      <w:r>
        <w:t>58,1%</w:t>
      </w:r>
    </w:p>
    <w:p>
      <w:r>
        <w:t>1.537</w:t>
      </w:r>
    </w:p>
    <w:p>
      <w:r>
        <w:t>9.970</w:t>
      </w:r>
    </w:p>
    <w:p>
      <w:r>
        <w:t>7.262</w:t>
      </w:r>
    </w:p>
    <w:p>
      <w:r>
        <w:t>1.193</w:t>
      </w:r>
    </w:p>
    <w:p>
      <w:r>
        <w:t>16,43%</w:t>
      </w:r>
    </w:p>
    <w:p>
      <w:r>
        <w:t>6.069</w:t>
      </w:r>
    </w:p>
    <w:p>
      <w:r>
        <w:t>9,20%</w:t>
      </w:r>
    </w:p>
    <w:p>
      <w:r>
        <w:t>7.262</w:t>
      </w:r>
    </w:p>
    <w:p>
      <w:r>
        <w:t>199</w:t>
      </w:r>
    </w:p>
    <w:p>
      <w:r>
        <w:t>Thành phố Pleiku</w:t>
      </w:r>
    </w:p>
    <w:p>
      <w:r>
        <w:t>Xã Diên Phú</w:t>
      </w:r>
    </w:p>
    <w:p>
      <w:r>
        <w:t>3.812</w:t>
      </w:r>
    </w:p>
    <w:p>
      <w:r>
        <w:t>70%</w:t>
      </w:r>
    </w:p>
    <w:p>
      <w:r>
        <w:t>2.668</w:t>
      </w:r>
    </w:p>
    <w:p>
      <w:r>
        <w:t>2.431</w:t>
      </w:r>
    </w:p>
    <w:p>
      <w:r>
        <w:t>63,8%</w:t>
      </w:r>
    </w:p>
    <w:p>
      <w:r>
        <w:t>237</w:t>
      </w:r>
    </w:p>
    <w:p>
      <w:r>
        <w:t>2.993</w:t>
      </w:r>
    </w:p>
    <w:p>
      <w:r>
        <w:t>2.135</w:t>
      </w:r>
    </w:p>
    <w:p>
      <w:r>
        <w:t>566</w:t>
      </w:r>
    </w:p>
    <w:p>
      <w:r>
        <w:t>26,51%</w:t>
      </w:r>
    </w:p>
    <w:p>
      <w:r>
        <w:t>1.569</w:t>
      </w:r>
    </w:p>
    <w:p>
      <w:r>
        <w:t>14,85%</w:t>
      </w:r>
    </w:p>
    <w:p>
      <w:r>
        <w:t>2.135</w:t>
      </w:r>
    </w:p>
    <w:p>
      <w:r>
        <w:t>200</w:t>
      </w:r>
    </w:p>
    <w:p>
      <w:r>
        <w:t>Thị xã An Khê</w:t>
      </w:r>
    </w:p>
    <w:p>
      <w:r>
        <w:t>Xã Tú An</w:t>
      </w:r>
    </w:p>
    <w:p>
      <w:r>
        <w:t>I</w:t>
      </w:r>
    </w:p>
    <w:p>
      <w:r>
        <w:t>6.037</w:t>
      </w:r>
    </w:p>
    <w:p>
      <w:r>
        <w:t>55%</w:t>
      </w:r>
    </w:p>
    <w:p>
      <w:r>
        <w:t>3.320</w:t>
      </w:r>
    </w:p>
    <w:p>
      <w:r>
        <w:t>3.440</w:t>
      </w:r>
    </w:p>
    <w:p>
      <w:r>
        <w:t>57,0%</w:t>
      </w:r>
    </w:p>
    <w:p>
      <w:r>
        <w:t>-120</w:t>
      </w:r>
    </w:p>
    <w:p>
      <w:r>
        <w:t>4.922</w:t>
      </w:r>
    </w:p>
    <w:p>
      <w:r>
        <w:t>2.656</w:t>
      </w:r>
    </w:p>
    <w:p>
      <w:r>
        <w:t>675</w:t>
      </w:r>
    </w:p>
    <w:p>
      <w:r>
        <w:t>25,41%</w:t>
      </w:r>
    </w:p>
    <w:p>
      <w:r>
        <w:t>1.981</w:t>
      </w:r>
    </w:p>
    <w:p>
      <w:r>
        <w:t>11,18%</w:t>
      </w:r>
    </w:p>
    <w:p>
      <w:r>
        <w:t>2.656</w:t>
      </w:r>
    </w:p>
    <w:p>
      <w:r>
        <w:t>201</w:t>
      </w:r>
    </w:p>
    <w:p>
      <w:r>
        <w:t>Thị xã An Khê</w:t>
      </w:r>
    </w:p>
    <w:p>
      <w:r>
        <w:t>Phường An Bình</w:t>
      </w:r>
    </w:p>
    <w:p>
      <w:r>
        <w:t>10.127</w:t>
      </w:r>
    </w:p>
    <w:p>
      <w:r>
        <w:t>70%</w:t>
      </w:r>
    </w:p>
    <w:p>
      <w:r>
        <w:t>7.089</w:t>
      </w:r>
    </w:p>
    <w:p>
      <w:r>
        <w:t>6.156</w:t>
      </w:r>
    </w:p>
    <w:p>
      <w:r>
        <w:t>60,8%</w:t>
      </w:r>
    </w:p>
    <w:p>
      <w:r>
        <w:t>933</w:t>
      </w:r>
    </w:p>
    <w:p>
      <w:r>
        <w:t>7.068</w:t>
      </w:r>
    </w:p>
    <w:p>
      <w:r>
        <w:t>5.671</w:t>
      </w:r>
    </w:p>
    <w:p>
      <w:r>
        <w:t>2.259</w:t>
      </w:r>
    </w:p>
    <w:p>
      <w:r>
        <w:t>39,83%</w:t>
      </w:r>
    </w:p>
    <w:p>
      <w:r>
        <w:t>3.412</w:t>
      </w:r>
    </w:p>
    <w:p>
      <w:r>
        <w:t>22,31%</w:t>
      </w:r>
    </w:p>
    <w:p>
      <w:r>
        <w:t>5.671</w:t>
      </w:r>
    </w:p>
    <w:p>
      <w:r>
        <w:t>202</w:t>
      </w:r>
    </w:p>
    <w:p>
      <w:r>
        <w:t>Thị xã An Khê</w:t>
      </w:r>
    </w:p>
    <w:p>
      <w:r>
        <w:t>Phường Tây Sơn</w:t>
      </w:r>
    </w:p>
    <w:p>
      <w:r>
        <w:t>13.966</w:t>
      </w:r>
    </w:p>
    <w:p>
      <w:r>
        <w:t>70%</w:t>
      </w:r>
    </w:p>
    <w:p>
      <w:r>
        <w:t>9.776</w:t>
      </w:r>
    </w:p>
    <w:p>
      <w:r>
        <w:t>8.347</w:t>
      </w:r>
    </w:p>
    <w:p>
      <w:r>
        <w:t>59,8%</w:t>
      </w:r>
    </w:p>
    <w:p>
      <w:r>
        <w:t>1.429</w:t>
      </w:r>
    </w:p>
    <w:p>
      <w:r>
        <w:t>10.421</w:t>
      </w:r>
    </w:p>
    <w:p>
      <w:r>
        <w:t>7.821</w:t>
      </w:r>
    </w:p>
    <w:p>
      <w:r>
        <w:t>2.212</w:t>
      </w:r>
    </w:p>
    <w:p>
      <w:r>
        <w:t>28,28%</w:t>
      </w:r>
    </w:p>
    <w:p>
      <w:r>
        <w:t>5.609</w:t>
      </w:r>
    </w:p>
    <w:p>
      <w:r>
        <w:t>15,84%</w:t>
      </w:r>
    </w:p>
    <w:p>
      <w:r>
        <w:t>7.821</w:t>
      </w:r>
    </w:p>
    <w:p>
      <w:r>
        <w:t>203</w:t>
      </w:r>
    </w:p>
    <w:p>
      <w:r>
        <w:t>Thị xã An Khê</w:t>
      </w:r>
    </w:p>
    <w:p>
      <w:r>
        <w:t>Phường An Phú</w:t>
      </w:r>
    </w:p>
    <w:p>
      <w:r>
        <w:t>15.753</w:t>
      </w:r>
    </w:p>
    <w:p>
      <w:r>
        <w:t>70%</w:t>
      </w:r>
    </w:p>
    <w:p>
      <w:r>
        <w:t>11.027</w:t>
      </w:r>
    </w:p>
    <w:p>
      <w:r>
        <w:t>8.807</w:t>
      </w:r>
    </w:p>
    <w:p>
      <w:r>
        <w:t>55,9%</w:t>
      </w:r>
    </w:p>
    <w:p>
      <w:r>
        <w:t>2.220</w:t>
      </w:r>
    </w:p>
    <w:p>
      <w:r>
        <w:t>11.189</w:t>
      </w:r>
    </w:p>
    <w:p>
      <w:r>
        <w:t>8.822</w:t>
      </w:r>
    </w:p>
    <w:p>
      <w:r>
        <w:t>2.262</w:t>
      </w:r>
    </w:p>
    <w:p>
      <w:r>
        <w:t>25,64%</w:t>
      </w:r>
    </w:p>
    <w:p>
      <w:r>
        <w:t>6.560</w:t>
      </w:r>
    </w:p>
    <w:p>
      <w:r>
        <w:t>14,36%</w:t>
      </w:r>
    </w:p>
    <w:p>
      <w:r>
        <w:t>8.822</w:t>
      </w:r>
    </w:p>
    <w:p>
      <w:r>
        <w:t>204</w:t>
      </w:r>
    </w:p>
    <w:p>
      <w:r>
        <w:t>Thị xã An Khê</w:t>
      </w:r>
    </w:p>
    <w:p>
      <w:r>
        <w:t>Phường An Tân</w:t>
      </w:r>
    </w:p>
    <w:p>
      <w:r>
        <w:t>4.392</w:t>
      </w:r>
    </w:p>
    <w:p>
      <w:r>
        <w:t>70%</w:t>
      </w:r>
    </w:p>
    <w:p>
      <w:r>
        <w:t>3.074</w:t>
      </w:r>
    </w:p>
    <w:p>
      <w:r>
        <w:t>2.747</w:t>
      </w:r>
    </w:p>
    <w:p>
      <w:r>
        <w:t>62,5%</w:t>
      </w:r>
    </w:p>
    <w:p>
      <w:r>
        <w:t>327</w:t>
      </w:r>
    </w:p>
    <w:p>
      <w:r>
        <w:t>3.206</w:t>
      </w:r>
    </w:p>
    <w:p>
      <w:r>
        <w:t>2.460</w:t>
      </w:r>
    </w:p>
    <w:p>
      <w:r>
        <w:t>623</w:t>
      </w:r>
    </w:p>
    <w:p>
      <w:r>
        <w:t>25,33%</w:t>
      </w:r>
    </w:p>
    <w:p>
      <w:r>
        <w:t>1.837</w:t>
      </w:r>
    </w:p>
    <w:p>
      <w:r>
        <w:t>14,18%</w:t>
      </w:r>
    </w:p>
    <w:p>
      <w:r>
        <w:t>2.460</w:t>
      </w:r>
    </w:p>
    <w:p>
      <w:r>
        <w:t>205</w:t>
      </w:r>
    </w:p>
    <w:p>
      <w:r>
        <w:t>Thị xã An Khê</w:t>
      </w:r>
    </w:p>
    <w:p>
      <w:r>
        <w:t>Xã Xuân An</w:t>
      </w:r>
    </w:p>
    <w:p>
      <w:r>
        <w:t>3.975</w:t>
      </w:r>
    </w:p>
    <w:p>
      <w:r>
        <w:t>70%</w:t>
      </w:r>
    </w:p>
    <w:p>
      <w:r>
        <w:t>2.783</w:t>
      </w:r>
    </w:p>
    <w:p>
      <w:r>
        <w:t>2.465</w:t>
      </w:r>
    </w:p>
    <w:p>
      <w:r>
        <w:t>62,0%</w:t>
      </w:r>
    </w:p>
    <w:p>
      <w:r>
        <w:t>318</w:t>
      </w:r>
    </w:p>
    <w:p>
      <w:r>
        <w:t>3.186</w:t>
      </w:r>
    </w:p>
    <w:p>
      <w:r>
        <w:t>2.226</w:t>
      </w:r>
    </w:p>
    <w:p>
      <w:r>
        <w:t>831</w:t>
      </w:r>
    </w:p>
    <w:p>
      <w:r>
        <w:t>37,33%</w:t>
      </w:r>
    </w:p>
    <w:p>
      <w:r>
        <w:t>1.395</w:t>
      </w:r>
    </w:p>
    <w:p>
      <w:r>
        <w:t>20,91%</w:t>
      </w:r>
    </w:p>
    <w:p>
      <w:r>
        <w:t>2.226</w:t>
      </w:r>
    </w:p>
    <w:p>
      <w:r>
        <w:t>206</w:t>
      </w:r>
    </w:p>
    <w:p>
      <w:r>
        <w:t>Thị xã An Khê</w:t>
      </w:r>
    </w:p>
    <w:p>
      <w:r>
        <w:t>Xã Cửu An</w:t>
      </w:r>
    </w:p>
    <w:p>
      <w:r>
        <w:t>4.061</w:t>
      </w:r>
    </w:p>
    <w:p>
      <w:r>
        <w:t>70%</w:t>
      </w:r>
    </w:p>
    <w:p>
      <w:r>
        <w:t>2.843</w:t>
      </w:r>
    </w:p>
    <w:p>
      <w:r>
        <w:t>2.406</w:t>
      </w:r>
    </w:p>
    <w:p>
      <w:r>
        <w:t>59,2%</w:t>
      </w:r>
    </w:p>
    <w:p>
      <w:r>
        <w:t>437</w:t>
      </w:r>
    </w:p>
    <w:p>
      <w:r>
        <w:t>3.278</w:t>
      </w:r>
    </w:p>
    <w:p>
      <w:r>
        <w:t>2.274</w:t>
      </w:r>
    </w:p>
    <w:p>
      <w:r>
        <w:t>730</w:t>
      </w:r>
    </w:p>
    <w:p>
      <w:r>
        <w:t>32,10%</w:t>
      </w:r>
    </w:p>
    <w:p>
      <w:r>
        <w:t>1.544</w:t>
      </w:r>
    </w:p>
    <w:p>
      <w:r>
        <w:t>17,98%</w:t>
      </w:r>
    </w:p>
    <w:p>
      <w:r>
        <w:t>2.274</w:t>
      </w:r>
    </w:p>
    <w:p>
      <w:r>
        <w:t>207</w:t>
      </w:r>
    </w:p>
    <w:p>
      <w:r>
        <w:t>Thị xã An Khê</w:t>
      </w:r>
    </w:p>
    <w:p>
      <w:r>
        <w:t>Phường An Phước</w:t>
      </w:r>
    </w:p>
    <w:p>
      <w:r>
        <w:t>3.742</w:t>
      </w:r>
    </w:p>
    <w:p>
      <w:r>
        <w:t>70%</w:t>
      </w:r>
    </w:p>
    <w:p>
      <w:r>
        <w:t>2.619</w:t>
      </w:r>
    </w:p>
    <w:p>
      <w:r>
        <w:t>2.248</w:t>
      </w:r>
    </w:p>
    <w:p>
      <w:r>
        <w:t>60,1%</w:t>
      </w:r>
    </w:p>
    <w:p>
      <w:r>
        <w:t>371</w:t>
      </w:r>
    </w:p>
    <w:p>
      <w:r>
        <w:t>2.820</w:t>
      </w:r>
    </w:p>
    <w:p>
      <w:r>
        <w:t>2.096</w:t>
      </w:r>
    </w:p>
    <w:p>
      <w:r>
        <w:t>351</w:t>
      </w:r>
    </w:p>
    <w:p>
      <w:r>
        <w:t>16,75%</w:t>
      </w:r>
    </w:p>
    <w:p>
      <w:r>
        <w:t>1.745</w:t>
      </w:r>
    </w:p>
    <w:p>
      <w:r>
        <w:t>9,38%</w:t>
      </w:r>
    </w:p>
    <w:p>
      <w:r>
        <w:t>2.096</w:t>
      </w:r>
    </w:p>
    <w:p>
      <w:r>
        <w:t>208</w:t>
      </w:r>
    </w:p>
    <w:p>
      <w:r>
        <w:t>Thị xã An Khê</w:t>
      </w:r>
    </w:p>
    <w:p>
      <w:r>
        <w:t>Xã Song An</w:t>
      </w:r>
    </w:p>
    <w:p>
      <w:r>
        <w:t>5.732</w:t>
      </w:r>
    </w:p>
    <w:p>
      <w:r>
        <w:t>70%</w:t>
      </w:r>
    </w:p>
    <w:p>
      <w:r>
        <w:t>4.012</w:t>
      </w:r>
    </w:p>
    <w:p>
      <w:r>
        <w:t>3.255</w:t>
      </w:r>
    </w:p>
    <w:p>
      <w:r>
        <w:t>56,8%</w:t>
      </w:r>
    </w:p>
    <w:p>
      <w:r>
        <w:t>757</w:t>
      </w:r>
    </w:p>
    <w:p>
      <w:r>
        <w:t>4.345</w:t>
      </w:r>
    </w:p>
    <w:p>
      <w:r>
        <w:t>3.210</w:t>
      </w:r>
    </w:p>
    <w:p>
      <w:r>
        <w:t>595</w:t>
      </w:r>
    </w:p>
    <w:p>
      <w:r>
        <w:t>18,54%</w:t>
      </w:r>
    </w:p>
    <w:p>
      <w:r>
        <w:t>2.615</w:t>
      </w:r>
    </w:p>
    <w:p>
      <w:r>
        <w:t>10,38%</w:t>
      </w:r>
    </w:p>
    <w:p>
      <w:r>
        <w:t>3.210</w:t>
      </w:r>
    </w:p>
    <w:p>
      <w:r>
        <w:t>209</w:t>
      </w:r>
    </w:p>
    <w:p>
      <w:r>
        <w:t>Thị xã An Khê</w:t>
      </w:r>
    </w:p>
    <w:p>
      <w:r>
        <w:t>Phường Ngô Mây</w:t>
      </w:r>
    </w:p>
    <w:p>
      <w:r>
        <w:t>5.987</w:t>
      </w:r>
    </w:p>
    <w:p>
      <w:r>
        <w:t>70%</w:t>
      </w:r>
    </w:p>
    <w:p>
      <w:r>
        <w:t>4.191</w:t>
      </w:r>
    </w:p>
    <w:p>
      <w:r>
        <w:t>3.500</w:t>
      </w:r>
    </w:p>
    <w:p>
      <w:r>
        <w:t>58,5%</w:t>
      </w:r>
    </w:p>
    <w:p>
      <w:r>
        <w:t>691</w:t>
      </w:r>
    </w:p>
    <w:p>
      <w:r>
        <w:t>4.235</w:t>
      </w:r>
    </w:p>
    <w:p>
      <w:r>
        <w:t>3.353</w:t>
      </w:r>
    </w:p>
    <w:p>
      <w:r>
        <w:t>919</w:t>
      </w:r>
    </w:p>
    <w:p>
      <w:r>
        <w:t>27,41%</w:t>
      </w:r>
    </w:p>
    <w:p>
      <w:r>
        <w:t>2.434</w:t>
      </w:r>
    </w:p>
    <w:p>
      <w:r>
        <w:t>15,35%</w:t>
      </w:r>
    </w:p>
    <w:p>
      <w:r>
        <w:t>3.353</w:t>
      </w:r>
    </w:p>
    <w:p>
      <w:r>
        <w:t>210</w:t>
      </w:r>
    </w:p>
    <w:p>
      <w:r>
        <w:t>Thị xã An Khê</w:t>
      </w:r>
    </w:p>
    <w:p>
      <w:r>
        <w:t>Xã Thành An</w:t>
      </w:r>
    </w:p>
    <w:p>
      <w:r>
        <w:t>5.826</w:t>
      </w:r>
    </w:p>
    <w:p>
      <w:r>
        <w:t>70%</w:t>
      </w:r>
    </w:p>
    <w:p>
      <w:r>
        <w:t>4.078</w:t>
      </w:r>
    </w:p>
    <w:p>
      <w:r>
        <w:t>3.098</w:t>
      </w:r>
    </w:p>
    <w:p>
      <w:r>
        <w:t>53,2%</w:t>
      </w:r>
    </w:p>
    <w:p>
      <w:r>
        <w:t>980</w:t>
      </w:r>
    </w:p>
    <w:p>
      <w:r>
        <w:t>4.125</w:t>
      </w:r>
    </w:p>
    <w:p>
      <w:r>
        <w:t>3.263</w:t>
      </w:r>
    </w:p>
    <w:p>
      <w:r>
        <w:t>615</w:t>
      </w:r>
    </w:p>
    <w:p>
      <w:r>
        <w:t>18,85%</w:t>
      </w:r>
    </w:p>
    <w:p>
      <w:r>
        <w:t>2.648</w:t>
      </w:r>
    </w:p>
    <w:p>
      <w:r>
        <w:t>10,56%</w:t>
      </w:r>
    </w:p>
    <w:p>
      <w:r>
        <w:t>3.263</w:t>
      </w:r>
    </w:p>
    <w:p>
      <w:r>
        <w:t>211</w:t>
      </w:r>
    </w:p>
    <w:p>
      <w:r>
        <w:t>Thị xã Ayun Pa</w:t>
      </w:r>
    </w:p>
    <w:p>
      <w:r>
        <w:t>Phường Cheo Reo</w:t>
      </w:r>
    </w:p>
    <w:p>
      <w:r>
        <w:t>I</w:t>
      </w:r>
    </w:p>
    <w:p>
      <w:r>
        <w:t>4.586</w:t>
      </w:r>
    </w:p>
    <w:p>
      <w:r>
        <w:t>55%</w:t>
      </w:r>
    </w:p>
    <w:p>
      <w:r>
        <w:t>2.522</w:t>
      </w:r>
    </w:p>
    <w:p>
      <w:r>
        <w:t>2.582</w:t>
      </w:r>
    </w:p>
    <w:p>
      <w:r>
        <w:t>56,3%</w:t>
      </w:r>
    </w:p>
    <w:p>
      <w:r>
        <w:t>-60</w:t>
      </w:r>
    </w:p>
    <w:p>
      <w:r>
        <w:t>3.817</w:t>
      </w:r>
    </w:p>
    <w:p>
      <w:r>
        <w:t>2.018</w:t>
      </w:r>
    </w:p>
    <w:p>
      <w:r>
        <w:t>830</w:t>
      </w:r>
    </w:p>
    <w:p>
      <w:r>
        <w:t>41,13%</w:t>
      </w:r>
    </w:p>
    <w:p>
      <w:r>
        <w:t>1.188</w:t>
      </w:r>
    </w:p>
    <w:p>
      <w:r>
        <w:t>18,10%</w:t>
      </w:r>
    </w:p>
    <w:p>
      <w:r>
        <w:t>2.018</w:t>
      </w:r>
    </w:p>
    <w:p>
      <w:r>
        <w:t>212</w:t>
      </w:r>
    </w:p>
    <w:p>
      <w:r>
        <w:t>Thị xã Ayun Pa</w:t>
      </w:r>
    </w:p>
    <w:p>
      <w:r>
        <w:t>Xã Chư Băh</w:t>
      </w:r>
    </w:p>
    <w:p>
      <w:r>
        <w:t>I</w:t>
      </w:r>
    </w:p>
    <w:p>
      <w:r>
        <w:t>5.331</w:t>
      </w:r>
    </w:p>
    <w:p>
      <w:r>
        <w:t>55%</w:t>
      </w:r>
    </w:p>
    <w:p>
      <w:r>
        <w:t>2.932</w:t>
      </w:r>
    </w:p>
    <w:p>
      <w:r>
        <w:t>1.898</w:t>
      </w:r>
    </w:p>
    <w:p>
      <w:r>
        <w:t>35,6%</w:t>
      </w:r>
    </w:p>
    <w:p>
      <w:r>
        <w:t>1.034</w:t>
      </w:r>
    </w:p>
    <w:p>
      <w:r>
        <w:t>3.389</w:t>
      </w:r>
    </w:p>
    <w:p>
      <w:r>
        <w:t>2.346</w:t>
      </w:r>
    </w:p>
    <w:p>
      <w:r>
        <w:t>324</w:t>
      </w:r>
    </w:p>
    <w:p>
      <w:r>
        <w:t>13,81%</w:t>
      </w:r>
    </w:p>
    <w:p>
      <w:r>
        <w:t>2.022</w:t>
      </w:r>
    </w:p>
    <w:p>
      <w:r>
        <w:t>6,08%</w:t>
      </w:r>
    </w:p>
    <w:p>
      <w:r>
        <w:t>2.346</w:t>
      </w:r>
    </w:p>
    <w:p>
      <w:r>
        <w:t>213</w:t>
      </w:r>
    </w:p>
    <w:p>
      <w:r>
        <w:t>Thị xã Ayun Pa</w:t>
      </w:r>
    </w:p>
    <w:p>
      <w:r>
        <w:t>Phường Đoàn Kết</w:t>
      </w:r>
    </w:p>
    <w:p>
      <w:r>
        <w:t>I</w:t>
      </w:r>
    </w:p>
    <w:p>
      <w:r>
        <w:t>9.647</w:t>
      </w:r>
    </w:p>
    <w:p>
      <w:r>
        <w:t>55%</w:t>
      </w:r>
    </w:p>
    <w:p>
      <w:r>
        <w:t>5.306</w:t>
      </w:r>
    </w:p>
    <w:p>
      <w:r>
        <w:t>4.810</w:t>
      </w:r>
    </w:p>
    <w:p>
      <w:r>
        <w:t>49,9%</w:t>
      </w:r>
    </w:p>
    <w:p>
      <w:r>
        <w:t>496</w:t>
      </w:r>
    </w:p>
    <w:p>
      <w:r>
        <w:t>5.943</w:t>
      </w:r>
    </w:p>
    <w:p>
      <w:r>
        <w:t>4.245</w:t>
      </w:r>
    </w:p>
    <w:p>
      <w:r>
        <w:t>1.935</w:t>
      </w:r>
    </w:p>
    <w:p>
      <w:r>
        <w:t>45,59%</w:t>
      </w:r>
    </w:p>
    <w:p>
      <w:r>
        <w:t>2.310</w:t>
      </w:r>
    </w:p>
    <w:p>
      <w:r>
        <w:t>20,06%</w:t>
      </w:r>
    </w:p>
    <w:p>
      <w:r>
        <w:t>4.245</w:t>
      </w:r>
    </w:p>
    <w:p>
      <w:r>
        <w:t>214</w:t>
      </w:r>
    </w:p>
    <w:p>
      <w:r>
        <w:t>Thị xã Ayun Pa</w:t>
      </w:r>
    </w:p>
    <w:p>
      <w:r>
        <w:t>Phường Sông Bờ</w:t>
      </w:r>
    </w:p>
    <w:p>
      <w:r>
        <w:t>I</w:t>
      </w:r>
    </w:p>
    <w:p>
      <w:r>
        <w:t>6.391</w:t>
      </w:r>
    </w:p>
    <w:p>
      <w:r>
        <w:t>55%</w:t>
      </w:r>
    </w:p>
    <w:p>
      <w:r>
        <w:t>3.515</w:t>
      </w:r>
    </w:p>
    <w:p>
      <w:r>
        <w:t>3.532</w:t>
      </w:r>
    </w:p>
    <w:p>
      <w:r>
        <w:t>55,3%</w:t>
      </w:r>
    </w:p>
    <w:p>
      <w:r>
        <w:t>-17</w:t>
      </w:r>
    </w:p>
    <w:p>
      <w:r>
        <w:t>4.342</w:t>
      </w:r>
    </w:p>
    <w:p>
      <w:r>
        <w:t>2.812</w:t>
      </w:r>
    </w:p>
    <w:p>
      <w:r>
        <w:t>1.083</w:t>
      </w:r>
    </w:p>
    <w:p>
      <w:r>
        <w:t>38,51%</w:t>
      </w:r>
    </w:p>
    <w:p>
      <w:r>
        <w:t>1.729</w:t>
      </w:r>
    </w:p>
    <w:p>
      <w:r>
        <w:t>16,95%</w:t>
      </w:r>
    </w:p>
    <w:p>
      <w:r>
        <w:t>2.812</w:t>
      </w:r>
    </w:p>
    <w:p>
      <w:r>
        <w:t>215</w:t>
      </w:r>
    </w:p>
    <w:p>
      <w:r>
        <w:t>Thị xã Ayun Pa</w:t>
      </w:r>
    </w:p>
    <w:p>
      <w:r>
        <w:t>Xã Ia RTô</w:t>
      </w:r>
    </w:p>
    <w:p>
      <w:r>
        <w:t>I</w:t>
      </w:r>
    </w:p>
    <w:p>
      <w:r>
        <w:t>3.782</w:t>
      </w:r>
    </w:p>
    <w:p>
      <w:r>
        <w:t>55%</w:t>
      </w:r>
    </w:p>
    <w:p>
      <w:r>
        <w:t>2.080</w:t>
      </w:r>
    </w:p>
    <w:p>
      <w:r>
        <w:t>1.443</w:t>
      </w:r>
    </w:p>
    <w:p>
      <w:r>
        <w:t>38,2%</w:t>
      </w:r>
    </w:p>
    <w:p>
      <w:r>
        <w:t>637</w:t>
      </w:r>
    </w:p>
    <w:p>
      <w:r>
        <w:t>2.554</w:t>
      </w:r>
    </w:p>
    <w:p>
      <w:r>
        <w:t>1.664</w:t>
      </w:r>
    </w:p>
    <w:p>
      <w:r>
        <w:t>297</w:t>
      </w:r>
    </w:p>
    <w:p>
      <w:r>
        <w:t>17,85%</w:t>
      </w:r>
    </w:p>
    <w:p>
      <w:r>
        <w:t>1.367</w:t>
      </w:r>
    </w:p>
    <w:p>
      <w:r>
        <w:t>7,85%</w:t>
      </w:r>
    </w:p>
    <w:p>
      <w:r>
        <w:t>1.664</w:t>
      </w:r>
    </w:p>
    <w:p>
      <w:r>
        <w:t>216</w:t>
      </w:r>
    </w:p>
    <w:p>
      <w:r>
        <w:t>Thị xã Ayun Pa</w:t>
      </w:r>
    </w:p>
    <w:p>
      <w:r>
        <w:t>Xã Ia Sao</w:t>
      </w:r>
    </w:p>
    <w:p>
      <w:r>
        <w:t>I</w:t>
      </w:r>
    </w:p>
    <w:p>
      <w:r>
        <w:t>4.591</w:t>
      </w:r>
    </w:p>
    <w:p>
      <w:r>
        <w:t>55%</w:t>
      </w:r>
    </w:p>
    <w:p>
      <w:r>
        <w:t>2.525</w:t>
      </w:r>
    </w:p>
    <w:p>
      <w:r>
        <w:t>1.751</w:t>
      </w:r>
    </w:p>
    <w:p>
      <w:r>
        <w:t>38,1%</w:t>
      </w:r>
    </w:p>
    <w:p>
      <w:r>
        <w:t>774</w:t>
      </w:r>
    </w:p>
    <w:p>
      <w:r>
        <w:t>3.254</w:t>
      </w:r>
    </w:p>
    <w:p>
      <w:r>
        <w:t>2.020</w:t>
      </w:r>
    </w:p>
    <w:p>
      <w:r>
        <w:t>242</w:t>
      </w:r>
    </w:p>
    <w:p>
      <w:r>
        <w:t>11,98%</w:t>
      </w:r>
    </w:p>
    <w:p>
      <w:r>
        <w:t>1.778</w:t>
      </w:r>
    </w:p>
    <w:p>
      <w:r>
        <w:t>5,27%</w:t>
      </w:r>
    </w:p>
    <w:p>
      <w:r>
        <w:t>2.020</w:t>
      </w:r>
    </w:p>
    <w:p>
      <w:r>
        <w:t>217</w:t>
      </w:r>
    </w:p>
    <w:p>
      <w:r>
        <w:t>Thị xã Ayun Pa</w:t>
      </w:r>
    </w:p>
    <w:p>
      <w:r>
        <w:t>Phường Hòa Bình</w:t>
      </w:r>
    </w:p>
    <w:p>
      <w:r>
        <w:t>5.669</w:t>
      </w:r>
    </w:p>
    <w:p>
      <w:r>
        <w:t>70%</w:t>
      </w:r>
    </w:p>
    <w:p>
      <w:r>
        <w:t>3.968</w:t>
      </w:r>
    </w:p>
    <w:p>
      <w:r>
        <w:t>2.921</w:t>
      </w:r>
    </w:p>
    <w:p>
      <w:r>
        <w:t>51,5%</w:t>
      </w:r>
    </w:p>
    <w:p>
      <w:r>
        <w:t>1.047</w:t>
      </w:r>
    </w:p>
    <w:p>
      <w:r>
        <w:t>3.573</w:t>
      </w:r>
    </w:p>
    <w:p>
      <w:r>
        <w:t>3.175</w:t>
      </w:r>
    </w:p>
    <w:p>
      <w:r>
        <w:t>1.355</w:t>
      </w:r>
    </w:p>
    <w:p>
      <w:r>
        <w:t>42,68%</w:t>
      </w:r>
    </w:p>
    <w:p>
      <w:r>
        <w:t>1.820</w:t>
      </w:r>
    </w:p>
    <w:p>
      <w:r>
        <w:t>23,90%</w:t>
      </w:r>
    </w:p>
    <w:p>
      <w:r>
        <w:t>3.175</w:t>
      </w:r>
    </w:p>
    <w:p>
      <w:r>
        <w:t>218</w:t>
      </w:r>
    </w:p>
    <w:p>
      <w:r>
        <w:t>Thị xã Ayun Pa</w:t>
      </w:r>
    </w:p>
    <w:p>
      <w:r>
        <w:t>Xã Ia Rbol</w:t>
      </w:r>
    </w:p>
    <w:p>
      <w:r>
        <w:t>I</w:t>
      </w:r>
    </w:p>
    <w:p>
      <w:r>
        <w:t>4.857</w:t>
      </w:r>
    </w:p>
    <w:p>
      <w:r>
        <w:t>55%</w:t>
      </w:r>
    </w:p>
    <w:p>
      <w:r>
        <w:t>2.671</w:t>
      </w:r>
    </w:p>
    <w:p>
      <w:r>
        <w:t>1.646</w:t>
      </w:r>
    </w:p>
    <w:p>
      <w:r>
        <w:t>33,9%</w:t>
      </w:r>
    </w:p>
    <w:p>
      <w:r>
        <w:t>1.025</w:t>
      </w:r>
    </w:p>
    <w:p>
      <w:r>
        <w:t>3.058</w:t>
      </w:r>
    </w:p>
    <w:p>
      <w:r>
        <w:t>2.137</w:t>
      </w:r>
    </w:p>
    <w:p>
      <w:r>
        <w:t>328</w:t>
      </w:r>
    </w:p>
    <w:p>
      <w:r>
        <w:t>15,35%</w:t>
      </w:r>
    </w:p>
    <w:p>
      <w:r>
        <w:t>1.809</w:t>
      </w:r>
    </w:p>
    <w:p>
      <w:r>
        <w:t>6,75%</w:t>
      </w:r>
    </w:p>
    <w:p>
      <w:r>
        <w:t>2.137</w:t>
      </w:r>
    </w:p>
    <w:p>
      <w:r>
        <w:t>Tỉnh Gia Lai</w:t>
      </w:r>
    </w:p>
    <w:p>
      <w:r>
        <w:t>1.726.425</w:t>
      </w:r>
    </w:p>
    <w:p>
      <w:r>
        <w:t>56%</w:t>
      </w:r>
    </w:p>
    <w:p>
      <w:r>
        <w:t>961.271</w:t>
      </w:r>
    </w:p>
    <w:p>
      <w:r>
        <w:t>696.603</w:t>
      </w:r>
    </w:p>
    <w:p>
      <w:r>
        <w:t>40,3%</w:t>
      </w:r>
    </w:p>
    <w:p>
      <w:r>
        <w:t>264.668</w:t>
      </w:r>
    </w:p>
    <w:p>
      <w:r>
        <w:t>1.327.817</w:t>
      </w:r>
    </w:p>
    <w:p>
      <w:r>
        <w:t>769.016</w:t>
      </w:r>
    </w:p>
    <w:p>
      <w:r>
        <w:t>185.667</w:t>
      </w:r>
    </w:p>
    <w:p>
      <w:r>
        <w:t>24,14%</w:t>
      </w:r>
    </w:p>
    <w:p>
      <w:r>
        <w:t>583.349</w:t>
      </w:r>
    </w:p>
    <w:p>
      <w:r>
        <w:t>10,75%</w:t>
      </w:r>
    </w:p>
    <w:p>
      <w:r>
        <w:t>769.016</w:t>
      </w:r>
    </w:p>
    <w:p>
      <w:r>
        <w:t>PHỤ LỤC 2:</w:t>
      </w:r>
    </w:p>
    <w:p>
      <w:r>
        <w:t>DANH SÁCH 248 CƠ SỞ KHÁM, CHỮA BỆNH BẢO HIỂM Y TẾ</w:t>
      </w:r>
    </w:p>
    <w:p>
      <w:r>
        <w:t>(Kèm theo Kế hoạch số: 506/KH-UBND ngày 05/3/2025 của UBND tỉnh Gia Lai)</w:t>
      </w:r>
    </w:p>
    <w:p>
      <w:r>
        <w:t>STT</w:t>
      </w:r>
    </w:p>
    <w:p>
      <w:r>
        <w:t>Mã   Cơ sở</w:t>
      </w:r>
    </w:p>
    <w:p>
      <w:r>
        <w:t>Tên cơ sở</w:t>
      </w:r>
    </w:p>
    <w:p>
      <w:r>
        <w:t>Địa chỉ</w:t>
      </w:r>
    </w:p>
    <w:p>
      <w:r>
        <w:t>1.</w:t>
      </w:r>
    </w:p>
    <w:p>
      <w:r>
        <w:t>64263</w:t>
      </w:r>
    </w:p>
    <w:p>
      <w:r>
        <w:t>Trạm y tế xã Xuân An</w:t>
      </w:r>
    </w:p>
    <w:p>
      <w:r>
        <w:t>Xã Xuân An - An Khê</w:t>
      </w:r>
    </w:p>
    <w:p>
      <w:r>
        <w:t>2.</w:t>
      </w:r>
    </w:p>
    <w:p>
      <w:r>
        <w:t>64066</w:t>
      </w:r>
    </w:p>
    <w:p>
      <w:r>
        <w:t>Trạm y tế xã Song An</w:t>
      </w:r>
    </w:p>
    <w:p>
      <w:r>
        <w:t>Xã Song An - An Khê</w:t>
      </w:r>
    </w:p>
    <w:p>
      <w:r>
        <w:t>3.</w:t>
      </w:r>
    </w:p>
    <w:p>
      <w:r>
        <w:t>64265</w:t>
      </w:r>
    </w:p>
    <w:p>
      <w:r>
        <w:t>Trạm y tế phường Ngô Mây</w:t>
      </w:r>
    </w:p>
    <w:p>
      <w:r>
        <w:t>Phường Ngô Mây - An Khê</w:t>
      </w:r>
    </w:p>
    <w:p>
      <w:r>
        <w:t>4.</w:t>
      </w:r>
    </w:p>
    <w:p>
      <w:r>
        <w:t>64063</w:t>
      </w:r>
    </w:p>
    <w:p>
      <w:r>
        <w:t>Trạm y tế phường An Tân</w:t>
      </w:r>
    </w:p>
    <w:p>
      <w:r>
        <w:t>Phường An Tân - An Khê</w:t>
      </w:r>
    </w:p>
    <w:p>
      <w:r>
        <w:t>5.</w:t>
      </w:r>
    </w:p>
    <w:p>
      <w:r>
        <w:t>64064</w:t>
      </w:r>
    </w:p>
    <w:p>
      <w:r>
        <w:t>Trạm y tế phường Tây Sơn</w:t>
      </w:r>
    </w:p>
    <w:p>
      <w:r>
        <w:t>Phường Tây Sơn - An Khê</w:t>
      </w:r>
    </w:p>
    <w:p>
      <w:r>
        <w:t>6.</w:t>
      </w:r>
    </w:p>
    <w:p>
      <w:r>
        <w:t>64065</w:t>
      </w:r>
    </w:p>
    <w:p>
      <w:r>
        <w:t>Trạm y tế xã Thành An</w:t>
      </w:r>
    </w:p>
    <w:p>
      <w:r>
        <w:t>Xã Thành An - An Khê</w:t>
      </w:r>
    </w:p>
    <w:p>
      <w:r>
        <w:t>7.</w:t>
      </w:r>
    </w:p>
    <w:p>
      <w:r>
        <w:t>64250</w:t>
      </w:r>
    </w:p>
    <w:p>
      <w:r>
        <w:t>Trung tâm y tế thị xã An Khê</w:t>
      </w:r>
    </w:p>
    <w:p>
      <w:r>
        <w:t>Thị xã An Khê</w:t>
      </w:r>
    </w:p>
    <w:p>
      <w:r>
        <w:t>8.</w:t>
      </w:r>
    </w:p>
    <w:p>
      <w:r>
        <w:t>64264</w:t>
      </w:r>
    </w:p>
    <w:p>
      <w:r>
        <w:t>Trạm y tế phường An Phước</w:t>
      </w:r>
    </w:p>
    <w:p>
      <w:r>
        <w:t>Phường An Phước - An Khê</w:t>
      </w:r>
    </w:p>
    <w:p>
      <w:r>
        <w:t>9.</w:t>
      </w:r>
    </w:p>
    <w:p>
      <w:r>
        <w:t>64068</w:t>
      </w:r>
    </w:p>
    <w:p>
      <w:r>
        <w:t>Trạm y tế xã Tú An</w:t>
      </w:r>
    </w:p>
    <w:p>
      <w:r>
        <w:t>Xã Tú An - An Khê</w:t>
      </w:r>
    </w:p>
    <w:p>
      <w:r>
        <w:t>10.</w:t>
      </w:r>
    </w:p>
    <w:p>
      <w:r>
        <w:t>64061</w:t>
      </w:r>
    </w:p>
    <w:p>
      <w:r>
        <w:t>Trạm y tế phường An Bình</w:t>
      </w:r>
    </w:p>
    <w:p>
      <w:r>
        <w:t>Phường An Bình - An Khê</w:t>
      </w:r>
    </w:p>
    <w:p>
      <w:r>
        <w:t>11.</w:t>
      </w:r>
    </w:p>
    <w:p>
      <w:r>
        <w:t>64067</w:t>
      </w:r>
    </w:p>
    <w:p>
      <w:r>
        <w:t>Trạm y tế xã Cửu An</w:t>
      </w:r>
    </w:p>
    <w:p>
      <w:r>
        <w:t>Xã Cửu An - An Khê</w:t>
      </w:r>
    </w:p>
    <w:p>
      <w:r>
        <w:t>12.</w:t>
      </w:r>
    </w:p>
    <w:p>
      <w:r>
        <w:t>64062</w:t>
      </w:r>
    </w:p>
    <w:p>
      <w:r>
        <w:t>Trạm y tế phường An Phú</w:t>
      </w:r>
    </w:p>
    <w:p>
      <w:r>
        <w:t>Phường An Phú - An Khê</w:t>
      </w:r>
    </w:p>
    <w:p>
      <w:r>
        <w:t>13.</w:t>
      </w:r>
    </w:p>
    <w:p>
      <w:r>
        <w:t>64253</w:t>
      </w:r>
    </w:p>
    <w:p>
      <w:r>
        <w:t>Trạm y tế phường Đoàn Kết</w:t>
      </w:r>
    </w:p>
    <w:p>
      <w:r>
        <w:t>Phường Đoàn Kết - Ayun Pa</w:t>
      </w:r>
    </w:p>
    <w:p>
      <w:r>
        <w:t>14.</w:t>
      </w:r>
    </w:p>
    <w:p>
      <w:r>
        <w:t>64249</w:t>
      </w:r>
    </w:p>
    <w:p>
      <w:r>
        <w:t>Trung tâm y tế thị xã Ayun Pa</w:t>
      </w:r>
    </w:p>
    <w:p>
      <w:r>
        <w:t>Thị xã Ayun Pa</w:t>
      </w:r>
    </w:p>
    <w:p>
      <w:r>
        <w:t>15.</w:t>
      </w:r>
    </w:p>
    <w:p>
      <w:r>
        <w:t>64217</w:t>
      </w:r>
    </w:p>
    <w:p>
      <w:r>
        <w:t>Trạm y tế xã Ia Sao</w:t>
      </w:r>
    </w:p>
    <w:p>
      <w:r>
        <w:t>Xã Ia Sao - Ayun Pa</w:t>
      </w:r>
    </w:p>
    <w:p>
      <w:r>
        <w:t>16.</w:t>
      </w:r>
    </w:p>
    <w:p>
      <w:r>
        <w:t>64252</w:t>
      </w:r>
    </w:p>
    <w:p>
      <w:r>
        <w:t>Trạm y tế phường Cheo Reo</w:t>
      </w:r>
    </w:p>
    <w:p>
      <w:r>
        <w:t>Phường Cheo Reo - Ayun Pa</w:t>
      </w:r>
    </w:p>
    <w:p>
      <w:r>
        <w:t>17.</w:t>
      </w:r>
    </w:p>
    <w:p>
      <w:r>
        <w:t>64254</w:t>
      </w:r>
    </w:p>
    <w:p>
      <w:r>
        <w:t>Trạm y tế phường Sông Bờ</w:t>
      </w:r>
    </w:p>
    <w:p>
      <w:r>
        <w:t>Phường Sông - Ayun Pa</w:t>
      </w:r>
    </w:p>
    <w:p>
      <w:r>
        <w:t>18.</w:t>
      </w:r>
    </w:p>
    <w:p>
      <w:r>
        <w:t>64255</w:t>
      </w:r>
    </w:p>
    <w:p>
      <w:r>
        <w:t>Trạm y tế xã Chư Băh</w:t>
      </w:r>
    </w:p>
    <w:p>
      <w:r>
        <w:t>Xã Chư Băh - Ayun Pa</w:t>
      </w:r>
    </w:p>
    <w:p>
      <w:r>
        <w:t>19.</w:t>
      </w:r>
    </w:p>
    <w:p>
      <w:r>
        <w:t>64226</w:t>
      </w:r>
    </w:p>
    <w:p>
      <w:r>
        <w:t>Trạm y tế xã Ia Rbol</w:t>
      </w:r>
    </w:p>
    <w:p>
      <w:r>
        <w:t>Xã Ia Rbol - Ayun Pa</w:t>
      </w:r>
    </w:p>
    <w:p>
      <w:r>
        <w:t>20.</w:t>
      </w:r>
    </w:p>
    <w:p>
      <w:r>
        <w:t>64218</w:t>
      </w:r>
    </w:p>
    <w:p>
      <w:r>
        <w:t>Trạm y tế xã Ia Rtô</w:t>
      </w:r>
    </w:p>
    <w:p>
      <w:r>
        <w:t>Xã Ia Rtô - Ayun Pa</w:t>
      </w:r>
    </w:p>
    <w:p>
      <w:r>
        <w:t>21.</w:t>
      </w:r>
    </w:p>
    <w:p>
      <w:r>
        <w:t>64074</w:t>
      </w:r>
    </w:p>
    <w:p>
      <w:r>
        <w:t>Trạm y tế xã Lơ Ku</w:t>
      </w:r>
    </w:p>
    <w:p>
      <w:r>
        <w:t>Xã Lơ Ku - Kbang</w:t>
      </w:r>
    </w:p>
    <w:p>
      <w:r>
        <w:t>22.</w:t>
      </w:r>
    </w:p>
    <w:p>
      <w:r>
        <w:t>64072</w:t>
      </w:r>
    </w:p>
    <w:p>
      <w:r>
        <w:t>Trạm y tế xã Kông Lơng Khơng</w:t>
      </w:r>
    </w:p>
    <w:p>
      <w:r>
        <w:t>Xã Kông Lơng Khơng - Kbang</w:t>
      </w:r>
    </w:p>
    <w:p>
      <w:r>
        <w:t>23.</w:t>
      </w:r>
    </w:p>
    <w:p>
      <w:r>
        <w:t>64070</w:t>
      </w:r>
    </w:p>
    <w:p>
      <w:r>
        <w:t>Trạm y tế xã Nghĩa An</w:t>
      </w:r>
    </w:p>
    <w:p>
      <w:r>
        <w:t>Xã Nghĩa An - Kbang</w:t>
      </w:r>
    </w:p>
    <w:p>
      <w:r>
        <w:t>24.</w:t>
      </w:r>
    </w:p>
    <w:p>
      <w:r>
        <w:t>64075</w:t>
      </w:r>
    </w:p>
    <w:p>
      <w:r>
        <w:t>Trạm y tế xã Sơ Pai</w:t>
      </w:r>
    </w:p>
    <w:p>
      <w:r>
        <w:t>Xã Sơ Pai - Kbang</w:t>
      </w:r>
    </w:p>
    <w:p>
      <w:r>
        <w:t>25.</w:t>
      </w:r>
    </w:p>
    <w:p>
      <w:r>
        <w:t>64076</w:t>
      </w:r>
    </w:p>
    <w:p>
      <w:r>
        <w:t>Trạm y tế xã Krong</w:t>
      </w:r>
    </w:p>
    <w:p>
      <w:r>
        <w:t>Xã Krong - Kbang</w:t>
      </w:r>
    </w:p>
    <w:p>
      <w:r>
        <w:t>26.</w:t>
      </w:r>
    </w:p>
    <w:p>
      <w:r>
        <w:t>64069</w:t>
      </w:r>
    </w:p>
    <w:p>
      <w:r>
        <w:t>Trạm y tế xã Đông</w:t>
      </w:r>
    </w:p>
    <w:p>
      <w:r>
        <w:t>Xã Đông - Kbang</w:t>
      </w:r>
    </w:p>
    <w:p>
      <w:r>
        <w:t>27.</w:t>
      </w:r>
    </w:p>
    <w:p>
      <w:r>
        <w:t>64078</w:t>
      </w:r>
    </w:p>
    <w:p>
      <w:r>
        <w:t>Trạm y tế xã Kon Pne</w:t>
      </w:r>
    </w:p>
    <w:p>
      <w:r>
        <w:t>Xã Kon Pne - Kbang</w:t>
      </w:r>
    </w:p>
    <w:p>
      <w:r>
        <w:t>28.</w:t>
      </w:r>
    </w:p>
    <w:p>
      <w:r>
        <w:t>64077</w:t>
      </w:r>
    </w:p>
    <w:p>
      <w:r>
        <w:t>Trạm y tế xã Đăk Roong</w:t>
      </w:r>
    </w:p>
    <w:p>
      <w:r>
        <w:t>Xã Đăk Rong - Kbang</w:t>
      </w:r>
    </w:p>
    <w:p>
      <w:r>
        <w:t>29.</w:t>
      </w:r>
    </w:p>
    <w:p>
      <w:r>
        <w:t>64081</w:t>
      </w:r>
    </w:p>
    <w:p>
      <w:r>
        <w:t>Trạm y tế Đăk Smar</w:t>
      </w:r>
    </w:p>
    <w:p>
      <w:r>
        <w:t>Xã Đắk Smar - Kbang</w:t>
      </w:r>
    </w:p>
    <w:p>
      <w:r>
        <w:t>30.</w:t>
      </w:r>
    </w:p>
    <w:p>
      <w:r>
        <w:t>64079</w:t>
      </w:r>
    </w:p>
    <w:p>
      <w:r>
        <w:t>Trạm y tế Trung tâm xã Sơn Lang</w:t>
      </w:r>
    </w:p>
    <w:p>
      <w:r>
        <w:t>Xã Sơn Lang - Kbang</w:t>
      </w:r>
    </w:p>
    <w:p>
      <w:r>
        <w:t>31.</w:t>
      </w:r>
    </w:p>
    <w:p>
      <w:r>
        <w:t>64080</w:t>
      </w:r>
    </w:p>
    <w:p>
      <w:r>
        <w:t>Trạm y tế Trung tâm xã Tơ Tung</w:t>
      </w:r>
    </w:p>
    <w:p>
      <w:r>
        <w:t>Xã Tơ Tung - Kbang</w:t>
      </w:r>
    </w:p>
    <w:p>
      <w:r>
        <w:t>32.</w:t>
      </w:r>
    </w:p>
    <w:p>
      <w:r>
        <w:t>64010</w:t>
      </w:r>
    </w:p>
    <w:p>
      <w:r>
        <w:t>Trung tâm y tế huyện Kbang</w:t>
      </w:r>
    </w:p>
    <w:p>
      <w:r>
        <w:t>Huyện Kbang</w:t>
      </w:r>
    </w:p>
    <w:p>
      <w:r>
        <w:t>33.</w:t>
      </w:r>
    </w:p>
    <w:p>
      <w:r>
        <w:t>64071</w:t>
      </w:r>
    </w:p>
    <w:p>
      <w:r>
        <w:t>Trạm y tế xã Kông Bơ La</w:t>
      </w:r>
    </w:p>
    <w:p>
      <w:r>
        <w:t>Xã Kông Bơ La – Kbang</w:t>
      </w:r>
    </w:p>
    <w:p>
      <w:r>
        <w:t>34.</w:t>
      </w:r>
    </w:p>
    <w:p>
      <w:r>
        <w:t>64098</w:t>
      </w:r>
    </w:p>
    <w:p>
      <w:r>
        <w:t>Trạm y tế xã Hnol</w:t>
      </w:r>
    </w:p>
    <w:p>
      <w:r>
        <w:t>Xã Hnol - Đak Đoa</w:t>
      </w:r>
    </w:p>
    <w:p>
      <w:r>
        <w:t>35.</w:t>
      </w:r>
    </w:p>
    <w:p>
      <w:r>
        <w:t>64097</w:t>
      </w:r>
    </w:p>
    <w:p>
      <w:r>
        <w:t>Trạm y tế xã Glar</w:t>
      </w:r>
    </w:p>
    <w:p>
      <w:r>
        <w:t>Xã Glar - Đak Đoa</w:t>
      </w:r>
    </w:p>
    <w:p>
      <w:r>
        <w:t>36.</w:t>
      </w:r>
    </w:p>
    <w:p>
      <w:r>
        <w:t>64029</w:t>
      </w:r>
    </w:p>
    <w:p>
      <w:r>
        <w:t>Trung tâm y tế huyện Đak Đoa</w:t>
      </w:r>
    </w:p>
    <w:p>
      <w:r>
        <w:t>Huyện Đak Đoa</w:t>
      </w:r>
    </w:p>
    <w:p>
      <w:r>
        <w:t>37.</w:t>
      </w:r>
    </w:p>
    <w:p>
      <w:r>
        <w:t>64092</w:t>
      </w:r>
    </w:p>
    <w:p>
      <w:r>
        <w:t>Trạm y tế xã Nam Yang</w:t>
      </w:r>
    </w:p>
    <w:p>
      <w:r>
        <w:t>Xã Nam Yang - Đak Đoa</w:t>
      </w:r>
    </w:p>
    <w:p>
      <w:r>
        <w:t>38.</w:t>
      </w:r>
    </w:p>
    <w:p>
      <w:r>
        <w:t>64087</w:t>
      </w:r>
    </w:p>
    <w:p>
      <w:r>
        <w:t>Trạm y tế xã Hải Yang</w:t>
      </w:r>
    </w:p>
    <w:p>
      <w:r>
        <w:t>Xã Hải Yang - Đak Đoa</w:t>
      </w:r>
    </w:p>
    <w:p>
      <w:r>
        <w:t>39.</w:t>
      </w:r>
    </w:p>
    <w:p>
      <w:r>
        <w:t>64096</w:t>
      </w:r>
    </w:p>
    <w:p>
      <w:r>
        <w:t>Trạm y tế xã A Dơk</w:t>
      </w:r>
    </w:p>
    <w:p>
      <w:r>
        <w:t>Xã A Dơk - Đak Đoa</w:t>
      </w:r>
    </w:p>
    <w:p>
      <w:r>
        <w:t>40.</w:t>
      </w:r>
    </w:p>
    <w:p>
      <w:r>
        <w:t>64085</w:t>
      </w:r>
    </w:p>
    <w:p>
      <w:r>
        <w:t>Trạm y tế xã KDang</w:t>
      </w:r>
    </w:p>
    <w:p>
      <w:r>
        <w:t>Xã Kdang - Đak Đoa</w:t>
      </w:r>
    </w:p>
    <w:p>
      <w:r>
        <w:t>41.</w:t>
      </w:r>
    </w:p>
    <w:p>
      <w:r>
        <w:t>64093</w:t>
      </w:r>
    </w:p>
    <w:p>
      <w:r>
        <w:t>Trạm y tế xã Ia Băng</w:t>
      </w:r>
    </w:p>
    <w:p>
      <w:r>
        <w:t>Xã Ia Băng - Đak Đoa</w:t>
      </w:r>
    </w:p>
    <w:p>
      <w:r>
        <w:t>42.</w:t>
      </w:r>
    </w:p>
    <w:p>
      <w:r>
        <w:t>64091</w:t>
      </w:r>
    </w:p>
    <w:p>
      <w:r>
        <w:t>Trạm y tế xã Hà Bầu</w:t>
      </w:r>
    </w:p>
    <w:p>
      <w:r>
        <w:t>Xã Hà Bầu - Đak Đoa</w:t>
      </w:r>
    </w:p>
    <w:p>
      <w:r>
        <w:t>43.</w:t>
      </w:r>
    </w:p>
    <w:p>
      <w:r>
        <w:t>64095</w:t>
      </w:r>
    </w:p>
    <w:p>
      <w:r>
        <w:t>Trạm y tế xã Trang</w:t>
      </w:r>
    </w:p>
    <w:p>
      <w:r>
        <w:t>Xã Trang - Đak Đoa</w:t>
      </w:r>
    </w:p>
    <w:p>
      <w:r>
        <w:t>44.</w:t>
      </w:r>
    </w:p>
    <w:p>
      <w:r>
        <w:t>64089</w:t>
      </w:r>
    </w:p>
    <w:p>
      <w:r>
        <w:t>Trạm y tế xã Đăk Sơ Mei</w:t>
      </w:r>
    </w:p>
    <w:p>
      <w:r>
        <w:t>Xã Đăk Sơ Mei - Đak Đoa</w:t>
      </w:r>
    </w:p>
    <w:p>
      <w:r>
        <w:t>45.</w:t>
      </w:r>
    </w:p>
    <w:p>
      <w:r>
        <w:t>64090</w:t>
      </w:r>
    </w:p>
    <w:p>
      <w:r>
        <w:t>Trạm y tế xã Đăk Krong</w:t>
      </w:r>
    </w:p>
    <w:p>
      <w:r>
        <w:t>Xã Đăk Krong - Đak Đoa</w:t>
      </w:r>
    </w:p>
    <w:p>
      <w:r>
        <w:t>46.</w:t>
      </w:r>
    </w:p>
    <w:p>
      <w:r>
        <w:t>64083</w:t>
      </w:r>
    </w:p>
    <w:p>
      <w:r>
        <w:t>Trạm y tế xã Tân Bình</w:t>
      </w:r>
    </w:p>
    <w:p>
      <w:r>
        <w:t>Xã Tân Bình - Đak Đoa</w:t>
      </w:r>
    </w:p>
    <w:p>
      <w:r>
        <w:t>47.</w:t>
      </w:r>
    </w:p>
    <w:p>
      <w:r>
        <w:t>64084</w:t>
      </w:r>
    </w:p>
    <w:p>
      <w:r>
        <w:t>Trạm y tế xã HNeng</w:t>
      </w:r>
    </w:p>
    <w:p>
      <w:r>
        <w:t>Xã Hneng - Đak Đoa</w:t>
      </w:r>
    </w:p>
    <w:p>
      <w:r>
        <w:t>48.</w:t>
      </w:r>
    </w:p>
    <w:p>
      <w:r>
        <w:t>64094</w:t>
      </w:r>
    </w:p>
    <w:p>
      <w:r>
        <w:t>Trạm y tế xã Ia Pết</w:t>
      </w:r>
    </w:p>
    <w:p>
      <w:r>
        <w:t>Xã Ia Pếch - Đak Đoa</w:t>
      </w:r>
    </w:p>
    <w:p>
      <w:r>
        <w:t>49.</w:t>
      </w:r>
    </w:p>
    <w:p>
      <w:r>
        <w:t>64086</w:t>
      </w:r>
    </w:p>
    <w:p>
      <w:r>
        <w:t>Trạm y tế xã Kon Gang</w:t>
      </w:r>
    </w:p>
    <w:p>
      <w:r>
        <w:t>Xã Kon Gang - Đak Đoa</w:t>
      </w:r>
    </w:p>
    <w:p>
      <w:r>
        <w:t>50.</w:t>
      </w:r>
    </w:p>
    <w:p>
      <w:r>
        <w:t>64088</w:t>
      </w:r>
    </w:p>
    <w:p>
      <w:r>
        <w:t>Trạm y tế xã Hà Đông</w:t>
      </w:r>
    </w:p>
    <w:p>
      <w:r>
        <w:t>Xã Hà Đông - Đak Đoa</w:t>
      </w:r>
    </w:p>
    <w:p>
      <w:r>
        <w:t>51.</w:t>
      </w:r>
    </w:p>
    <w:p>
      <w:r>
        <w:t>64286</w:t>
      </w:r>
    </w:p>
    <w:p>
      <w:r>
        <w:t>Phòng khám đa khoa Hạnh Phúc</w:t>
      </w:r>
    </w:p>
    <w:p>
      <w:r>
        <w:t>Xã Ia Khươl - Chư Păh</w:t>
      </w:r>
    </w:p>
    <w:p>
      <w:r>
        <w:t>52.</w:t>
      </w:r>
    </w:p>
    <w:p>
      <w:r>
        <w:t>64109</w:t>
      </w:r>
    </w:p>
    <w:p>
      <w:r>
        <w:t>Trạm y tế xã Ia Mơ Nông</w:t>
      </w:r>
    </w:p>
    <w:p>
      <w:r>
        <w:t>Xã Ia Mơ - Chư Păh</w:t>
      </w:r>
    </w:p>
    <w:p>
      <w:r>
        <w:t>53.</w:t>
      </w:r>
    </w:p>
    <w:p>
      <w:r>
        <w:t>64107</w:t>
      </w:r>
    </w:p>
    <w:p>
      <w:r>
        <w:t>Trạm y tế xã Ia Nhin</w:t>
      </w:r>
    </w:p>
    <w:p>
      <w:r>
        <w:t>Xã Ia Nhin - Chư Păh</w:t>
      </w:r>
    </w:p>
    <w:p>
      <w:r>
        <w:t>54.</w:t>
      </w:r>
    </w:p>
    <w:p>
      <w:r>
        <w:t>64110</w:t>
      </w:r>
    </w:p>
    <w:p>
      <w:r>
        <w:t>Trạm y tế xã Chư Đăng Ya</w:t>
      </w:r>
    </w:p>
    <w:p>
      <w:r>
        <w:t>Xã Chư Đăng Ya - Chư Păh</w:t>
      </w:r>
    </w:p>
    <w:p>
      <w:r>
        <w:t>55.</w:t>
      </w:r>
    </w:p>
    <w:p>
      <w:r>
        <w:t>64101</w:t>
      </w:r>
    </w:p>
    <w:p>
      <w:r>
        <w:t>Trạm y tế xã Ia Ka</w:t>
      </w:r>
    </w:p>
    <w:p>
      <w:r>
        <w:t>Xã Ia Ka - Chư Păh</w:t>
      </w:r>
    </w:p>
    <w:p>
      <w:r>
        <w:t>56.</w:t>
      </w:r>
    </w:p>
    <w:p>
      <w:r>
        <w:t>64104</w:t>
      </w:r>
    </w:p>
    <w:p>
      <w:r>
        <w:t>Trạm y tế xã Ia Phí</w:t>
      </w:r>
    </w:p>
    <w:p>
      <w:r>
        <w:t>Xã Ia Phi - Chư Păh</w:t>
      </w:r>
    </w:p>
    <w:p>
      <w:r>
        <w:t>57.</w:t>
      </w:r>
    </w:p>
    <w:p>
      <w:r>
        <w:t>64102</w:t>
      </w:r>
    </w:p>
    <w:p>
      <w:r>
        <w:t>Trạm y tế xã Nghĩa Hòa</w:t>
      </w:r>
    </w:p>
    <w:p>
      <w:r>
        <w:t>Xã Nghĩa Hoà - Chư Păh</w:t>
      </w:r>
    </w:p>
    <w:p>
      <w:r>
        <w:t>58.</w:t>
      </w:r>
    </w:p>
    <w:p>
      <w:r>
        <w:t>64002</w:t>
      </w:r>
    </w:p>
    <w:p>
      <w:r>
        <w:t>Trung tâm y tế huyện Chư Păh</w:t>
      </w:r>
    </w:p>
    <w:p>
      <w:r>
        <w:t>Huyện Chư Păh - Chư Păh</w:t>
      </w:r>
    </w:p>
    <w:p>
      <w:r>
        <w:t>59.</w:t>
      </w:r>
    </w:p>
    <w:p>
      <w:r>
        <w:t>64108</w:t>
      </w:r>
    </w:p>
    <w:p>
      <w:r>
        <w:t>Trạm y tế xã Đăk Tơ Ver</w:t>
      </w:r>
    </w:p>
    <w:p>
      <w:r>
        <w:t>Xã Đăk Tơ Ver - Chư Păh</w:t>
      </w:r>
    </w:p>
    <w:p>
      <w:r>
        <w:t>60.</w:t>
      </w:r>
    </w:p>
    <w:p>
      <w:r>
        <w:t>64262</w:t>
      </w:r>
    </w:p>
    <w:p>
      <w:r>
        <w:t>Trạm y tế xã Ia Kreng</w:t>
      </w:r>
    </w:p>
    <w:p>
      <w:r>
        <w:t>Xã Ia Kreng - Chư Păh</w:t>
      </w:r>
    </w:p>
    <w:p>
      <w:r>
        <w:t>61.</w:t>
      </w:r>
    </w:p>
    <w:p>
      <w:r>
        <w:t>64100</w:t>
      </w:r>
    </w:p>
    <w:p>
      <w:r>
        <w:t>Trạm y tế xã Hà Tây</w:t>
      </w:r>
    </w:p>
    <w:p>
      <w:r>
        <w:t>Xã Hà Tây - Chư Păh</w:t>
      </w:r>
    </w:p>
    <w:p>
      <w:r>
        <w:t>62.</w:t>
      </w:r>
    </w:p>
    <w:p>
      <w:r>
        <w:t>64036</w:t>
      </w:r>
    </w:p>
    <w:p>
      <w:r>
        <w:t>Trung tâm y tế Cao su Chư Păh</w:t>
      </w:r>
    </w:p>
    <w:p>
      <w:r>
        <w:t>Huyện Chư Păh</w:t>
      </w:r>
    </w:p>
    <w:p>
      <w:r>
        <w:t>63.</w:t>
      </w:r>
    </w:p>
    <w:p>
      <w:r>
        <w:t>64105</w:t>
      </w:r>
    </w:p>
    <w:p>
      <w:r>
        <w:t>Trạm y tế xã Hòa Phú</w:t>
      </w:r>
    </w:p>
    <w:p>
      <w:r>
        <w:t>Xã Hoà Phú - Chư Păh</w:t>
      </w:r>
    </w:p>
    <w:p>
      <w:r>
        <w:t>64.</w:t>
      </w:r>
    </w:p>
    <w:p>
      <w:r>
        <w:t>64106</w:t>
      </w:r>
    </w:p>
    <w:p>
      <w:r>
        <w:t>Trạm y tế thị trấn Ia Ly</w:t>
      </w:r>
    </w:p>
    <w:p>
      <w:r>
        <w:t>Thị trấn Ia Ly - Chư Păh</w:t>
      </w:r>
    </w:p>
    <w:p>
      <w:r>
        <w:t>65.</w:t>
      </w:r>
    </w:p>
    <w:p>
      <w:r>
        <w:t>64112</w:t>
      </w:r>
    </w:p>
    <w:p>
      <w:r>
        <w:t>Trạm y tế xã Nghĩa Hưng</w:t>
      </w:r>
    </w:p>
    <w:p>
      <w:r>
        <w:t>Xã Nghĩa Hưng - Chư Păh</w:t>
      </w:r>
    </w:p>
    <w:p>
      <w:r>
        <w:t>66.</w:t>
      </w:r>
    </w:p>
    <w:p>
      <w:r>
        <w:t>64103</w:t>
      </w:r>
    </w:p>
    <w:p>
      <w:r>
        <w:t>Trạm y tế xã Ia Khươl</w:t>
      </w:r>
    </w:p>
    <w:p>
      <w:r>
        <w:t>Xã Ia Khươl - Chư Păh</w:t>
      </w:r>
    </w:p>
    <w:p>
      <w:r>
        <w:t>67.</w:t>
      </w:r>
    </w:p>
    <w:p>
      <w:r>
        <w:t>64005</w:t>
      </w:r>
    </w:p>
    <w:p>
      <w:r>
        <w:t>Trung tâm y tế huyện Ia Grai</w:t>
      </w:r>
    </w:p>
    <w:p>
      <w:r>
        <w:t>Huyện Ia Grai</w:t>
      </w:r>
    </w:p>
    <w:p>
      <w:r>
        <w:t>68.</w:t>
      </w:r>
    </w:p>
    <w:p>
      <w:r>
        <w:t>64123</w:t>
      </w:r>
    </w:p>
    <w:p>
      <w:r>
        <w:t>Trạm y tế xã Ia O</w:t>
      </w:r>
    </w:p>
    <w:p>
      <w:r>
        <w:t>Xã Ia O - Ia Grai</w:t>
      </w:r>
    </w:p>
    <w:p>
      <w:r>
        <w:t>69.</w:t>
      </w:r>
    </w:p>
    <w:p>
      <w:r>
        <w:t>64114</w:t>
      </w:r>
    </w:p>
    <w:p>
      <w:r>
        <w:t>Trạm y tế xã Ia Sao</w:t>
      </w:r>
    </w:p>
    <w:p>
      <w:r>
        <w:t>Xã Ia Sao - Ia Grai</w:t>
      </w:r>
    </w:p>
    <w:p>
      <w:r>
        <w:t>70.</w:t>
      </w:r>
    </w:p>
    <w:p>
      <w:r>
        <w:t>64118</w:t>
      </w:r>
    </w:p>
    <w:p>
      <w:r>
        <w:t>Trạm y tế xã Ia Pếch</w:t>
      </w:r>
    </w:p>
    <w:p>
      <w:r>
        <w:t>Xã Ia Pếch - Ia Grai</w:t>
      </w:r>
    </w:p>
    <w:p>
      <w:r>
        <w:t>71.</w:t>
      </w:r>
    </w:p>
    <w:p>
      <w:r>
        <w:t>64122</w:t>
      </w:r>
    </w:p>
    <w:p>
      <w:r>
        <w:t>Trạm y tế xã Ia Khai</w:t>
      </w:r>
    </w:p>
    <w:p>
      <w:r>
        <w:t>Xã Ia Khai - Ia Grai</w:t>
      </w:r>
    </w:p>
    <w:p>
      <w:r>
        <w:t>72.</w:t>
      </w:r>
    </w:p>
    <w:p>
      <w:r>
        <w:t>64124</w:t>
      </w:r>
    </w:p>
    <w:p>
      <w:r>
        <w:t>Trạm y tế xã Ia Bă</w:t>
      </w:r>
    </w:p>
    <w:p>
      <w:r>
        <w:t>Xã Ia Bă - Ia Grai</w:t>
      </w:r>
    </w:p>
    <w:p>
      <w:r>
        <w:t>73.</w:t>
      </w:r>
    </w:p>
    <w:p>
      <w:r>
        <w:t>64115</w:t>
      </w:r>
    </w:p>
    <w:p>
      <w:r>
        <w:t>Trạm y tế xã Ia Hrung</w:t>
      </w:r>
    </w:p>
    <w:p>
      <w:r>
        <w:t>Xã Ia Hrung - Ia Grai</w:t>
      </w:r>
    </w:p>
    <w:p>
      <w:r>
        <w:t>74.</w:t>
      </w:r>
    </w:p>
    <w:p>
      <w:r>
        <w:t>64116</w:t>
      </w:r>
    </w:p>
    <w:p>
      <w:r>
        <w:t>Trạm y tế xã Ia Dêr</w:t>
      </w:r>
    </w:p>
    <w:p>
      <w:r>
        <w:t>Xã Ia Dêr - Ia Grai</w:t>
      </w:r>
    </w:p>
    <w:p>
      <w:r>
        <w:t>75.</w:t>
      </w:r>
    </w:p>
    <w:p>
      <w:r>
        <w:t>64120</w:t>
      </w:r>
    </w:p>
    <w:p>
      <w:r>
        <w:t>Trạm y tế Trung tâm xã Ia Chia</w:t>
      </w:r>
    </w:p>
    <w:p>
      <w:r>
        <w:t>Xã Ia Chia - Ia Grai</w:t>
      </w:r>
    </w:p>
    <w:p>
      <w:r>
        <w:t>76.</w:t>
      </w:r>
    </w:p>
    <w:p>
      <w:r>
        <w:t>64121</w:t>
      </w:r>
    </w:p>
    <w:p>
      <w:r>
        <w:t>Trạm y tế Trung tâm xã Ia Krái</w:t>
      </w:r>
    </w:p>
    <w:p>
      <w:r>
        <w:t>Xã Ia Krái - Ia Grai</w:t>
      </w:r>
    </w:p>
    <w:p>
      <w:r>
        <w:t>77.</w:t>
      </w:r>
    </w:p>
    <w:p>
      <w:r>
        <w:t>64125</w:t>
      </w:r>
    </w:p>
    <w:p>
      <w:r>
        <w:t>Trạm y tế xã Ia Yok</w:t>
      </w:r>
    </w:p>
    <w:p>
      <w:r>
        <w:t>Xã Ia Yok - Ia Grai</w:t>
      </w:r>
    </w:p>
    <w:p>
      <w:r>
        <w:t>78.</w:t>
      </w:r>
    </w:p>
    <w:p>
      <w:r>
        <w:t>64117</w:t>
      </w:r>
    </w:p>
    <w:p>
      <w:r>
        <w:t>Trạm y tế xã Ia Tô</w:t>
      </w:r>
    </w:p>
    <w:p>
      <w:r>
        <w:t>Xã Ia Tô - Ia Grai</w:t>
      </w:r>
    </w:p>
    <w:p>
      <w:r>
        <w:t>79.</w:t>
      </w:r>
    </w:p>
    <w:p>
      <w:r>
        <w:t>64119</w:t>
      </w:r>
    </w:p>
    <w:p>
      <w:r>
        <w:t>Trạm y tế xã Ia Grăng</w:t>
      </w:r>
    </w:p>
    <w:p>
      <w:r>
        <w:t>Xã Ia Grăng - Ia Grai</w:t>
      </w:r>
    </w:p>
    <w:p>
      <w:r>
        <w:t>80.</w:t>
      </w:r>
    </w:p>
    <w:p>
      <w:r>
        <w:t>64131</w:t>
      </w:r>
    </w:p>
    <w:p>
      <w:r>
        <w:t>Trạm y tế xã Đăk Djrăng</w:t>
      </w:r>
    </w:p>
    <w:p>
      <w:r>
        <w:t>Xã Đăk Drăng - Mang Yang</w:t>
      </w:r>
    </w:p>
    <w:p>
      <w:r>
        <w:t>81.</w:t>
      </w:r>
    </w:p>
    <w:p>
      <w:r>
        <w:t>64136</w:t>
      </w:r>
    </w:p>
    <w:p>
      <w:r>
        <w:t>Trạm y tế xã Đăk Jơ Ta</w:t>
      </w:r>
    </w:p>
    <w:p>
      <w:r>
        <w:t>Xã Đăk Jơ Ta - Mang Yang</w:t>
      </w:r>
    </w:p>
    <w:p>
      <w:r>
        <w:t>82.</w:t>
      </w:r>
    </w:p>
    <w:p>
      <w:r>
        <w:t>64132</w:t>
      </w:r>
    </w:p>
    <w:p>
      <w:r>
        <w:t>Trạm y tế xã Lơ Pang</w:t>
      </w:r>
    </w:p>
    <w:p>
      <w:r>
        <w:t>Xã Lơ Pang - Mang Yang</w:t>
      </w:r>
    </w:p>
    <w:p>
      <w:r>
        <w:t>83.</w:t>
      </w:r>
    </w:p>
    <w:p>
      <w:r>
        <w:t>64135</w:t>
      </w:r>
    </w:p>
    <w:p>
      <w:r>
        <w:t>Trạm y tế xã Đăk Trôi</w:t>
      </w:r>
    </w:p>
    <w:p>
      <w:r>
        <w:t>Xã Đăk Trôi - Mang Yang</w:t>
      </w:r>
    </w:p>
    <w:p>
      <w:r>
        <w:t>84.</w:t>
      </w:r>
    </w:p>
    <w:p>
      <w:r>
        <w:t>64127</w:t>
      </w:r>
    </w:p>
    <w:p>
      <w:r>
        <w:t>Trạm y tế xã Hra</w:t>
      </w:r>
    </w:p>
    <w:p>
      <w:r>
        <w:t>Xã Hra - Mang Yang</w:t>
      </w:r>
    </w:p>
    <w:p>
      <w:r>
        <w:t>85.</w:t>
      </w:r>
    </w:p>
    <w:p>
      <w:r>
        <w:t>64128</w:t>
      </w:r>
    </w:p>
    <w:p>
      <w:r>
        <w:t>Trạm y tế xã Ayun</w:t>
      </w:r>
    </w:p>
    <w:p>
      <w:r>
        <w:t>Xã Ayun - Mang Yang</w:t>
      </w:r>
    </w:p>
    <w:p>
      <w:r>
        <w:t>86.</w:t>
      </w:r>
    </w:p>
    <w:p>
      <w:r>
        <w:t>64012</w:t>
      </w:r>
    </w:p>
    <w:p>
      <w:r>
        <w:t>Trung tâm y tế huyện Mang Yang</w:t>
      </w:r>
    </w:p>
    <w:p>
      <w:r>
        <w:t>Huyện Mang Yang</w:t>
      </w:r>
    </w:p>
    <w:p>
      <w:r>
        <w:t>87.</w:t>
      </w:r>
    </w:p>
    <w:p>
      <w:r>
        <w:t>64129</w:t>
      </w:r>
    </w:p>
    <w:p>
      <w:r>
        <w:t>Trạm y tế xã Đăk Yă</w:t>
      </w:r>
    </w:p>
    <w:p>
      <w:r>
        <w:t>Xã Đăk Yă - Mang Yang</w:t>
      </w:r>
    </w:p>
    <w:p>
      <w:r>
        <w:t>88.</w:t>
      </w:r>
    </w:p>
    <w:p>
      <w:r>
        <w:t>64137</w:t>
      </w:r>
    </w:p>
    <w:p>
      <w:r>
        <w:t>Trạm y tế xã Đăk Ta Ley</w:t>
      </w:r>
    </w:p>
    <w:p>
      <w:r>
        <w:t>Xã Đăk Ta Ley - Mang Yang</w:t>
      </w:r>
    </w:p>
    <w:p>
      <w:r>
        <w:t>89.</w:t>
      </w:r>
    </w:p>
    <w:p>
      <w:r>
        <w:t>64133</w:t>
      </w:r>
    </w:p>
    <w:p>
      <w:r>
        <w:t>Trạm y tế Trung tâm xã Kon Thụp</w:t>
      </w:r>
    </w:p>
    <w:p>
      <w:r>
        <w:t>Xã Kon Thụp - Mang Yang</w:t>
      </w:r>
    </w:p>
    <w:p>
      <w:r>
        <w:t>90.</w:t>
      </w:r>
    </w:p>
    <w:p>
      <w:r>
        <w:t>64134</w:t>
      </w:r>
    </w:p>
    <w:p>
      <w:r>
        <w:t>Trạm y tế xã Đê Ar</w:t>
      </w:r>
    </w:p>
    <w:p>
      <w:r>
        <w:t>Xã Đê Ar - Mang Yang</w:t>
      </w:r>
    </w:p>
    <w:p>
      <w:r>
        <w:t>91.</w:t>
      </w:r>
    </w:p>
    <w:p>
      <w:r>
        <w:t>64130</w:t>
      </w:r>
    </w:p>
    <w:p>
      <w:r>
        <w:t>Trạm y tế xã Kon Chiêng</w:t>
      </w:r>
    </w:p>
    <w:p>
      <w:r>
        <w:t>Xã Kon Chiêng - Mang Yang</w:t>
      </w:r>
    </w:p>
    <w:p>
      <w:r>
        <w:t>92.</w:t>
      </w:r>
    </w:p>
    <w:p>
      <w:r>
        <w:t>64150</w:t>
      </w:r>
    </w:p>
    <w:p>
      <w:r>
        <w:t>Trạm y tế xã Đăk Pơ Pho</w:t>
      </w:r>
    </w:p>
    <w:p>
      <w:r>
        <w:t>Xã Đăk Pơ Pho - Kông Chro</w:t>
      </w:r>
    </w:p>
    <w:p>
      <w:r>
        <w:t>93.</w:t>
      </w:r>
    </w:p>
    <w:p>
      <w:r>
        <w:t>64147</w:t>
      </w:r>
    </w:p>
    <w:p>
      <w:r>
        <w:t>Trạm y tế xã An Trung</w:t>
      </w:r>
    </w:p>
    <w:p>
      <w:r>
        <w:t>Xã An Trung - Kông Chro</w:t>
      </w:r>
    </w:p>
    <w:p>
      <w:r>
        <w:t>94.</w:t>
      </w:r>
    </w:p>
    <w:p>
      <w:r>
        <w:t>64011</w:t>
      </w:r>
    </w:p>
    <w:p>
      <w:r>
        <w:t>Trung tâm y tế huyện Kông Chro</w:t>
      </w:r>
    </w:p>
    <w:p>
      <w:r>
        <w:t>Huyện Kông Chro</w:t>
      </w:r>
    </w:p>
    <w:p>
      <w:r>
        <w:t>95.</w:t>
      </w:r>
    </w:p>
    <w:p>
      <w:r>
        <w:t>64143</w:t>
      </w:r>
    </w:p>
    <w:p>
      <w:r>
        <w:t>Trạm y tế xã Yang Trung</w:t>
      </w:r>
    </w:p>
    <w:p>
      <w:r>
        <w:t>Xã Yang Trung - Kông Chro</w:t>
      </w:r>
    </w:p>
    <w:p>
      <w:r>
        <w:t>96.</w:t>
      </w:r>
    </w:p>
    <w:p>
      <w:r>
        <w:t>64140</w:t>
      </w:r>
    </w:p>
    <w:p>
      <w:r>
        <w:t>Trạm y tế xã Ya Ma</w:t>
      </w:r>
    </w:p>
    <w:p>
      <w:r>
        <w:t>Xã Ya Ma - Kông Chro</w:t>
      </w:r>
    </w:p>
    <w:p>
      <w:r>
        <w:t>97.</w:t>
      </w:r>
    </w:p>
    <w:p>
      <w:r>
        <w:t>64142</w:t>
      </w:r>
    </w:p>
    <w:p>
      <w:r>
        <w:t>Trạm y tế xã Chơ Long</w:t>
      </w:r>
    </w:p>
    <w:p>
      <w:r>
        <w:t>Xã Chơ Long - Kông Chro</w:t>
      </w:r>
    </w:p>
    <w:p>
      <w:r>
        <w:t>98.</w:t>
      </w:r>
    </w:p>
    <w:p>
      <w:r>
        <w:t>64149</w:t>
      </w:r>
    </w:p>
    <w:p>
      <w:r>
        <w:t>Trạm y tế xã Đăk Pling</w:t>
      </w:r>
    </w:p>
    <w:p>
      <w:r>
        <w:t>Xã Đăk Pling - Kông Chro</w:t>
      </w:r>
    </w:p>
    <w:p>
      <w:r>
        <w:t>99.</w:t>
      </w:r>
    </w:p>
    <w:p>
      <w:r>
        <w:t>64148</w:t>
      </w:r>
    </w:p>
    <w:p>
      <w:r>
        <w:t>Trạm y tế xã Chư Krêy</w:t>
      </w:r>
    </w:p>
    <w:p>
      <w:r>
        <w:t>Xã Chư Krêy - Kông Chro</w:t>
      </w:r>
    </w:p>
    <w:p>
      <w:r>
        <w:t>100.</w:t>
      </w:r>
    </w:p>
    <w:p>
      <w:r>
        <w:t>64144</w:t>
      </w:r>
    </w:p>
    <w:p>
      <w:r>
        <w:t>Trạm y tế xã Đăk Song</w:t>
      </w:r>
    </w:p>
    <w:p>
      <w:r>
        <w:t>Xã Đăk Song - Kông Chro</w:t>
      </w:r>
    </w:p>
    <w:p>
      <w:r>
        <w:t>101.</w:t>
      </w:r>
    </w:p>
    <w:p>
      <w:r>
        <w:t>64151</w:t>
      </w:r>
    </w:p>
    <w:p>
      <w:r>
        <w:t>Trạm y tế xã Đăk Kơ Ning</w:t>
      </w:r>
    </w:p>
    <w:p>
      <w:r>
        <w:t>Xã Đăk Kơ Ning - Kông Chro</w:t>
      </w:r>
    </w:p>
    <w:p>
      <w:r>
        <w:t>102.</w:t>
      </w:r>
    </w:p>
    <w:p>
      <w:r>
        <w:t>64146</w:t>
      </w:r>
    </w:p>
    <w:p>
      <w:r>
        <w:t>Trạm y tế xã Kông Yang</w:t>
      </w:r>
    </w:p>
    <w:p>
      <w:r>
        <w:t>Xã Kông Yang - Kông Chro</w:t>
      </w:r>
    </w:p>
    <w:p>
      <w:r>
        <w:t>103.</w:t>
      </w:r>
    </w:p>
    <w:p>
      <w:r>
        <w:t>64145</w:t>
      </w:r>
    </w:p>
    <w:p>
      <w:r>
        <w:t>Trạm y tế Trung tâm xã Sró</w:t>
      </w:r>
    </w:p>
    <w:p>
      <w:r>
        <w:t>Xã Sró - Kông Chro</w:t>
      </w:r>
    </w:p>
    <w:p>
      <w:r>
        <w:t>104.</w:t>
      </w:r>
    </w:p>
    <w:p>
      <w:r>
        <w:t>64141</w:t>
      </w:r>
    </w:p>
    <w:p>
      <w:r>
        <w:t>Trạm y tế xã Yang Nam</w:t>
      </w:r>
    </w:p>
    <w:p>
      <w:r>
        <w:t>Xã Yang Nam - Kông Chro</w:t>
      </w:r>
    </w:p>
    <w:p>
      <w:r>
        <w:t>105.</w:t>
      </w:r>
    </w:p>
    <w:p>
      <w:r>
        <w:t>64139</w:t>
      </w:r>
    </w:p>
    <w:p>
      <w:r>
        <w:t>Trạm y tế xã Đăk Tơ Pang</w:t>
      </w:r>
    </w:p>
    <w:p>
      <w:r>
        <w:t>Xã Đăk Tơ Pang - Kông Chro</w:t>
      </w:r>
    </w:p>
    <w:p>
      <w:r>
        <w:t>106.</w:t>
      </w:r>
    </w:p>
    <w:p>
      <w:r>
        <w:t>64008</w:t>
      </w:r>
    </w:p>
    <w:p>
      <w:r>
        <w:t>Trung tâm y tế huyện Đức Cơ</w:t>
      </w:r>
    </w:p>
    <w:p>
      <w:r>
        <w:t>Huyện Đức Cơ</w:t>
      </w:r>
    </w:p>
    <w:p>
      <w:r>
        <w:t>107.</w:t>
      </w:r>
    </w:p>
    <w:p>
      <w:r>
        <w:t>64157</w:t>
      </w:r>
    </w:p>
    <w:p>
      <w:r>
        <w:t>Trạm y tế xã Ia Krêl</w:t>
      </w:r>
    </w:p>
    <w:p>
      <w:r>
        <w:t>Xã Ia Krêl - Đức Cơ</w:t>
      </w:r>
    </w:p>
    <w:p>
      <w:r>
        <w:t>108.</w:t>
      </w:r>
    </w:p>
    <w:p>
      <w:r>
        <w:t>64156</w:t>
      </w:r>
    </w:p>
    <w:p>
      <w:r>
        <w:t>Trạm y tế xã Ia Kriêng</w:t>
      </w:r>
    </w:p>
    <w:p>
      <w:r>
        <w:t>Xã Ia Kriêng - Đức Cơ</w:t>
      </w:r>
    </w:p>
    <w:p>
      <w:r>
        <w:t>109.</w:t>
      </w:r>
    </w:p>
    <w:p>
      <w:r>
        <w:t>64154</w:t>
      </w:r>
    </w:p>
    <w:p>
      <w:r>
        <w:t>Trạm y tế xã Ia Pnôn</w:t>
      </w:r>
    </w:p>
    <w:p>
      <w:r>
        <w:t>Xã Ia Pnôn - Đức Cơ</w:t>
      </w:r>
    </w:p>
    <w:p>
      <w:r>
        <w:t>110.</w:t>
      </w:r>
    </w:p>
    <w:p>
      <w:r>
        <w:t>64158</w:t>
      </w:r>
    </w:p>
    <w:p>
      <w:r>
        <w:t>Trạm y tế xã Ia Din</w:t>
      </w:r>
    </w:p>
    <w:p>
      <w:r>
        <w:t>Xã Ia Din - Đức Cơ</w:t>
      </w:r>
    </w:p>
    <w:p>
      <w:r>
        <w:t>111.</w:t>
      </w:r>
    </w:p>
    <w:p>
      <w:r>
        <w:t>64153</w:t>
      </w:r>
    </w:p>
    <w:p>
      <w:r>
        <w:t>Trạm y tế xã Ia Dom</w:t>
      </w:r>
    </w:p>
    <w:p>
      <w:r>
        <w:t>Xã Ia Dom - Đức Cơ</w:t>
      </w:r>
    </w:p>
    <w:p>
      <w:r>
        <w:t>112.</w:t>
      </w:r>
    </w:p>
    <w:p>
      <w:r>
        <w:t>64155</w:t>
      </w:r>
    </w:p>
    <w:p>
      <w:r>
        <w:t>Trạm y tế xã Ia Kla</w:t>
      </w:r>
    </w:p>
    <w:p>
      <w:r>
        <w:t>Xã Ia Kla - Đức Cơ</w:t>
      </w:r>
    </w:p>
    <w:p>
      <w:r>
        <w:t>113.</w:t>
      </w:r>
    </w:p>
    <w:p>
      <w:r>
        <w:t>64159</w:t>
      </w:r>
    </w:p>
    <w:p>
      <w:r>
        <w:t>Trạm y tế xã Ia Lang</w:t>
      </w:r>
    </w:p>
    <w:p>
      <w:r>
        <w:t>Xã Ia Lang - Đức Cơ</w:t>
      </w:r>
    </w:p>
    <w:p>
      <w:r>
        <w:t>114.</w:t>
      </w:r>
    </w:p>
    <w:p>
      <w:r>
        <w:t>64160</w:t>
      </w:r>
    </w:p>
    <w:p>
      <w:r>
        <w:t>Trạm y tế xã Ia Dơk</w:t>
      </w:r>
    </w:p>
    <w:p>
      <w:r>
        <w:t>Xã Ia Dơk - Đức Cơ</w:t>
      </w:r>
    </w:p>
    <w:p>
      <w:r>
        <w:t>115.</w:t>
      </w:r>
    </w:p>
    <w:p>
      <w:r>
        <w:t>64242</w:t>
      </w:r>
    </w:p>
    <w:p>
      <w:r>
        <w:t>Trạm y tế xã Ia Nan</w:t>
      </w:r>
    </w:p>
    <w:p>
      <w:r>
        <w:t>Xã Ia Nan - Đức Cơ</w:t>
      </w:r>
    </w:p>
    <w:p>
      <w:r>
        <w:t>116.</w:t>
      </w:r>
    </w:p>
    <w:p>
      <w:r>
        <w:t>64169</w:t>
      </w:r>
    </w:p>
    <w:p>
      <w:r>
        <w:t>Trạm y tế xã Ia Vê</w:t>
      </w:r>
    </w:p>
    <w:p>
      <w:r>
        <w:t>Xã Ia Vê - Chư Prông</w:t>
      </w:r>
    </w:p>
    <w:p>
      <w:r>
        <w:t>117.</w:t>
      </w:r>
    </w:p>
    <w:p>
      <w:r>
        <w:t>64175</w:t>
      </w:r>
    </w:p>
    <w:p>
      <w:r>
        <w:t>Trạm y tế xã Ia Púch</w:t>
      </w:r>
    </w:p>
    <w:p>
      <w:r>
        <w:t>Xã Ia Púch - Chư Prông</w:t>
      </w:r>
    </w:p>
    <w:p>
      <w:r>
        <w:t>118.</w:t>
      </w:r>
    </w:p>
    <w:p>
      <w:r>
        <w:t>64162</w:t>
      </w:r>
    </w:p>
    <w:p>
      <w:r>
        <w:t>Trạm y tế xã Bình Giáo</w:t>
      </w:r>
    </w:p>
    <w:p>
      <w:r>
        <w:t>Xã Bình Giáo - Chư Prông</w:t>
      </w:r>
    </w:p>
    <w:p>
      <w:r>
        <w:t>119.</w:t>
      </w:r>
    </w:p>
    <w:p>
      <w:r>
        <w:t>64165</w:t>
      </w:r>
    </w:p>
    <w:p>
      <w:r>
        <w:t>Trạm y tế xã Ia Me</w:t>
      </w:r>
    </w:p>
    <w:p>
      <w:r>
        <w:t>Xã Ia Me - Chư Prông</w:t>
      </w:r>
    </w:p>
    <w:p>
      <w:r>
        <w:t>120.</w:t>
      </w:r>
    </w:p>
    <w:p>
      <w:r>
        <w:t>64168</w:t>
      </w:r>
    </w:p>
    <w:p>
      <w:r>
        <w:t>Trạm y tế xã Thăng Hưng</w:t>
      </w:r>
    </w:p>
    <w:p>
      <w:r>
        <w:t>Xã Thăng - Chư Prông</w:t>
      </w:r>
    </w:p>
    <w:p>
      <w:r>
        <w:t>121.</w:t>
      </w:r>
    </w:p>
    <w:p>
      <w:r>
        <w:t>64163</w:t>
      </w:r>
    </w:p>
    <w:p>
      <w:r>
        <w:t>Trạm y tế xã Ia Băng</w:t>
      </w:r>
    </w:p>
    <w:p>
      <w:r>
        <w:t>Xã Ia Băng - Chư Prông</w:t>
      </w:r>
    </w:p>
    <w:p>
      <w:r>
        <w:t>122.</w:t>
      </w:r>
    </w:p>
    <w:p>
      <w:r>
        <w:t>64247</w:t>
      </w:r>
    </w:p>
    <w:p>
      <w:r>
        <w:t>Trạm y tế xã Ia Kly</w:t>
      </w:r>
    </w:p>
    <w:p>
      <w:r>
        <w:t>Xã Ia Kly - Chư Prông</w:t>
      </w:r>
    </w:p>
    <w:p>
      <w:r>
        <w:t>123.</w:t>
      </w:r>
    </w:p>
    <w:p>
      <w:r>
        <w:t>64170</w:t>
      </w:r>
    </w:p>
    <w:p>
      <w:r>
        <w:t>Trạm y tế xã Ia Pia</w:t>
      </w:r>
    </w:p>
    <w:p>
      <w:r>
        <w:t>Xã Ia Pia - Chư Prông</w:t>
      </w:r>
    </w:p>
    <w:p>
      <w:r>
        <w:t>124.</w:t>
      </w:r>
    </w:p>
    <w:p>
      <w:r>
        <w:t>64035</w:t>
      </w:r>
    </w:p>
    <w:p>
      <w:r>
        <w:t>Trung tâm y tế Cao su Chư Prông</w:t>
      </w:r>
    </w:p>
    <w:p>
      <w:r>
        <w:t>Huyện Chư Prông</w:t>
      </w:r>
    </w:p>
    <w:p>
      <w:r>
        <w:t>125.</w:t>
      </w:r>
    </w:p>
    <w:p>
      <w:r>
        <w:t>64174</w:t>
      </w:r>
    </w:p>
    <w:p>
      <w:r>
        <w:t>Trạm y tế xã Ia O</w:t>
      </w:r>
    </w:p>
    <w:p>
      <w:r>
        <w:t>Xã Ia O - Chư Prông</w:t>
      </w:r>
    </w:p>
    <w:p>
      <w:r>
        <w:t>126.</w:t>
      </w:r>
    </w:p>
    <w:p>
      <w:r>
        <w:t>64166</w:t>
      </w:r>
    </w:p>
    <w:p>
      <w:r>
        <w:t>Trạm y tế xã Bàu Cạn</w:t>
      </w:r>
    </w:p>
    <w:p>
      <w:r>
        <w:t>Xã Bàu Cạn - Chư Prông</w:t>
      </w:r>
    </w:p>
    <w:p>
      <w:r>
        <w:t>127.</w:t>
      </w:r>
    </w:p>
    <w:p>
      <w:r>
        <w:t>64172</w:t>
      </w:r>
    </w:p>
    <w:p>
      <w:r>
        <w:t>Trạm y tế Trung tâm xã Ia Lâu</w:t>
      </w:r>
    </w:p>
    <w:p>
      <w:r>
        <w:t>Xã Ia Lâu - Chư Prông</w:t>
      </w:r>
    </w:p>
    <w:p>
      <w:r>
        <w:t>128.</w:t>
      </w:r>
    </w:p>
    <w:p>
      <w:r>
        <w:t>64177</w:t>
      </w:r>
    </w:p>
    <w:p>
      <w:r>
        <w:t>Trạm y tế xã Ia Drăng</w:t>
      </w:r>
    </w:p>
    <w:p>
      <w:r>
        <w:t>Xã Ia Drăng - Chư Prông</w:t>
      </w:r>
    </w:p>
    <w:p>
      <w:r>
        <w:t>129.</w:t>
      </w:r>
    </w:p>
    <w:p>
      <w:r>
        <w:t>64178</w:t>
      </w:r>
    </w:p>
    <w:p>
      <w:r>
        <w:t>Trạm y tế xã Ia Ga</w:t>
      </w:r>
    </w:p>
    <w:p>
      <w:r>
        <w:t>Xã Ia Ga - Chư Prông</w:t>
      </w:r>
    </w:p>
    <w:p>
      <w:r>
        <w:t>130.</w:t>
      </w:r>
    </w:p>
    <w:p>
      <w:r>
        <w:t>64171</w:t>
      </w:r>
    </w:p>
    <w:p>
      <w:r>
        <w:t>Trạm y tế xã Ia Mơ</w:t>
      </w:r>
    </w:p>
    <w:p>
      <w:r>
        <w:t>Xã Ia Mơ - Chư Prông</w:t>
      </w:r>
    </w:p>
    <w:p>
      <w:r>
        <w:t>131.</w:t>
      </w:r>
    </w:p>
    <w:p>
      <w:r>
        <w:t>64248</w:t>
      </w:r>
    </w:p>
    <w:p>
      <w:r>
        <w:t>Trạm y tế xã Ia Bang</w:t>
      </w:r>
    </w:p>
    <w:p>
      <w:r>
        <w:t>Xã Ia Bang - Chư Prông</w:t>
      </w:r>
    </w:p>
    <w:p>
      <w:r>
        <w:t>132.</w:t>
      </w:r>
    </w:p>
    <w:p>
      <w:r>
        <w:t>64164</w:t>
      </w:r>
    </w:p>
    <w:p>
      <w:r>
        <w:t>Trạm y tế xã Ia Tôr</w:t>
      </w:r>
    </w:p>
    <w:p>
      <w:r>
        <w:t>Xã Ia Tô - Chư Prông</w:t>
      </w:r>
    </w:p>
    <w:p>
      <w:r>
        <w:t>133.</w:t>
      </w:r>
    </w:p>
    <w:p>
      <w:r>
        <w:t>64173</w:t>
      </w:r>
    </w:p>
    <w:p>
      <w:r>
        <w:t>Trạm y tế xã Ia Boòng</w:t>
      </w:r>
    </w:p>
    <w:p>
      <w:r>
        <w:t>Xã Ia Boòng - Chư Prông</w:t>
      </w:r>
    </w:p>
    <w:p>
      <w:r>
        <w:t>134.</w:t>
      </w:r>
    </w:p>
    <w:p>
      <w:r>
        <w:t>64167</w:t>
      </w:r>
    </w:p>
    <w:p>
      <w:r>
        <w:t>Trạm y tế xã Ia Phìn</w:t>
      </w:r>
    </w:p>
    <w:p>
      <w:r>
        <w:t>Xã Ia Phìn - Chư Prông</w:t>
      </w:r>
    </w:p>
    <w:p>
      <w:r>
        <w:t>135.</w:t>
      </w:r>
    </w:p>
    <w:p>
      <w:r>
        <w:t>64006</w:t>
      </w:r>
    </w:p>
    <w:p>
      <w:r>
        <w:t>Trung tâm y tế huyện Chư Prông</w:t>
      </w:r>
    </w:p>
    <w:p>
      <w:r>
        <w:t>Huyện Chư Prông</w:t>
      </w:r>
    </w:p>
    <w:p>
      <w:r>
        <w:t>136.</w:t>
      </w:r>
    </w:p>
    <w:p>
      <w:r>
        <w:t>64176</w:t>
      </w:r>
    </w:p>
    <w:p>
      <w:r>
        <w:t>Trạm y tế xã Ia Piơr</w:t>
      </w:r>
    </w:p>
    <w:p>
      <w:r>
        <w:t>Xã Ia Piơr - Chư Prông</w:t>
      </w:r>
    </w:p>
    <w:p>
      <w:r>
        <w:t>137.</w:t>
      </w:r>
    </w:p>
    <w:p>
      <w:r>
        <w:t>64184</w:t>
      </w:r>
    </w:p>
    <w:p>
      <w:r>
        <w:t>Trạm y tế xã Ia Blang</w:t>
      </w:r>
    </w:p>
    <w:p>
      <w:r>
        <w:t>Xã Ia Blang - Chư Sê</w:t>
      </w:r>
    </w:p>
    <w:p>
      <w:r>
        <w:t>138.</w:t>
      </w:r>
    </w:p>
    <w:p>
      <w:r>
        <w:t>64197</w:t>
      </w:r>
    </w:p>
    <w:p>
      <w:r>
        <w:t>Trạm y tế xã Chư Pơng</w:t>
      </w:r>
    </w:p>
    <w:p>
      <w:r>
        <w:t>Xã Chư Pơng - Chư Sê</w:t>
      </w:r>
    </w:p>
    <w:p>
      <w:r>
        <w:t>139.</w:t>
      </w:r>
    </w:p>
    <w:p>
      <w:r>
        <w:t>64283</w:t>
      </w:r>
    </w:p>
    <w:p>
      <w:r>
        <w:t>Công ty TNHH Phòng khám đa khoa Tâm Phúc</w:t>
      </w:r>
    </w:p>
    <w:p>
      <w:r>
        <w:t>67-69 Phạm Văn Đồng, thị trấn Chư Sê - Chư Sê</w:t>
      </w:r>
    </w:p>
    <w:p>
      <w:r>
        <w:t>140.</w:t>
      </w:r>
    </w:p>
    <w:p>
      <w:r>
        <w:t>64271</w:t>
      </w:r>
    </w:p>
    <w:p>
      <w:r>
        <w:t>Trạm y tế xã Ia Pal</w:t>
      </w:r>
    </w:p>
    <w:p>
      <w:r>
        <w:t>Xã Ia Pal - Chư Sê</w:t>
      </w:r>
    </w:p>
    <w:p>
      <w:r>
        <w:t>141.</w:t>
      </w:r>
    </w:p>
    <w:p>
      <w:r>
        <w:t>64272</w:t>
      </w:r>
    </w:p>
    <w:p>
      <w:r>
        <w:t>Trạm y tế xã Kông Htok</w:t>
      </w:r>
    </w:p>
    <w:p>
      <w:r>
        <w:t>Xã Kông Htok - Chư Sê</w:t>
      </w:r>
    </w:p>
    <w:p>
      <w:r>
        <w:t>142.</w:t>
      </w:r>
    </w:p>
    <w:p>
      <w:r>
        <w:t>64182</w:t>
      </w:r>
    </w:p>
    <w:p>
      <w:r>
        <w:t>Trạm y tế xã Dun</w:t>
      </w:r>
    </w:p>
    <w:p>
      <w:r>
        <w:t>Xã Dun - Chư Sê</w:t>
      </w:r>
    </w:p>
    <w:p>
      <w:r>
        <w:t>143.</w:t>
      </w:r>
    </w:p>
    <w:p>
      <w:r>
        <w:t>64180</w:t>
      </w:r>
    </w:p>
    <w:p>
      <w:r>
        <w:t>Trạm y tế xã AlBá</w:t>
      </w:r>
    </w:p>
    <w:p>
      <w:r>
        <w:t>Xã Albá - Chư Sê</w:t>
      </w:r>
    </w:p>
    <w:p>
      <w:r>
        <w:t>144.</w:t>
      </w:r>
    </w:p>
    <w:p>
      <w:r>
        <w:t>64037</w:t>
      </w:r>
    </w:p>
    <w:p>
      <w:r>
        <w:t>Trung tâm y tế Cao su Chư Sê</w:t>
      </w:r>
    </w:p>
    <w:p>
      <w:r>
        <w:t>Huyện Chư Sê</w:t>
      </w:r>
    </w:p>
    <w:p>
      <w:r>
        <w:t>145.</w:t>
      </w:r>
    </w:p>
    <w:p>
      <w:r>
        <w:t>64181</w:t>
      </w:r>
    </w:p>
    <w:p>
      <w:r>
        <w:t>Trạm y tế xã Ayun</w:t>
      </w:r>
    </w:p>
    <w:p>
      <w:r>
        <w:t>Xã Ayun - Chư Sê</w:t>
      </w:r>
    </w:p>
    <w:p>
      <w:r>
        <w:t>146.</w:t>
      </w:r>
    </w:p>
    <w:p>
      <w:r>
        <w:t>64007</w:t>
      </w:r>
    </w:p>
    <w:p>
      <w:r>
        <w:t>Trung tâm y tế huyện Chư Sê</w:t>
      </w:r>
    </w:p>
    <w:p>
      <w:r>
        <w:t>Huyện Chư Sê</w:t>
      </w:r>
    </w:p>
    <w:p>
      <w:r>
        <w:t>147.</w:t>
      </w:r>
    </w:p>
    <w:p>
      <w:r>
        <w:t>64198</w:t>
      </w:r>
    </w:p>
    <w:p>
      <w:r>
        <w:t>Trạm y tế xã Bar Măih</w:t>
      </w:r>
    </w:p>
    <w:p>
      <w:r>
        <w:t>Xã Bar Măih - Chư Sê</w:t>
      </w:r>
    </w:p>
    <w:p>
      <w:r>
        <w:t>148.</w:t>
      </w:r>
    </w:p>
    <w:p>
      <w:r>
        <w:t>64186</w:t>
      </w:r>
    </w:p>
    <w:p>
      <w:r>
        <w:t>Trạm y tế xã Ia Glai</w:t>
      </w:r>
    </w:p>
    <w:p>
      <w:r>
        <w:t>Xã Ia Glai - Chư Sê</w:t>
      </w:r>
    </w:p>
    <w:p>
      <w:r>
        <w:t>149.</w:t>
      </w:r>
    </w:p>
    <w:p>
      <w:r>
        <w:t>64192</w:t>
      </w:r>
    </w:p>
    <w:p>
      <w:r>
        <w:t>Trạm y tế xã Ia Tiêm</w:t>
      </w:r>
    </w:p>
    <w:p>
      <w:r>
        <w:t>Xã Ia Tiêm - Chư Sê</w:t>
      </w:r>
    </w:p>
    <w:p>
      <w:r>
        <w:t>150.</w:t>
      </w:r>
    </w:p>
    <w:p>
      <w:r>
        <w:t>64183</w:t>
      </w:r>
    </w:p>
    <w:p>
      <w:r>
        <w:t>Trạm y tế xã HBông</w:t>
      </w:r>
    </w:p>
    <w:p>
      <w:r>
        <w:t>Xã Hbông - Chư Sê</w:t>
      </w:r>
    </w:p>
    <w:p>
      <w:r>
        <w:t>151.</w:t>
      </w:r>
    </w:p>
    <w:p>
      <w:r>
        <w:t>64189</w:t>
      </w:r>
    </w:p>
    <w:p>
      <w:r>
        <w:t>Trạm y tế xã Ia Ko</w:t>
      </w:r>
    </w:p>
    <w:p>
      <w:r>
        <w:t>Xã Ia Ko - Chư Sê</w:t>
      </w:r>
    </w:p>
    <w:p>
      <w:r>
        <w:t>152.</w:t>
      </w:r>
    </w:p>
    <w:p>
      <w:r>
        <w:t>64194</w:t>
      </w:r>
    </w:p>
    <w:p>
      <w:r>
        <w:t>Trạm y tế Trung tâm xã Bờ Ngoong</w:t>
      </w:r>
    </w:p>
    <w:p>
      <w:r>
        <w:t>Xã Bê Ngoong - Chư Sê</w:t>
      </w:r>
    </w:p>
    <w:p>
      <w:r>
        <w:t>153.</w:t>
      </w:r>
    </w:p>
    <w:p>
      <w:r>
        <w:t>64188</w:t>
      </w:r>
    </w:p>
    <w:p>
      <w:r>
        <w:t>Trạm y tế xã Ia Hlốp</w:t>
      </w:r>
    </w:p>
    <w:p>
      <w:r>
        <w:t>Xã Ia Hiốp - Chư Sê</w:t>
      </w:r>
    </w:p>
    <w:p>
      <w:r>
        <w:t>154.</w:t>
      </w:r>
    </w:p>
    <w:p>
      <w:r>
        <w:t>64200</w:t>
      </w:r>
    </w:p>
    <w:p>
      <w:r>
        <w:t>Trạm y tế xã Tân An</w:t>
      </w:r>
    </w:p>
    <w:p>
      <w:r>
        <w:t>Xã Tân An - Đak Pơ</w:t>
      </w:r>
    </w:p>
    <w:p>
      <w:r>
        <w:t>155.</w:t>
      </w:r>
    </w:p>
    <w:p>
      <w:r>
        <w:t>64206</w:t>
      </w:r>
    </w:p>
    <w:p>
      <w:r>
        <w:t>Trạm y tế xã Phú An</w:t>
      </w:r>
    </w:p>
    <w:p>
      <w:r>
        <w:t>Xã Phú An - Đak Pơ</w:t>
      </w:r>
    </w:p>
    <w:p>
      <w:r>
        <w:t>156.</w:t>
      </w:r>
    </w:p>
    <w:p>
      <w:r>
        <w:t>64201</w:t>
      </w:r>
    </w:p>
    <w:p>
      <w:r>
        <w:t>Trạm y tế xã Ya Hội</w:t>
      </w:r>
    </w:p>
    <w:p>
      <w:r>
        <w:t>Xã Ya Hội - Đak Pơ</w:t>
      </w:r>
    </w:p>
    <w:p>
      <w:r>
        <w:t>157.</w:t>
      </w:r>
    </w:p>
    <w:p>
      <w:r>
        <w:t>64205</w:t>
      </w:r>
    </w:p>
    <w:p>
      <w:r>
        <w:t>Trạm y tế xã Yang Bắc</w:t>
      </w:r>
    </w:p>
    <w:p>
      <w:r>
        <w:t>Xã Yang Bắc - Đak Pơ</w:t>
      </w:r>
    </w:p>
    <w:p>
      <w:r>
        <w:t>158.</w:t>
      </w:r>
    </w:p>
    <w:p>
      <w:r>
        <w:t>64202</w:t>
      </w:r>
    </w:p>
    <w:p>
      <w:r>
        <w:t>Trạm y tế xã Cư An</w:t>
      </w:r>
    </w:p>
    <w:p>
      <w:r>
        <w:t>Xã Cư An - Đak Pơ</w:t>
      </w:r>
    </w:p>
    <w:p>
      <w:r>
        <w:t>159.</w:t>
      </w:r>
    </w:p>
    <w:p>
      <w:r>
        <w:t>64203</w:t>
      </w:r>
    </w:p>
    <w:p>
      <w:r>
        <w:t>Trạm y tế xã Hà Tam</w:t>
      </w:r>
    </w:p>
    <w:p>
      <w:r>
        <w:t>Xã Hà Tam - Đak Pơ</w:t>
      </w:r>
    </w:p>
    <w:p>
      <w:r>
        <w:t>160.</w:t>
      </w:r>
    </w:p>
    <w:p>
      <w:r>
        <w:t>64204</w:t>
      </w:r>
    </w:p>
    <w:p>
      <w:r>
        <w:t>Trạm y tế thị trấn Đăk Pơ</w:t>
      </w:r>
    </w:p>
    <w:p>
      <w:r>
        <w:t>Thị trấn Đăk Pơ - Đak Pơ</w:t>
      </w:r>
    </w:p>
    <w:p>
      <w:r>
        <w:t>161.</w:t>
      </w:r>
    </w:p>
    <w:p>
      <w:r>
        <w:t>64034</w:t>
      </w:r>
    </w:p>
    <w:p>
      <w:r>
        <w:t>Trung tâm y tế huyện Đak Pơ</w:t>
      </w:r>
    </w:p>
    <w:p>
      <w:r>
        <w:t>Huyện Đăk Pơ</w:t>
      </w:r>
    </w:p>
    <w:p>
      <w:r>
        <w:t>162.</w:t>
      </w:r>
    </w:p>
    <w:p>
      <w:r>
        <w:t>64207</w:t>
      </w:r>
    </w:p>
    <w:p>
      <w:r>
        <w:t>Trạm y tế xã An Thành</w:t>
      </w:r>
    </w:p>
    <w:p>
      <w:r>
        <w:t>Xã An Thành - Đak Pơ</w:t>
      </w:r>
    </w:p>
    <w:p>
      <w:r>
        <w:t>163.</w:t>
      </w:r>
    </w:p>
    <w:p>
      <w:r>
        <w:t>64210</w:t>
      </w:r>
    </w:p>
    <w:p>
      <w:r>
        <w:t>Trạm y tế xã Kim Tân</w:t>
      </w:r>
    </w:p>
    <w:p>
      <w:r>
        <w:t>Xã Kim Tân - Ia Pa</w:t>
      </w:r>
    </w:p>
    <w:p>
      <w:r>
        <w:t>164.</w:t>
      </w:r>
    </w:p>
    <w:p>
      <w:r>
        <w:t>64208</w:t>
      </w:r>
    </w:p>
    <w:p>
      <w:r>
        <w:t>Trạm y tế xã Pờ Tó</w:t>
      </w:r>
    </w:p>
    <w:p>
      <w:r>
        <w:t>Xã Pơ Tó - Ia Pa</w:t>
      </w:r>
    </w:p>
    <w:p>
      <w:r>
        <w:t>165.</w:t>
      </w:r>
    </w:p>
    <w:p>
      <w:r>
        <w:t>64212</w:t>
      </w:r>
    </w:p>
    <w:p>
      <w:r>
        <w:t>Trạm y tế xã Ia Trok</w:t>
      </w:r>
    </w:p>
    <w:p>
      <w:r>
        <w:t>Xã Ia Trok - Ia Pa</w:t>
      </w:r>
    </w:p>
    <w:p>
      <w:r>
        <w:t>166.</w:t>
      </w:r>
    </w:p>
    <w:p>
      <w:r>
        <w:t>64211</w:t>
      </w:r>
    </w:p>
    <w:p>
      <w:r>
        <w:t>Trạm y tế xã Ia Mrơn</w:t>
      </w:r>
    </w:p>
    <w:p>
      <w:r>
        <w:t>Xã Ia Mrơn - Ia Pa</w:t>
      </w:r>
    </w:p>
    <w:p>
      <w:r>
        <w:t>167.</w:t>
      </w:r>
    </w:p>
    <w:p>
      <w:r>
        <w:t>64215</w:t>
      </w:r>
    </w:p>
    <w:p>
      <w:r>
        <w:t>Trạm y tế xã Chư Mố</w:t>
      </w:r>
    </w:p>
    <w:p>
      <w:r>
        <w:t>Xã Chư Mố - Ia Pa</w:t>
      </w:r>
    </w:p>
    <w:p>
      <w:r>
        <w:t>168.</w:t>
      </w:r>
    </w:p>
    <w:p>
      <w:r>
        <w:t>64213</w:t>
      </w:r>
    </w:p>
    <w:p>
      <w:r>
        <w:t>Trạm y tế xã Ia Broăi</w:t>
      </w:r>
    </w:p>
    <w:p>
      <w:r>
        <w:t>Xã Ia Broăi - Ia Pa</w:t>
      </w:r>
    </w:p>
    <w:p>
      <w:r>
        <w:t>169.</w:t>
      </w:r>
    </w:p>
    <w:p>
      <w:r>
        <w:t>64214</w:t>
      </w:r>
    </w:p>
    <w:p>
      <w:r>
        <w:t>Trạm y tế xã Ia Tul</w:t>
      </w:r>
    </w:p>
    <w:p>
      <w:r>
        <w:t>Xã Ia Tul - Ia Pa</w:t>
      </w:r>
    </w:p>
    <w:p>
      <w:r>
        <w:t>170.</w:t>
      </w:r>
    </w:p>
    <w:p>
      <w:r>
        <w:t>64209</w:t>
      </w:r>
    </w:p>
    <w:p>
      <w:r>
        <w:t>Trạm y tế xã Chư Răng</w:t>
      </w:r>
    </w:p>
    <w:p>
      <w:r>
        <w:t>Xã Chư Răng - Ia Pa</w:t>
      </w:r>
    </w:p>
    <w:p>
      <w:r>
        <w:t>171.</w:t>
      </w:r>
    </w:p>
    <w:p>
      <w:r>
        <w:t>64033</w:t>
      </w:r>
    </w:p>
    <w:p>
      <w:r>
        <w:t>Trung tâm y tế huyện Ia Pa</w:t>
      </w:r>
    </w:p>
    <w:p>
      <w:r>
        <w:t>Huyện Ia Pa</w:t>
      </w:r>
    </w:p>
    <w:p>
      <w:r>
        <w:t>172.</w:t>
      </w:r>
    </w:p>
    <w:p>
      <w:r>
        <w:t>64216</w:t>
      </w:r>
    </w:p>
    <w:p>
      <w:r>
        <w:t>Trạm y tế xã Ia Kdăm</w:t>
      </w:r>
    </w:p>
    <w:p>
      <w:r>
        <w:t>Xã Ia Kdăm - Ia Pa</w:t>
      </w:r>
    </w:p>
    <w:p>
      <w:r>
        <w:t>173.</w:t>
      </w:r>
    </w:p>
    <w:p>
      <w:r>
        <w:t>64240</w:t>
      </w:r>
    </w:p>
    <w:p>
      <w:r>
        <w:t>Trạm y tế xã Đất Bằng</w:t>
      </w:r>
    </w:p>
    <w:p>
      <w:r>
        <w:t>Xã Đất Bằng - Krông Pa</w:t>
      </w:r>
    </w:p>
    <w:p>
      <w:r>
        <w:t>174.</w:t>
      </w:r>
    </w:p>
    <w:p>
      <w:r>
        <w:t>64009</w:t>
      </w:r>
    </w:p>
    <w:p>
      <w:r>
        <w:t>Trung tâm y tế huyện Krông Pa</w:t>
      </w:r>
    </w:p>
    <w:p>
      <w:r>
        <w:t>Huyện Krông Pa</w:t>
      </w:r>
    </w:p>
    <w:p>
      <w:r>
        <w:t>175.</w:t>
      </w:r>
    </w:p>
    <w:p>
      <w:r>
        <w:t>64230</w:t>
      </w:r>
    </w:p>
    <w:p>
      <w:r>
        <w:t>Trạm y tế xã Ia Rmok</w:t>
      </w:r>
    </w:p>
    <w:p>
      <w:r>
        <w:t>Xã Ia Rmok - Krông Pa</w:t>
      </w:r>
    </w:p>
    <w:p>
      <w:r>
        <w:t>176.</w:t>
      </w:r>
    </w:p>
    <w:p>
      <w:r>
        <w:t>64238</w:t>
      </w:r>
    </w:p>
    <w:p>
      <w:r>
        <w:t>Trạm y tế xã Chư Gu</w:t>
      </w:r>
    </w:p>
    <w:p>
      <w:r>
        <w:t>Xã Chư Gu - Krông Pa</w:t>
      </w:r>
    </w:p>
    <w:p>
      <w:r>
        <w:t>177.</w:t>
      </w:r>
    </w:p>
    <w:p>
      <w:r>
        <w:t>64235</w:t>
      </w:r>
    </w:p>
    <w:p>
      <w:r>
        <w:t>Trạm y tế Trung tâm xã Ia RSươm</w:t>
      </w:r>
    </w:p>
    <w:p>
      <w:r>
        <w:t>Xã Ia Rsươm - Krông Pa</w:t>
      </w:r>
    </w:p>
    <w:p>
      <w:r>
        <w:t>178.</w:t>
      </w:r>
    </w:p>
    <w:p>
      <w:r>
        <w:t>64236</w:t>
      </w:r>
    </w:p>
    <w:p>
      <w:r>
        <w:t>Trạm y tế xã Ia Rsai</w:t>
      </w:r>
    </w:p>
    <w:p>
      <w:r>
        <w:t>Xã Ia Rsai - Krông Pa</w:t>
      </w:r>
    </w:p>
    <w:p>
      <w:r>
        <w:t>179.</w:t>
      </w:r>
    </w:p>
    <w:p>
      <w:r>
        <w:t>64234</w:t>
      </w:r>
    </w:p>
    <w:p>
      <w:r>
        <w:t>Trạm y tế xã Uar</w:t>
      </w:r>
    </w:p>
    <w:p>
      <w:r>
        <w:t>Xã Ia Uar - Krông Pa</w:t>
      </w:r>
    </w:p>
    <w:p>
      <w:r>
        <w:t>180.</w:t>
      </w:r>
    </w:p>
    <w:p>
      <w:r>
        <w:t>64237</w:t>
      </w:r>
    </w:p>
    <w:p>
      <w:r>
        <w:t>Trạm y tế xã Chư Rcăm</w:t>
      </w:r>
    </w:p>
    <w:p>
      <w:r>
        <w:t>Xã Chư Rcăm - Krông Pa</w:t>
      </w:r>
    </w:p>
    <w:p>
      <w:r>
        <w:t>181.</w:t>
      </w:r>
    </w:p>
    <w:p>
      <w:r>
        <w:t>64233</w:t>
      </w:r>
    </w:p>
    <w:p>
      <w:r>
        <w:t>Trạm y tế xã Chư Drăng</w:t>
      </w:r>
    </w:p>
    <w:p>
      <w:r>
        <w:t>Xã Chư Drăng - Krông Pa</w:t>
      </w:r>
    </w:p>
    <w:p>
      <w:r>
        <w:t>182.</w:t>
      </w:r>
    </w:p>
    <w:p>
      <w:r>
        <w:t>64232</w:t>
      </w:r>
    </w:p>
    <w:p>
      <w:r>
        <w:t>Trạm y tế xã Krông Năng</w:t>
      </w:r>
    </w:p>
    <w:p>
      <w:r>
        <w:t>Xã Krông Năng - Krông Pa</w:t>
      </w:r>
    </w:p>
    <w:p>
      <w:r>
        <w:t>183.</w:t>
      </w:r>
    </w:p>
    <w:p>
      <w:r>
        <w:t>64228</w:t>
      </w:r>
    </w:p>
    <w:p>
      <w:r>
        <w:t>Trạm y tế Trung tâm xã Ia Mláh</w:t>
      </w:r>
    </w:p>
    <w:p>
      <w:r>
        <w:t>Xã Ia Mláh - Krông Pa</w:t>
      </w:r>
    </w:p>
    <w:p>
      <w:r>
        <w:t>184.</w:t>
      </w:r>
    </w:p>
    <w:p>
      <w:r>
        <w:t>64229</w:t>
      </w:r>
    </w:p>
    <w:p>
      <w:r>
        <w:t>Trạm y tế xã Phú Cần</w:t>
      </w:r>
    </w:p>
    <w:p>
      <w:r>
        <w:t>Xã Phú Cần - Krông Pa</w:t>
      </w:r>
    </w:p>
    <w:p>
      <w:r>
        <w:t>185.</w:t>
      </w:r>
    </w:p>
    <w:p>
      <w:r>
        <w:t>64239</w:t>
      </w:r>
    </w:p>
    <w:p>
      <w:r>
        <w:t>Trạm y tế xã Chư Ngọc</w:t>
      </w:r>
    </w:p>
    <w:p>
      <w:r>
        <w:t>Xã Chư Ngọc - Krông Pa</w:t>
      </w:r>
    </w:p>
    <w:p>
      <w:r>
        <w:t>186.</w:t>
      </w:r>
    </w:p>
    <w:p>
      <w:r>
        <w:t>64231</w:t>
      </w:r>
    </w:p>
    <w:p>
      <w:r>
        <w:t>Trạm y tế Trung tâm xã Ia HDreh</w:t>
      </w:r>
    </w:p>
    <w:p>
      <w:r>
        <w:t>Xã Ia Hdreh - Krông Pa</w:t>
      </w:r>
    </w:p>
    <w:p>
      <w:r>
        <w:t>187.</w:t>
      </w:r>
    </w:p>
    <w:p>
      <w:r>
        <w:t>64220</w:t>
      </w:r>
    </w:p>
    <w:p>
      <w:r>
        <w:t>Trạm y tế xã Ia Sol</w:t>
      </w:r>
    </w:p>
    <w:p>
      <w:r>
        <w:t>Xã Ia Sol - Phú Thiện</w:t>
      </w:r>
    </w:p>
    <w:p>
      <w:r>
        <w:t>188.</w:t>
      </w:r>
    </w:p>
    <w:p>
      <w:r>
        <w:t>64221</w:t>
      </w:r>
    </w:p>
    <w:p>
      <w:r>
        <w:t>Trạm y tế xã Ia Ake</w:t>
      </w:r>
    </w:p>
    <w:p>
      <w:r>
        <w:t>Xã Ia Ke - Phú Thiện</w:t>
      </w:r>
    </w:p>
    <w:p>
      <w:r>
        <w:t>189.</w:t>
      </w:r>
    </w:p>
    <w:p>
      <w:r>
        <w:t>64041</w:t>
      </w:r>
    </w:p>
    <w:p>
      <w:r>
        <w:t>Trung tâm y tế huyện Phú Thiện</w:t>
      </w:r>
    </w:p>
    <w:p>
      <w:r>
        <w:t>Thị trấn Phú Thiện - Phú Thiện</w:t>
      </w:r>
    </w:p>
    <w:p>
      <w:r>
        <w:t>190.</w:t>
      </w:r>
    </w:p>
    <w:p>
      <w:r>
        <w:t>64219</w:t>
      </w:r>
    </w:p>
    <w:p>
      <w:r>
        <w:t>Trạm y tế xã Chư A Thai</w:t>
      </w:r>
    </w:p>
    <w:p>
      <w:r>
        <w:t>Xã Chư A Thai - Phú Thiện</w:t>
      </w:r>
    </w:p>
    <w:p>
      <w:r>
        <w:t>191.</w:t>
      </w:r>
    </w:p>
    <w:p>
      <w:r>
        <w:t>64224</w:t>
      </w:r>
    </w:p>
    <w:p>
      <w:r>
        <w:t>Trạm y tế xã Ia Hiao</w:t>
      </w:r>
    </w:p>
    <w:p>
      <w:r>
        <w:t>Xã Ia Hiao - Phú Thiện</w:t>
      </w:r>
    </w:p>
    <w:p>
      <w:r>
        <w:t>192.</w:t>
      </w:r>
    </w:p>
    <w:p>
      <w:r>
        <w:t>64223</w:t>
      </w:r>
    </w:p>
    <w:p>
      <w:r>
        <w:t>Trạm y tế xã Ia Peng</w:t>
      </w:r>
    </w:p>
    <w:p>
      <w:r>
        <w:t>Xã Ia Peng - Phú Thiện</w:t>
      </w:r>
    </w:p>
    <w:p>
      <w:r>
        <w:t>193.</w:t>
      </w:r>
    </w:p>
    <w:p>
      <w:r>
        <w:t>64245</w:t>
      </w:r>
    </w:p>
    <w:p>
      <w:r>
        <w:t>Trạm y tế xã Chrôh Pơnan</w:t>
      </w:r>
    </w:p>
    <w:p>
      <w:r>
        <w:t>Xã Chrôh Pơnan- Phú Thiện</w:t>
      </w:r>
    </w:p>
    <w:p>
      <w:r>
        <w:t>194.</w:t>
      </w:r>
    </w:p>
    <w:p>
      <w:r>
        <w:t>64244</w:t>
      </w:r>
    </w:p>
    <w:p>
      <w:r>
        <w:t>Trạm y tế xã Ayun Hạ</w:t>
      </w:r>
    </w:p>
    <w:p>
      <w:r>
        <w:t>Xã Ayun Hạ - - Phú Thiện</w:t>
      </w:r>
    </w:p>
    <w:p>
      <w:r>
        <w:t>195.</w:t>
      </w:r>
    </w:p>
    <w:p>
      <w:r>
        <w:t>64222</w:t>
      </w:r>
    </w:p>
    <w:p>
      <w:r>
        <w:t>Trạm y tế xã Ia Piar</w:t>
      </w:r>
    </w:p>
    <w:p>
      <w:r>
        <w:t>Xã Ia Piar - Phú Thiện</w:t>
      </w:r>
    </w:p>
    <w:p>
      <w:r>
        <w:t>196.</w:t>
      </w:r>
    </w:p>
    <w:p>
      <w:r>
        <w:t>64225</w:t>
      </w:r>
    </w:p>
    <w:p>
      <w:r>
        <w:t>Trạm y tế xã Ia Yeng</w:t>
      </w:r>
    </w:p>
    <w:p>
      <w:r>
        <w:t>Xã Ia Yeng - Phú Thiện</w:t>
      </w:r>
    </w:p>
    <w:p>
      <w:r>
        <w:t>197.</w:t>
      </w:r>
    </w:p>
    <w:p>
      <w:r>
        <w:t>64195</w:t>
      </w:r>
    </w:p>
    <w:p>
      <w:r>
        <w:t>Trạm y tế xã Ia Hla</w:t>
      </w:r>
    </w:p>
    <w:p>
      <w:r>
        <w:t>Xã Ia Hla - Chư Pưh</w:t>
      </w:r>
    </w:p>
    <w:p>
      <w:r>
        <w:t>198.</w:t>
      </w:r>
    </w:p>
    <w:p>
      <w:r>
        <w:t>64273</w:t>
      </w:r>
    </w:p>
    <w:p>
      <w:r>
        <w:t>Trạm y tế xã Chư Don</w:t>
      </w:r>
    </w:p>
    <w:p>
      <w:r>
        <w:t>Xã Chư Don - Chư Pưh</w:t>
      </w:r>
    </w:p>
    <w:p>
      <w:r>
        <w:t>199.</w:t>
      </w:r>
    </w:p>
    <w:p>
      <w:r>
        <w:t>64190</w:t>
      </w:r>
    </w:p>
    <w:p>
      <w:r>
        <w:t>Trạm y tế xã Ia Le</w:t>
      </w:r>
    </w:p>
    <w:p>
      <w:r>
        <w:t>Xã Ia Le - Chư Pưh</w:t>
      </w:r>
    </w:p>
    <w:p>
      <w:r>
        <w:t>200.</w:t>
      </w:r>
    </w:p>
    <w:p>
      <w:r>
        <w:t>64270</w:t>
      </w:r>
    </w:p>
    <w:p>
      <w:r>
        <w:t>Trạm y tế xã Ia Rong</w:t>
      </w:r>
    </w:p>
    <w:p>
      <w:r>
        <w:t>Xã Ia Rong - Chư Pưh</w:t>
      </w:r>
    </w:p>
    <w:p>
      <w:r>
        <w:t>201.</w:t>
      </w:r>
    </w:p>
    <w:p>
      <w:r>
        <w:t>64196</w:t>
      </w:r>
    </w:p>
    <w:p>
      <w:r>
        <w:t>Trạm y tế xã Ia Blứ</w:t>
      </w:r>
    </w:p>
    <w:p>
      <w:r>
        <w:t>Xã Ia Blứ - Chư Pưh</w:t>
      </w:r>
    </w:p>
    <w:p>
      <w:r>
        <w:t>202.</w:t>
      </w:r>
    </w:p>
    <w:p>
      <w:r>
        <w:t>64269</w:t>
      </w:r>
    </w:p>
    <w:p>
      <w:r>
        <w:t>Trung tâm y tế huyện Chư Pưh</w:t>
      </w:r>
    </w:p>
    <w:p>
      <w:r>
        <w:t>Huyện Chư Pưh</w:t>
      </w:r>
    </w:p>
    <w:p>
      <w:r>
        <w:t>203.</w:t>
      </w:r>
    </w:p>
    <w:p>
      <w:r>
        <w:t>64191</w:t>
      </w:r>
    </w:p>
    <w:p>
      <w:r>
        <w:t>Trạm y tế xã Ia Phang</w:t>
      </w:r>
    </w:p>
    <w:p>
      <w:r>
        <w:t>Xã Ia Phang - Chư Pưh</w:t>
      </w:r>
    </w:p>
    <w:p>
      <w:r>
        <w:t>204.</w:t>
      </w:r>
    </w:p>
    <w:p>
      <w:r>
        <w:t>64185</w:t>
      </w:r>
    </w:p>
    <w:p>
      <w:r>
        <w:t>Trạm y tế xã Ia Dreng</w:t>
      </w:r>
    </w:p>
    <w:p>
      <w:r>
        <w:t>Xã Ia Dreng - Chư Pưh</w:t>
      </w:r>
    </w:p>
    <w:p>
      <w:r>
        <w:t>205.</w:t>
      </w:r>
    </w:p>
    <w:p>
      <w:r>
        <w:t>64187</w:t>
      </w:r>
    </w:p>
    <w:p>
      <w:r>
        <w:t>Trạm y tế xã Ia Hrú</w:t>
      </w:r>
    </w:p>
    <w:p>
      <w:r>
        <w:t>Xã Ia Hrú - Chư Pưh</w:t>
      </w:r>
    </w:p>
    <w:p>
      <w:r>
        <w:t>206.</w:t>
      </w:r>
    </w:p>
    <w:p>
      <w:r>
        <w:t>64020</w:t>
      </w:r>
    </w:p>
    <w:p>
      <w:r>
        <w:t>Bệnh viện Quân Y 211</w:t>
      </w:r>
    </w:p>
    <w:p>
      <w:r>
        <w:t>410 Phạm Văn Đồng - Đống Đa</w:t>
      </w:r>
    </w:p>
    <w:p>
      <w:r>
        <w:t>- Pleiku</w:t>
      </w:r>
    </w:p>
    <w:p>
      <w:r>
        <w:t>207.</w:t>
      </w:r>
    </w:p>
    <w:p>
      <w:r>
        <w:t>64280</w:t>
      </w:r>
    </w:p>
    <w:p>
      <w:r>
        <w:t>Phòng khám đa khoa Bình An - Công ty TNHH MTV Bình An Hưng</w:t>
      </w:r>
    </w:p>
    <w:p>
      <w:r>
        <w:t>192 Phan Đình Phùng - Yên Đỗ</w:t>
      </w:r>
    </w:p>
    <w:p>
      <w:r>
        <w:t>- Pleiku</w:t>
      </w:r>
    </w:p>
    <w:p>
      <w:r>
        <w:t>208.</w:t>
      </w:r>
    </w:p>
    <w:p>
      <w:r>
        <w:t>64056</w:t>
      </w:r>
    </w:p>
    <w:p>
      <w:r>
        <w:t>Trạm y tế xã Diên Phú</w:t>
      </w:r>
    </w:p>
    <w:p>
      <w:r>
        <w:t>Xã Diên Phú - Pleiku</w:t>
      </w:r>
    </w:p>
    <w:p>
      <w:r>
        <w:t>209.</w:t>
      </w:r>
    </w:p>
    <w:p>
      <w:r>
        <w:t>64268</w:t>
      </w:r>
    </w:p>
    <w:p>
      <w:r>
        <w:t>Trạm y tế phường Chi Lăng</w:t>
      </w:r>
    </w:p>
    <w:p>
      <w:r>
        <w:t>Phường Chi Lăng - Pleiku</w:t>
      </w:r>
    </w:p>
    <w:p>
      <w:r>
        <w:t>210.</w:t>
      </w:r>
    </w:p>
    <w:p>
      <w:r>
        <w:t>64051</w:t>
      </w:r>
    </w:p>
    <w:p>
      <w:r>
        <w:t>Trạm y tế phường Thắng Lợi</w:t>
      </w:r>
    </w:p>
    <w:p>
      <w:r>
        <w:t>Phường Thắng Lợi - Pleiku</w:t>
      </w:r>
    </w:p>
    <w:p>
      <w:r>
        <w:t>211.</w:t>
      </w:r>
    </w:p>
    <w:p>
      <w:r>
        <w:t>64050</w:t>
      </w:r>
    </w:p>
    <w:p>
      <w:r>
        <w:t>Trạm y tế phường Trà Bá</w:t>
      </w:r>
    </w:p>
    <w:p>
      <w:r>
        <w:t>Phường Trà Bá - Pleiku</w:t>
      </w:r>
    </w:p>
    <w:p>
      <w:r>
        <w:t>212.</w:t>
      </w:r>
    </w:p>
    <w:p>
      <w:r>
        <w:t>64060</w:t>
      </w:r>
    </w:p>
    <w:p>
      <w:r>
        <w:t>Trạm y tế xã Chư Á</w:t>
      </w:r>
    </w:p>
    <w:p>
      <w:r>
        <w:t>Xã Chư Á - Pleiku</w:t>
      </w:r>
    </w:p>
    <w:p>
      <w:r>
        <w:t>213.</w:t>
      </w:r>
    </w:p>
    <w:p>
      <w:r>
        <w:t>64045</w:t>
      </w:r>
    </w:p>
    <w:p>
      <w:r>
        <w:t>Trạm y tế phường Thống Nhất</w:t>
      </w:r>
    </w:p>
    <w:p>
      <w:r>
        <w:t>Phường Thống Nhất - Pleiku</w:t>
      </w:r>
    </w:p>
    <w:p>
      <w:r>
        <w:t>214.</w:t>
      </w:r>
    </w:p>
    <w:p>
      <w:r>
        <w:t>64043</w:t>
      </w:r>
    </w:p>
    <w:p>
      <w:r>
        <w:t>Trạm y tế phường Yên Đỗ</w:t>
      </w:r>
    </w:p>
    <w:p>
      <w:r>
        <w:t>Phường Yên Đỗ - Pleiku</w:t>
      </w:r>
    </w:p>
    <w:p>
      <w:r>
        <w:t>215.</w:t>
      </w:r>
    </w:p>
    <w:p>
      <w:r>
        <w:t>64276</w:t>
      </w:r>
    </w:p>
    <w:p>
      <w:r>
        <w:t>Bệnh viện Tâm thần kinh tỉnh Gia Lai</w:t>
      </w:r>
    </w:p>
    <w:p>
      <w:r>
        <w:t>Xã Trà Đa - Pleiku</w:t>
      </w:r>
    </w:p>
    <w:p>
      <w:r>
        <w:t>216.</w:t>
      </w:r>
    </w:p>
    <w:p>
      <w:r>
        <w:t>64022</w:t>
      </w:r>
    </w:p>
    <w:p>
      <w:r>
        <w:t>Bệnh viện Y Dược Cổ truyền - Phục hồi chức năng tỉnh</w:t>
      </w:r>
    </w:p>
    <w:p>
      <w:r>
        <w:t>Số 13 Đặng Thùy Trâm - Hoa Lư - Pleiku</w:t>
      </w:r>
    </w:p>
    <w:p>
      <w:r>
        <w:t>217.</w:t>
      </w:r>
    </w:p>
    <w:p>
      <w:r>
        <w:t>64284</w:t>
      </w:r>
    </w:p>
    <w:p>
      <w:r>
        <w:t>Phòng Khám Đa Khoa SYSMED Phù Đổng</w:t>
      </w:r>
    </w:p>
    <w:p>
      <w:r>
        <w:t>02A Phù Đổng, phường Phù Đổng, - Pleiku</w:t>
      </w:r>
    </w:p>
    <w:p>
      <w:r>
        <w:t>218.</w:t>
      </w:r>
    </w:p>
    <w:p>
      <w:r>
        <w:t>64261</w:t>
      </w:r>
    </w:p>
    <w:p>
      <w:r>
        <w:t>Bệnh xá Quân dân y Đoàn Kinh tế Quốc phòng 710/Binh đoàn 15</w:t>
      </w:r>
    </w:p>
    <w:p>
      <w:r>
        <w:t>Xã Ia Mơ - Chư Prông</w:t>
      </w:r>
    </w:p>
    <w:p>
      <w:r>
        <w:t>219.</w:t>
      </w:r>
    </w:p>
    <w:p>
      <w:r>
        <w:t>64015</w:t>
      </w:r>
    </w:p>
    <w:p>
      <w:r>
        <w:t>Bệnh viện 331</w:t>
      </w:r>
    </w:p>
    <w:p>
      <w:r>
        <w:t>Số 818 Phạm Văn Đồng - Yên Thế - Pleiku</w:t>
      </w:r>
    </w:p>
    <w:p>
      <w:r>
        <w:t>220.</w:t>
      </w:r>
    </w:p>
    <w:p>
      <w:r>
        <w:t>64287</w:t>
      </w:r>
    </w:p>
    <w:p>
      <w:r>
        <w:t>Bệnh viện Hùng Vương Gia Lai</w:t>
      </w:r>
    </w:p>
    <w:p>
      <w:r>
        <w:t>Số 236A Lê Duẩn - Trà Bá- Pleiku</w:t>
      </w:r>
    </w:p>
    <w:p>
      <w:r>
        <w:t>221.</w:t>
      </w:r>
    </w:p>
    <w:p>
      <w:r>
        <w:t>64057</w:t>
      </w:r>
    </w:p>
    <w:p>
      <w:r>
        <w:t>Trạm y tế xã Gào</w:t>
      </w:r>
    </w:p>
    <w:p>
      <w:r>
        <w:t>Xã Gào - Pleiku</w:t>
      </w:r>
    </w:p>
    <w:p>
      <w:r>
        <w:t>222.</w:t>
      </w:r>
    </w:p>
    <w:p>
      <w:r>
        <w:t>64267</w:t>
      </w:r>
    </w:p>
    <w:p>
      <w:r>
        <w:t>Trạm y tế phường Phù Đổng</w:t>
      </w:r>
    </w:p>
    <w:p>
      <w:r>
        <w:t>Phường Phù Đổng - Pleiku</w:t>
      </w:r>
    </w:p>
    <w:p>
      <w:r>
        <w:t>223.</w:t>
      </w:r>
    </w:p>
    <w:p>
      <w:r>
        <w:t>64259</w:t>
      </w:r>
    </w:p>
    <w:p>
      <w:r>
        <w:t>Bệnh xá Quân dân y khu vực Ia Grai /Binh đoàn 15</w:t>
      </w:r>
    </w:p>
    <w:p>
      <w:r>
        <w:t>Xã Ia O - Ia Grai</w:t>
      </w:r>
    </w:p>
    <w:p>
      <w:r>
        <w:t>224.</w:t>
      </w:r>
    </w:p>
    <w:p>
      <w:r>
        <w:t>64017</w:t>
      </w:r>
    </w:p>
    <w:p>
      <w:r>
        <w:t>Bệnh viện đại học Y dược Hoàng Anh Gia Lai</w:t>
      </w:r>
    </w:p>
    <w:p>
      <w:r>
        <w:t>Số 238 Lê Duẩn - Trà Bá - Pleiku</w:t>
      </w:r>
    </w:p>
    <w:p>
      <w:r>
        <w:t>225.</w:t>
      </w:r>
    </w:p>
    <w:p>
      <w:r>
        <w:t>64046</w:t>
      </w:r>
    </w:p>
    <w:p>
      <w:r>
        <w:t>Trạm y tế phường Hội Thương</w:t>
      </w:r>
    </w:p>
    <w:p>
      <w:r>
        <w:t>Phường Hội Thương - Pleiku</w:t>
      </w:r>
    </w:p>
    <w:p>
      <w:r>
        <w:t>226.</w:t>
      </w:r>
    </w:p>
    <w:p>
      <w:r>
        <w:t>64042</w:t>
      </w:r>
    </w:p>
    <w:p>
      <w:r>
        <w:t>Trạm y tế phường Hoa Lư</w:t>
      </w:r>
    </w:p>
    <w:p>
      <w:r>
        <w:t>Phường Hoa Lư - Pleiku</w:t>
      </w:r>
    </w:p>
    <w:p>
      <w:r>
        <w:t>227.</w:t>
      </w:r>
    </w:p>
    <w:p>
      <w:r>
        <w:t>64001</w:t>
      </w:r>
    </w:p>
    <w:p>
      <w:r>
        <w:t>Bệnh viện đa khoa tỉnh Gia Lai</w:t>
      </w:r>
    </w:p>
    <w:p>
      <w:r>
        <w:t>Số 132 Tôn Thất Tùng – Phù Đổng - Pleiku</w:t>
      </w:r>
    </w:p>
    <w:p>
      <w:r>
        <w:t>228.</w:t>
      </w:r>
    </w:p>
    <w:p>
      <w:r>
        <w:t>64044</w:t>
      </w:r>
    </w:p>
    <w:p>
      <w:r>
        <w:t>Trạm y tế phường Yên Thế</w:t>
      </w:r>
    </w:p>
    <w:p>
      <w:r>
        <w:t>Phường Yên Thế - Pleiku</w:t>
      </w:r>
    </w:p>
    <w:p>
      <w:r>
        <w:t>229.</w:t>
      </w:r>
    </w:p>
    <w:p>
      <w:r>
        <w:t>64053</w:t>
      </w:r>
    </w:p>
    <w:p>
      <w:r>
        <w:t>Trạm y tế xã Biển Hồ</w:t>
      </w:r>
    </w:p>
    <w:p>
      <w:r>
        <w:t>Xã Biển Hồ - Pleiku</w:t>
      </w:r>
    </w:p>
    <w:p>
      <w:r>
        <w:t>230.</w:t>
      </w:r>
    </w:p>
    <w:p>
      <w:r>
        <w:t>64282</w:t>
      </w:r>
    </w:p>
    <w:p>
      <w:r>
        <w:t>Bệnh viện Mắt Cao Nguyên</w:t>
      </w:r>
    </w:p>
    <w:p>
      <w:r>
        <w:t>Số 248 Lê Duẩn - Trà Bá - Pleiku</w:t>
      </w:r>
    </w:p>
    <w:p>
      <w:r>
        <w:t>231.</w:t>
      </w:r>
    </w:p>
    <w:p>
      <w:r>
        <w:t>64052</w:t>
      </w:r>
    </w:p>
    <w:p>
      <w:r>
        <w:t>Trạm y tế xã An Phú</w:t>
      </w:r>
    </w:p>
    <w:p>
      <w:r>
        <w:t>Xã An Phú - Pleiku</w:t>
      </w:r>
    </w:p>
    <w:p>
      <w:r>
        <w:t>232.</w:t>
      </w:r>
    </w:p>
    <w:p>
      <w:r>
        <w:t>98464</w:t>
      </w:r>
    </w:p>
    <w:p>
      <w:r>
        <w:t>Bệnh xá Công An Tỉnh Gia Lai</w:t>
      </w:r>
    </w:p>
    <w:p>
      <w:r>
        <w:t>Số 80 Nguyễn Văn Trỗi – Hội Thương - Pleiku</w:t>
      </w:r>
    </w:p>
    <w:p>
      <w:r>
        <w:t>233.</w:t>
      </w:r>
    </w:p>
    <w:p>
      <w:r>
        <w:t>64256</w:t>
      </w:r>
    </w:p>
    <w:p>
      <w:r>
        <w:t>Bệnh xá Quân dân y công ty 72/Binh đoàn 15</w:t>
      </w:r>
    </w:p>
    <w:p>
      <w:r>
        <w:t>Xã Ia Nan - Đức Cơ</w:t>
      </w:r>
    </w:p>
    <w:p>
      <w:r>
        <w:t>234.</w:t>
      </w:r>
    </w:p>
    <w:p>
      <w:r>
        <w:t>64278</w:t>
      </w:r>
    </w:p>
    <w:p>
      <w:r>
        <w:t>Bệnh viện Nhi tỉnh Gia Lai</w:t>
      </w:r>
    </w:p>
    <w:p>
      <w:r>
        <w:t>Xã Trà Đa - Pleiku</w:t>
      </w:r>
    </w:p>
    <w:p>
      <w:r>
        <w:t>235.</w:t>
      </w:r>
    </w:p>
    <w:p>
      <w:r>
        <w:t>64055</w:t>
      </w:r>
    </w:p>
    <w:p>
      <w:r>
        <w:t>Trạm y tế xã Trà Đa</w:t>
      </w:r>
    </w:p>
    <w:p>
      <w:r>
        <w:t>Xã Trà Đa - Pleiku</w:t>
      </w:r>
    </w:p>
    <w:p>
      <w:r>
        <w:t>236.</w:t>
      </w:r>
    </w:p>
    <w:p>
      <w:r>
        <w:t>64246</w:t>
      </w:r>
    </w:p>
    <w:p>
      <w:r>
        <w:t>Bệnh viện 15/Binh đoàn 15</w:t>
      </w:r>
    </w:p>
    <w:p>
      <w:r>
        <w:t>Phường Yên Thế - Pleiku</w:t>
      </w:r>
    </w:p>
    <w:p>
      <w:r>
        <w:t>237.</w:t>
      </w:r>
    </w:p>
    <w:p>
      <w:r>
        <w:t>64058</w:t>
      </w:r>
    </w:p>
    <w:p>
      <w:r>
        <w:t>Trạm y tế xã Ia Kênh</w:t>
      </w:r>
    </w:p>
    <w:p>
      <w:r>
        <w:t>Xã Ia Kênh - Pleiku</w:t>
      </w:r>
    </w:p>
    <w:p>
      <w:r>
        <w:t>238.</w:t>
      </w:r>
    </w:p>
    <w:p>
      <w:r>
        <w:t>64260</w:t>
      </w:r>
    </w:p>
    <w:p>
      <w:r>
        <w:t>Bệnh xá Quân dân y Công ty Bình Dương/Binh đoàn 15</w:t>
      </w:r>
    </w:p>
    <w:p>
      <w:r>
        <w:t>Xã Ia Tô - Chư Prông</w:t>
      </w:r>
    </w:p>
    <w:p>
      <w:r>
        <w:t>239.</w:t>
      </w:r>
    </w:p>
    <w:p>
      <w:r>
        <w:t>64048</w:t>
      </w:r>
    </w:p>
    <w:p>
      <w:r>
        <w:t>Trạm y tế phường Tây Sơn</w:t>
      </w:r>
    </w:p>
    <w:p>
      <w:r>
        <w:t>Phường Tây Sơn - Pleiku</w:t>
      </w:r>
    </w:p>
    <w:p>
      <w:r>
        <w:t>240.</w:t>
      </w:r>
    </w:p>
    <w:p>
      <w:r>
        <w:t>64013</w:t>
      </w:r>
    </w:p>
    <w:p>
      <w:r>
        <w:t>Trung tâm y tế thành phố Pleiku</w:t>
      </w:r>
    </w:p>
    <w:p>
      <w:r>
        <w:t>Thành phố Pleiku</w:t>
      </w:r>
    </w:p>
    <w:p>
      <w:r>
        <w:t>241.</w:t>
      </w:r>
    </w:p>
    <w:p>
      <w:r>
        <w:t>64049</w:t>
      </w:r>
    </w:p>
    <w:p>
      <w:r>
        <w:t>Trạm y tế phường Hội Phú</w:t>
      </w:r>
    </w:p>
    <w:p>
      <w:r>
        <w:t>Phường Hội Phú - Pleiku</w:t>
      </w:r>
    </w:p>
    <w:p>
      <w:r>
        <w:t>242.</w:t>
      </w:r>
    </w:p>
    <w:p>
      <w:r>
        <w:t>64039</w:t>
      </w:r>
    </w:p>
    <w:p>
      <w:r>
        <w:t>Trạm y tế phường Diên Hồng</w:t>
      </w:r>
    </w:p>
    <w:p>
      <w:r>
        <w:t>Phường Diên Hồng - Pleiku</w:t>
      </w:r>
    </w:p>
    <w:p>
      <w:r>
        <w:t>243.</w:t>
      </w:r>
    </w:p>
    <w:p>
      <w:r>
        <w:t>64281</w:t>
      </w:r>
    </w:p>
    <w:p>
      <w:r>
        <w:t>Bệnh viện Mắt Quốc tế Sài Gòn - Gia Lai</w:t>
      </w:r>
    </w:p>
    <w:p>
      <w:r>
        <w:t>Số 126 Wừu - Ia Kring- Pleiku</w:t>
      </w:r>
    </w:p>
    <w:p>
      <w:r>
        <w:t>244.</w:t>
      </w:r>
    </w:p>
    <w:p>
      <w:r>
        <w:t>64258</w:t>
      </w:r>
    </w:p>
    <w:p>
      <w:r>
        <w:t>Bệnh xá Công ty 75/Binh đoàn 15</w:t>
      </w:r>
    </w:p>
    <w:p>
      <w:r>
        <w:t>Xã Ia Krêl - Đức Cơ</w:t>
      </w:r>
    </w:p>
    <w:p>
      <w:r>
        <w:t>245.</w:t>
      </w:r>
    </w:p>
    <w:p>
      <w:r>
        <w:t>64274</w:t>
      </w:r>
    </w:p>
    <w:p>
      <w:r>
        <w:t>Bệnh viện Lao và Bệnh phổi tỉnh Gia Lai</w:t>
      </w:r>
    </w:p>
    <w:p>
      <w:r>
        <w:t>Đường Dương Minh Châu - Trà Đa - Pleiku</w:t>
      </w:r>
    </w:p>
    <w:p>
      <w:r>
        <w:t>246.</w:t>
      </w:r>
    </w:p>
    <w:p>
      <w:r>
        <w:t>64266</w:t>
      </w:r>
    </w:p>
    <w:p>
      <w:r>
        <w:t>Trạm y tế phường Đống Đa</w:t>
      </w:r>
    </w:p>
    <w:p>
      <w:r>
        <w:t>Phường Đống Đa - Pleiku</w:t>
      </w:r>
    </w:p>
    <w:p>
      <w:r>
        <w:t>247.</w:t>
      </w:r>
    </w:p>
    <w:p>
      <w:r>
        <w:t>64047</w:t>
      </w:r>
    </w:p>
    <w:p>
      <w:r>
        <w:t>Trạm y tế phường Ia Kring</w:t>
      </w:r>
    </w:p>
    <w:p>
      <w:r>
        <w:t>Phường Ia Kring - Pleiku</w:t>
      </w:r>
    </w:p>
    <w:p>
      <w:r>
        <w:t>248.</w:t>
      </w:r>
    </w:p>
    <w:p>
      <w:r>
        <w:t>64257</w:t>
      </w:r>
    </w:p>
    <w:p>
      <w:r>
        <w:t>Bệnh xá Quân dân y Công ty 74/Binh đoàn 15</w:t>
      </w:r>
    </w:p>
    <w:p>
      <w:r>
        <w:t>Xã Ia Kla - Đức Cơ</w:t>
      </w:r>
    </w:p>
    <w:p>
      <w:r>
        <w:t>[1]  Các xã vùng I, II, III được xác định căn cứ theo Quyết định 861/QĐ -TTg ngày 04/6/2021 của Thủ tướng Chính phủ về Phê duyệt danh sách các xã khu vực III, khu vực II, khu vực I thuộc vùng đồng bào dân tộc thiểu số và miền núi giai đoạn 2021 – 2025. Trong đó, tỉnh Gia Lai hiện có 104 xã khu vực I, 20 xã khu vực II, 43 xã khu vực III (tổng 176/218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