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5025/KH-UBND năm 2023 thực hiện sắp xếp đơn vị hành chính cấp huyện, cấp xã tỉnh Bình Dương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5025/KH-UBND</w:t>
      </w:r>
    </w:p>
    <w:p>
      <w:r>
        <w:t>Bình Dương, ngày 29 tháng 9 năm 2023</w:t>
      </w:r>
    </w:p>
    <w:p>
      <w:r>
        <w:t>KẾ HOẠCH</w:t>
      </w:r>
    </w:p>
    <w:p>
      <w:r>
        <w:t>TRIỂN KHAI THỰC HIỆN SẮP XẾP ĐƠN VỊ HÀNH CHÍNH CẤP HUYỆN, CẤP XÃ TỈNH BÌNH DƯƠNG GIAI ĐOẠN 2023 - 2025</w:t>
      </w:r>
    </w:p>
    <w:p>
      <w:r>
        <w:t>Thực hiện Nghị quyết số 37-NQ/TW ngày 24/12/2018 của Bộ Chính trị về việc sắp xếp các đơn vị hành chính cấp huyện và cấp xã; Kết luận số 48-KL/TW ngày 30/01/2023 của Bộ Chính trị về tiếp tục thực hiện sắp xếp đơn vị hành chính cấp huyện, cấp xã giai đoạn 2023 - 2030; Nghị quyết số 595/NQ-UBTVQH15 ngày 12/9/2022 của Ủy ban Thường vụ Quốc hội về việc tiếp tục thực hiện chủ trương sắp xếp các đơn vị hành chính cấp huyện, cấp xã; Nghị quyết số 35/2023/UBTVQH15 ngày 12/7/2023 của Ủy ban Thường vụ Quốc hội về việc sắp xếp các đơn vị hành chính cấp huyện, cấp xã giai đoạn 2023 - 2030; Nghị quyết số 117/NQ-CP ngày 30/7/2023 của Chính phủ ban hành Kế hoạch thực hiện sắp xếp đơn vị hành chính cấp huyện, cấp xã giai đoạn 2023 - 2025; Thông báo số 2646/TB-TTKQH ngày 19/7/2023 của Tổng Thư ký Quốc hội khóa XV về kết luận của Ủy ban Thường vụ Quốc hội về sắp xếp đơn vị hành chính cấp huyện, cấp xã giai đoạn 2023-2030; Thông báo số 350/TB-VPCP ngày 24/8/2023 của Văn phòng Chính phủ về việc kết luận của Thủ tướng Chính phủ tại Hội nghị trực tuyến toàn quốc triển khai thực hiện sắp xếp đơn vị hành chính cấp huyện, cấp xã giai đoạn 2023-2030;</w:t>
      </w:r>
    </w:p>
    <w:p>
      <w:r>
        <w:t>Ủy ban nhân dân tỉnh ban hành Kế hoạch triển khai thực hiện sắp xếp đơn vị hành chính cấp huyện, cấp xã tỉnh Bình Dương giai đoạn 2023 - 2025, cụ thể như sau:</w:t>
      </w:r>
    </w:p>
    <w:p>
      <w:r>
        <w:t>I. MỤC ĐÍCH, YÊU CẦU</w:t>
      </w:r>
    </w:p>
    <w:p>
      <w:r>
        <w:t>1. Mục đích</w:t>
      </w:r>
    </w:p>
    <w:p>
      <w:r>
        <w:t>a) Tổ chức quán triệt và thực hiện nghiêm túc, có hiệu quả các Nghị quyết, Kết luận của Bộ Chính trị, Nghị quyết của Ủy ban Thường vụ Quốc hội, Chính phủ và các văn bản chỉ đạo, hướng dẫn của các cơ quan, Bộ, ngành có liên quan về sắp xếp đơn vị hành chính; tạo chuyển biến rõ rệt về nhận thức, hành động của cán bộ, công chức, viên chức, người lao động các cấp, các ngành; đảm bảo sự đồng thuận của Nhân dân tại địa phương trong việc sắp xếp đơn vị hành chính.</w:t>
      </w:r>
    </w:p>
    <w:p>
      <w:r>
        <w:t>b) Xác định rõ thời gian thực hiện, nhiệm vụ cụ thể trong giai đoạn 2023 - 2025 nhằm thực hiện thành công các mục tiêu, yêu cầu, nhiệm vụ, giải pháp nêu tại các Nghị quyết của Bộ Chính trị, Ủy ban Thường vụ Quốc hội và Chính phủ.</w:t>
      </w:r>
    </w:p>
    <w:p>
      <w:r>
        <w:t>c) Phân công rõ trách nhiệm của các sở, ban, ngành, Ủy ban nhân dân các huyện, thị xã, thành phố và Ủy ban nhân dân các xã, phường, thị trấn trong việc thực hiện các nhiệm vụ được giao.</w:t>
      </w:r>
    </w:p>
    <w:p>
      <w:r>
        <w:t>2. Yêu cầu</w:t>
      </w:r>
    </w:p>
    <w:p>
      <w:r>
        <w:t>a) Bám sát quan điểm, nguyên tắc, quy định về sắp xếp đơn vị hành chính theo Kết luận số 48-KL/TW, Nghị quyết số 595/NQ-UBTVQH15, Nghị quyết số 35/2023/UBTVQH15, trong đó cần xem xét kỹ lưỡng, thận trọng các yếu tố đặc thù về lịch sử, truyền thống, điều kiện địa lý - lịch sử, cộng đồng dân cư và yêu cầu bảo đảm quốc phòng, an ninh chính trị, trật tự xã hội.</w:t>
      </w:r>
    </w:p>
    <w:p>
      <w:r>
        <w:t>b) Xác định cụ thể nội dung công việc, thời hạn, tiến độ hoàn thành và trách nhiệm của các sở, ban, ngành, địa phương nhằm triển khai thực hiện việc sắp xếp đơn vị hành chính cấp huyện, cấp xã giai đoạn 2023-2025 trên địa bàn tỉnh đảm bảo kịp thời, thống nhất và hiệu quả. Cấp ủy, chính quyền các cấp, nhất là người đứng đầu phải có quyết tâm chính trị cao, coi đây là nhiệm vụ trọng tâm trong giai đoạn 2023-2025. Kết quả thực hiện nhiệm vụ sắp xếp đơn vị hành chính cấp huyện, cấp xã giai đoạn 2023-2025 là một trong những tiêu chí quan trọng để đánh giá mức độ hoàn thành nhiệm vụ của người đứng đầu cơ quan, đơn vị, địa phương.</w:t>
      </w:r>
    </w:p>
    <w:p>
      <w:r>
        <w:t>c) Bố trí, sắp xếp đội ngũ cán bộ, công chức, viên chức và người lao động một cách hợp lý, khoa học, đảm bảo đơn vị hành chính mới hình thành sau khi sắp xếp hoạt động ổn định, phát huy hiệu quả.</w:t>
      </w:r>
    </w:p>
    <w:p>
      <w:r>
        <w:t>d) Thực hiện tốt công tác tuyên truyền, vận động, thuyết phục, nhất là công tác ổn định tình hình cán bộ, đảng viên và nhân dân; giải quyết hài hòa lợi ích chính đáng của tổ chức, cá nhân có liên quan ở địa phương thực hiện sắp xếp trên cơ sở các quy định của pháp luật, bảo đảm sự đoàn kết, thống nhất.</w:t>
      </w:r>
    </w:p>
    <w:p>
      <w:r>
        <w:t>đ) Thường xuyên kiểm tra, đôn đốc việc triển khai thực hiện; tăng cường sự phối hợp giữa các cơ quan, đơn vị, địa phương để hoàn thành tốt nhiệm vụ được giao.</w:t>
      </w:r>
    </w:p>
    <w:p>
      <w:r>
        <w:t>II. LỘ TRÌNH THỰC HIỆN SẮP XẾP ĐƠN VỊ HÀNH CHÍNH CẤP HUYỆN, CẤP XÃ GIAI ĐOẠN 2023 - 2025</w:t>
      </w:r>
    </w:p>
    <w:p>
      <w:r>
        <w:t>1. Năm 2023</w:t>
      </w:r>
    </w:p>
    <w:p>
      <w:r>
        <w:t>a) Tiến hành việc xây dựng Phương án tổng thể, Đề án sắp xếp đơn vị hành chính cấp huyện, cấp xã đồng thời có diện tích tự nhiên và quy mô dân số dưới 70% tiêu chuẩn quy định; đơn vị hành chính cấp huyện đồng thời có diện tích tự nhiên dưới 20% và quy mô dân số dưới 200% tiêu chuẩn quy định; đơn vị hành chính cấp xã đồng thời có diện tích tự nhiên dưới 20% và quy mô dân số dưới 300% tiêu chuẩn quy định.</w:t>
      </w:r>
    </w:p>
    <w:p>
      <w:r>
        <w:t>Khuyến khích các địa phương chủ động đề xuất sắp xếp đơn vị hành chính phù hợp với thực tiễn địa phương  (kể cả các đơn vị hành chính đã đảm bảo tiêu chuẩn)  để giảm số lượng đơn vị hành chính, tăng quy mô của từng đơn vị hành chính, giải quyết các vấn đề còn bất hợp lý về phân định địa giới đơn vị hành chính, tinh gọn tổ chức bộ máy và tinh giản biên chế, tạo thuận lợi cho công tác quản lý nhà nước, hoạt động của các cơ quan, tổ chức, đơn vị, doanh nghiệp và đời sống của Nhân dân.</w:t>
      </w:r>
    </w:p>
    <w:p>
      <w:r>
        <w:t>b) Tăng cường công tác tuyên truyền, quán triệt và tổ chức thực hiện nghiêm túc, có hiệu quả các nghị quyết, chỉ thị của Trung ương, của Tỉnh ủy, trong đó chú trọng công tác vận động, thuyết phục tạo sự thống nhất về nhận thức, hành động và sự đồng thuận của cán bộ, đảng viên, công chức, viên chức và Nhân dân về sắp xếp các đơn vị hành chính.</w:t>
      </w:r>
    </w:p>
    <w:p>
      <w:r>
        <w:t>2. Năm 2024</w:t>
      </w:r>
    </w:p>
    <w:p>
      <w:r>
        <w:t>a) Hoàn thành việc sắp xếp đơn vị hành chính cấp huyện, cấp xã giai đoạn 2023-2025.</w:t>
      </w:r>
    </w:p>
    <w:p>
      <w:r>
        <w:t>b) Tiến hành sắp xếp, kiện toàn tổ chức bộ máy, bố trí đội ngũ cán bộ, công chức, viên chức, người lao động tại các cơ quan, tổ chức, đơn vị ở đơn vị hành chính cấp huyện, cấp xã thực hiện sắp xếp giai đoạn 2023 - 2025.</w:t>
      </w:r>
    </w:p>
    <w:p>
      <w:r>
        <w:t>c) Giải quyết chế độ, chính sách dôi dư tại các cơ quan, tổ chức, đơn vị ở đơn vị hành chính cấp huyện, cấp xã thực hiện sắp xếp giai đoạn 2023 - 2025.</w:t>
      </w:r>
    </w:p>
    <w:p>
      <w:r>
        <w:t>d) Sắp xếp lại, xử lý trụ sở, tài sản công của cơ quan, tổ chức, đơn vị tại đơn vị hành chính cấp huyện, cấp xã thực hiện sắp xếp giai đoạn 2023 - 2025.</w:t>
      </w:r>
    </w:p>
    <w:p>
      <w:r>
        <w:t>đ) Thu hồi con dấu cũ, khắc con dấu mới của cơ quan, tổ chức, đơn vị và thực hiện việc chuyển đổi các loại giấy tờ liên quan của cá nhân, tổ chức, doanh nghiệp do thay đổi địa giới, tên gọi của đơn vị hành chính cấp huyện, cấp xã thực hiện sắp xếp giai đoạn 2023 - 2025.</w:t>
      </w:r>
    </w:p>
    <w:p>
      <w:r>
        <w:t>e) Triển khai thực hiện các chế độ, chính sách đặc thù tại các đơn vị hành chính cấp huyện, cấp xã hình thành sau sắp xếp giai đoạn 2023 - 2025.</w:t>
      </w:r>
    </w:p>
    <w:p>
      <w:r>
        <w:t>3. Năm 2025</w:t>
      </w:r>
    </w:p>
    <w:p>
      <w:r>
        <w:t>a) Hoàn thành việc kiện toàn tổ chức bộ máy, bố trí đội ngũ cán bộ, công chức  (đối với những đơn vị hành chính sắp xếp giai đoạn 2023-2025)  để tổ chức thành công Đại hội Đảng bộ các cấp nhiệm kỳ 2025 - 2030.</w:t>
      </w:r>
    </w:p>
    <w:p>
      <w:r>
        <w:t>b) Tiếp tục giải quyết chế độ, chính sách dôi dư tại các cơ quan, tổ chức, đơn vị và những người dôi dư sau Đại hội Đảng bộ cấp huyện, cấp xã nhiệm kỳ 2025 - 2030 ở những đơn vị hành chính cấp huyện, cấp xã hình thành sau sắp xếp giai đoạn 2023 - 2025.</w:t>
      </w:r>
    </w:p>
    <w:p>
      <w:r>
        <w:t>c) Tiếp tục thực hiện việc sắp xếp lại, xử lý trụ sở, tài sản công của cơ quan, tổ chức, đơn vị tại đơn vị hành chính cấp huyện, cấp xã thực hiện sắp xếp giai đoạn 2023 - 2025.</w:t>
      </w:r>
    </w:p>
    <w:p>
      <w:r>
        <w:t>d) Hoàn thành việc chuyển đổi các loại giấy tờ liên quan của cá nhân, tổ chức, doanh nghiệp do thay đổi địa giới và tên gọi của đơn vị hành chính cấp huyện, cấp xã thực hiện sắp xếp giai đoạn 2023 - 2025.</w:t>
      </w:r>
    </w:p>
    <w:p>
      <w:r>
        <w:t>đ) Tiếp tục triển khai thực hiện các chế độ, chính sách đặc thù tại các đơn vị hành chính cấp huyện, cấp xã hình thành sau sắp xếp giai đoạn 2023 - 2025.</w:t>
      </w:r>
    </w:p>
    <w:p>
      <w:r>
        <w:t>e) Triển khai công tác lập mới, chỉnh lý, bổ sung hồ sơ, bản đồ địa giới đơn vị hành chính các cấp theo Nghị quyết của Ủy ban Thường vụ Quốc hội về việc sắp xếp đối với từng đơn vị hành chính cấp huyện, cấp xã giai đoạn 2023 - 2025.</w:t>
      </w:r>
    </w:p>
    <w:p>
      <w:r>
        <w:t>g) Sơ kết việc thực hiện sắp xếp đơn vị hành chính cấp huyện, cấp xã giai đoạn 2023 - 2025.</w:t>
      </w:r>
    </w:p>
    <w:p>
      <w:r>
        <w:t>III. NHIỆM VỤ VÀ THỜI GIAN THỰC HIỆN   (CHI TIẾT TẠI PHỤ LỤC KÈM THEO)</w:t>
      </w:r>
    </w:p>
    <w:p>
      <w:r>
        <w:t>IV. TỔ CHỨC TH  ỰC HIỆN</w:t>
      </w:r>
    </w:p>
    <w:p>
      <w:r>
        <w:t>1. Sở Nội vụ</w:t>
      </w:r>
    </w:p>
    <w:p>
      <w:r>
        <w:t>- Chủ trì xây dựng Phương án, Đề án tổng thể sắp xếp đơn vị hành chính cấp huyện, cấp xã giai đoạn 2023-2025; chủ động, phối hợp thực hiện tốt các nhiệm vụ cụ thể nêu tại Phụ lục kèm theo Kế hoạch này.</w:t>
      </w:r>
    </w:p>
    <w:p>
      <w:r>
        <w:t>- Hướng dẫn việc kiện toàn tổ chức bộ máy, bố trí, sắp xếp, điều động, luân chuyển, giải quyết chế độ, chính sách dôi dư đối với cán bộ, công chức, viên chức, người lao động, người hoạt động không chuyên trách trong các cơ quan hành chính nhà nước, đơn vị sự nghiệp công lập tại các đơn vị hành chính cấp huyện, cấp xã hình thành sau sắp xếp.</w:t>
      </w:r>
    </w:p>
    <w:p>
      <w:r>
        <w:t>- Tham mưu Ủy ban nhân dân tỉnh tổ chức thực hiện việc lập mới, chỉnh lý, bổ sung hồ sơ, bản đồ địa giới đơn vị hành chính các cấp liên quan đến việc sắp xếp, sáp nhập các đơn vị hành chính cấp huyện, cấp xã giai đoạn 2023 - 2025.</w:t>
      </w:r>
    </w:p>
    <w:p>
      <w:r>
        <w:t>- Thực hiện nhiệm vụ cơ quan thường trực, tham mưu Ủy ban nhân dân tỉnh chỉ đạo thực hiện sắp xếp các đơn vị hành chính cấp huyện, cấp xã trên địa bàn tỉnh giai đoạn 2023 - 2025; tiếp nhận, tổng hợp xử lý các vấn đề liên quan đến sắp xếp đơn vị hành chính; chủ trì, phối hợp với các sở, ngành, địa phương có liên quan kịp thời hướng dẫn nhằm tháo gỡ khó khăn, vướng mắc cho các địa phương trong quá trình triển khai thực hiện.</w:t>
      </w:r>
    </w:p>
    <w:p>
      <w:r>
        <w:t>- Báo cáo, đề xuất, tham mưu Ủy ban nhân dân tỉnh các giải pháp cần thiết để bảo đảm thực hiện đồng bộ và có hiệu quả chủ trương sắp xếp đơn vị hành chính cấp huyện, cấp xã trên địa bàn tỉnh giai đoạn 2023-2025.</w:t>
      </w:r>
    </w:p>
    <w:p>
      <w:r>
        <w:t>2. Sở Xây dựng</w:t>
      </w:r>
    </w:p>
    <w:p>
      <w:r>
        <w:t>- Phối hợp chặt chẽ với các sở, ngành, địa phương trong quá trình xây dựng Phương án, Đề án sắp xếp đơn vị hành chính cấp huyện, cấp xã giai đoạn 2023 - 2025 khi triển khai các nhiệm vụ được giao về thực hiện các quy hoạch đô thị, quy hoạch nông thôn trên địa bàn tỉnh theo quy định.</w:t>
      </w:r>
    </w:p>
    <w:p>
      <w:r>
        <w:t>- Chủ trì thẩm định, hướng dẫn các địa phương rà soát, lập, điều chỉnh các quy hoạch chung, quy hoạch đô thị, quy hoạch nông thôn gắn với đơn vị hành chính cấp xã, cấp huyện, cấp tỉnh trình cấp có thẩm quyền theo quy định để bảo đảm sự thống nhất giữa các quy hoạch này với phương án sắp xếp đơn vị hành chính cấp huyện, cấp xã.</w:t>
      </w:r>
    </w:p>
    <w:p>
      <w:r>
        <w:t>- Chủ trì, tham mưu Ủy ban nhân dân tỉnh các nội dung công việc triển khai theo thẩm quyền và nhiệm vụ của từng sở, ngành, địa phương và đơn vị có liên quan đến lĩnh vực quy hoạch đô thị, quy hoạch nông thôn, phân loại đô thị theo hướng dẫn tại Công văn số 3572/BXD-PTĐT ngày 09/8/2023 của Bộ Xây dựng về việc triển khai thực hiện các nhiệm vụ về sắp xếp đơn vị hành chính cấp huyện, cấp xã giai đoạn 2023 - 2030.</w:t>
      </w:r>
    </w:p>
    <w:p>
      <w:r>
        <w:t>3. Sở Thông tin và Truyền thông</w:t>
      </w:r>
    </w:p>
    <w:p>
      <w:r>
        <w:t>Chủ trì, phối hợp với Sở Nội vụ và các sở, ban, ngành tỉnh cung cấp thông tin cho các cơ quan báo chí thực hiện tốt công tác tuyên truyền nhằm tạo sự đồng thuận trong xã hội, của các ngành, các cấp, của cán bộ, công chức, viên chức, người lao động và Nhân dân trong việc thực hiện sắp xếp đơn vị hành chính.</w:t>
      </w:r>
    </w:p>
    <w:p>
      <w:r>
        <w:t>Chỉ đạo các cơ quan báo chí chủ động phối hợp với Sở Nội vụ và các địa phương thường xuyên thông tin về kết quả đạt được và những bài học kinh nghiệm trong việc triển khai thực hiện sắp xếp đơn vị hành chính cấp huyện, cấp xã. Chủ động phối hợp thực hiện tốt các nhiệm vụ cụ thể nêu tại Phụ lục kèm theo Kế hoạch này.</w:t>
      </w:r>
    </w:p>
    <w:p>
      <w:r>
        <w:t>4. Sở Tài chính</w:t>
      </w:r>
    </w:p>
    <w:p>
      <w:r>
        <w:t>Hướng dẫn công tác lập dự toán, định mức chi; việc quản lý, sử dụng, quyết toán kinh phí thực hiện sắp xếp đơn vị hành chính cấp huyện, cấp xã; việc xử lý tài sản, trụ sở làm việc của cơ quan, tổ chức tại các đơn vị hành chính cấp huyện, cấp xã thực hiện sắp xếp; việc thực hiện quy định về miễn phí, lệ phí khi thực hiện việc chuyển đổi các loại giấy tờ liên quan của cá nhân, tổ chức, doanh nghiệp do thay đổi địa giới hành chính và tên gọi của đơn vị hành chính cấp huyện, cấp xã.</w:t>
      </w:r>
    </w:p>
    <w:p>
      <w:r>
        <w:t>5. Sở Kế hoạch và Đầu tư</w:t>
      </w:r>
    </w:p>
    <w:p>
      <w:r>
        <w:t>- Chủ trì, phối hợp với Sở Nội vụ, các sở, ngành và địa phương liên quan tham mưu bổ sung nội dung về sắp xếp đơn vị hành chính cấp huyện, cấp xã giai đoạn 2023 - 2025 và giai đoạn 2026 - 2030 trong quy hoạch tỉnh Bình Dương thời kỳ 2021 - 2030 và tầm nhìn đến năm 2050.</w:t>
      </w:r>
    </w:p>
    <w:p>
      <w:r>
        <w:t>- Rà soát, báo cáo, đề xuất Ủy ban nhân dân tỉnh tạm dừng phê duyệt, thực hiện các dự án đầu tư xây dựng mới, sửa chữa, cải tạo, nâng cấp trụ sở công tác tại những đơn vị hành chính dự kiến nhập, điều chỉnh vào đơn vị hành chính khác, bảo đảm thực hành tiết kiệm, chống lãng phí.</w:t>
      </w:r>
    </w:p>
    <w:p>
      <w:r>
        <w:t>- Tham mưu, hướng dẫn việc thực hiện nguồn vốn đầu tư công tại các đơn vị hành chính cấp xã thực hiện sắp xếp và việc chuyển đổi Giấy chứng nhận đăng ký kinh doanh của các cá nhân, tổ chức, doanh nghiệp do thay đổi địa giới, tên gọi đơn vị hành chính cấp xã khi thực hiện sắp xếp.</w:t>
      </w:r>
    </w:p>
    <w:p>
      <w:r>
        <w:t>6. Sở Tài nguyên và Môi trường</w:t>
      </w:r>
    </w:p>
    <w:p>
      <w:r>
        <w:t>- Cung cấp số liệu diện tích tự nhiên theo kết quả thống kê, kiểm kê đất đai của từng đơn vị hành chính cấp huyện, cấp xã trên địa bàn tỉnh để các địa phương, Sở Nội vụ có căn cứ lập, hoàn thiện hồ sơ Đề án sắp xếp đơn vị hành chính cấp huyện, cấp xã.</w:t>
      </w:r>
    </w:p>
    <w:p>
      <w:r>
        <w:t>- Cung cấp thông tin, dữ liệu đo đạc và bản đồ thuộc phạm vi quản lý cho các cơ quan, địa phương liên quan phục vụ việc sắp xếp đơn vị hành chính khi có yêu cầu. Chịu trách nhiệm chuẩn bị các loại bản đồ, sơ đồ liên quan để gửi kèm Đề án tổng thể sắp xếp đơn vị hành chính của tỉnh để trình Bộ Nội vụ.</w:t>
      </w:r>
    </w:p>
    <w:p>
      <w:r>
        <w:t>- Hướng dẫn các địa phương rà soát, chỉnh lý hồ sơ địa chính sau khi sắp xếp đơn vị hành chính do thay đổi đường địa giới hành chính và tên gọi của đơn vị hành chính sau sắp xếp.</w:t>
      </w:r>
    </w:p>
    <w:p>
      <w:r>
        <w:t>7. Sở Tư pháp</w:t>
      </w:r>
    </w:p>
    <w:p>
      <w:r>
        <w:t>- Hướng dẫn các địa phương thực hiện công tác đăng ký, quản lý hộ tịch; phối hợp với Sở Tài nguyên và Môi trường trong công tác phổ biến pháp luật về đăng ký biện pháp bảo đảm khi thực hiện thay đổi địa giới và tên gọi của đơn vị hành chính cấp huyện, cấp xã thực hiện sắp xếp.</w:t>
      </w:r>
    </w:p>
    <w:p>
      <w:r>
        <w:t>- Tham mưu Ủy ban nhân dân tỉnh chỉ đạo, tổ chức thực hiện việc chuyển đổi các loại giấy tờ của cá nhân, tổ chức, doanh nghiệp do thay đổi địa giới và tên gọi của đơn vị hành chính sau sắp xếp theo quy định tại Điều 21 Nghị quyết số 35/2023/UBTVQH15.</w:t>
      </w:r>
    </w:p>
    <w:p>
      <w:r>
        <w:t>8. Sở Nông nghiệp và Phát triển nông thôn</w:t>
      </w:r>
    </w:p>
    <w:p>
      <w:r>
        <w:t>Hướng dẫn các địa phương rà soát, bổ sung thực hiện các chính sách theo Chương trình mục tiêu quốc gia xây dựng nông thôn mới giai đoạn 2023 - 2025 tại các đơn vị hành chính cấp xã thực hiện sắp xếp; đồng thời, hướng dẫn việc công nhận các xã hình thành sau sắp xếp đạt chuẩn nông thôn mới, nông thôn mới nâng cao, nông thôn mới kiểu mẫu (nếu có).</w:t>
      </w:r>
    </w:p>
    <w:p>
      <w:r>
        <w:t>9. Sở Lao động - Thương binh và Xã hội</w:t>
      </w:r>
    </w:p>
    <w:p>
      <w:r>
        <w:t>Hướng dẫn các địa phương rà soát, điều chỉnh các chính sách thuộc lĩnh vực lao động - xã hội và chính sách đối với người có công tại đơn vị hành chính cấp xã thực hiện sắp xếp.</w:t>
      </w:r>
    </w:p>
    <w:p>
      <w:r>
        <w:t>10. Sở Văn hóa, Thể thao và Du lịch</w:t>
      </w:r>
    </w:p>
    <w:p>
      <w:r>
        <w:t>Hướng dẫn các địa phương rà soát, điều chỉnh và thực hiện việc xác định đơn vị hành chính hình thành sau sắp xếp có di tích được công nhận, xếp hạng là di sản văn hóa và thiên nhiên thế giới hoặc di tích lịch sử quốc gia đặc biệt.</w:t>
      </w:r>
    </w:p>
    <w:p>
      <w:r>
        <w:t>11. Sở Y tế</w:t>
      </w:r>
    </w:p>
    <w:p>
      <w:r>
        <w:t>Chủ trì, hướng dẫn việc sắp xếp các Trạm Y tế, cán bộ dân số kế hoạch hóa gia đình trên địa bàn các xã, phường, thị trấn có liên quan.</w:t>
      </w:r>
    </w:p>
    <w:p>
      <w:r>
        <w:t>12. Sở Giáo dục và Đào tạo</w:t>
      </w:r>
    </w:p>
    <w:p>
      <w:r>
        <w:t>Chỉ đạo rà soát, đề xuất việc sắp xếp hợp lý các cơ sở giáo dục công lập trên địa bàn các xã, phường, thị trấn liên quan.</w:t>
      </w:r>
    </w:p>
    <w:p>
      <w:r>
        <w:t>13. Công an tỉnh</w:t>
      </w:r>
    </w:p>
    <w:p>
      <w:r>
        <w:t>- Cung cấp, xác nhận số liệu quy mô dân số của từng đơn vị hành chính gồm dân số thường trú và dân số tạm trú quy đổi tính đến thời điểm 31/12/2022 để các cơ quan, địa phương có căn cứ xây dựng Phương án, Đề án tổng thể sắp xếp đơn vị hành chính cấp xã giai đoạn 2023 - 2025.</w:t>
      </w:r>
    </w:p>
    <w:p>
      <w:r>
        <w:t>- Cung cấp danh sách các đơn vị hành chính có vị trí trọng yếu về an ninh; tham mưu, thực hiện rà soát, xác định đơn vị hành chính cấp xã hình thành sau sắp xếp có vị trí trọng yếu về an ninh trình cấp có thẩm quyền xem xét, quyết định.</w:t>
      </w:r>
    </w:p>
    <w:p>
      <w:r>
        <w:t>- Hướng dẫn, thực hiện thu hồi con dấu cũ, khắc con dấu mới của cơ quan, tổ chức, đơn vị tại đơn vị hành chính cấp xã thực hiện sắp xếp; hướng dẫn việc chuyển đổi địa chỉ cư trú của công dân do thay đổi địa giới và tên gọi đơn vị hành chính cấp xã thực hiện sắp xếp.</w:t>
      </w:r>
    </w:p>
    <w:p>
      <w:r>
        <w:t>- Tiếp tục duy trì, củng cố các lực lượng tham gia bảo vệ an ninh, trật tự ở cơ sở khi sắp xếp đơn vị hành chính; xây dựng kế hoạch bố trí, sắp xếp đội ngũ công an chính quy tại các đơn vị hành chính cấp xã khi thực hiện sắp xếp.</w:t>
      </w:r>
    </w:p>
    <w:p>
      <w:r>
        <w:t>14. Bộ Chỉ huy Quân sự tỉnh</w:t>
      </w:r>
    </w:p>
    <w:p>
      <w:r>
        <w:t>- Cung cấp danh sách các đơn vị hành chính có vị trí trọng yếu về quốc phòng. Hướng dẫn và thực hiện rà soát, xác định đơn vị hành chính cấp xã hình thành sau sắp xếp là đơn vị trọng điểm về quốc phòng.</w:t>
      </w:r>
    </w:p>
    <w:p>
      <w:r>
        <w:t>- Chỉ đạo Ban Chỉ huy Quân sự cấp huyện phối hợp với Ủy ban nhân dân cùng cấp xây dựng kế hoạch bố trí, sắp xếp chức danh Chỉ huy trưởng Ban Chỉ huy Quân sự cấp xã và hướng dẫn về tổ chức lực lượng dân quân tự vệ sau sắp xếp đơn vị hành chính cấp xã.</w:t>
      </w:r>
    </w:p>
    <w:p>
      <w:r>
        <w:t>15. Đề nghị Ban Tổ chức Tỉnh ủy</w:t>
      </w:r>
    </w:p>
    <w:p>
      <w:r>
        <w:t>Phối hợp với các cơ quan liên quan chỉ đạo, hướng dẫn việc sắp xếp, kiện toàn tổ chức bộ máy, cán bộ, công chức, viên chức khối Đảng, Mặt trận Tổ quốc và các tổ chức đoàn thể đối với những đơn vị hành chính thực hiện việc sắp xếp.</w:t>
      </w:r>
    </w:p>
    <w:p>
      <w:r>
        <w:t>16. Đề nghị Ban Tuyên giáo Tỉnh ủy</w:t>
      </w:r>
    </w:p>
    <w:p>
      <w:r>
        <w:t>Chỉ đạo, định hướng các cơ quan truyền thông của tỉnh tăng cường công tác thông tin, tuyên truyền, phổ biến chủ trương, mục đích của việc sắp xếp các đơn vị hành chính cấp huyện, cấp xã để cán bộ, đảng viên và Nhân dân trong tỉnh biết, thống nhất thực hiện.</w:t>
      </w:r>
    </w:p>
    <w:p>
      <w:r>
        <w:t>17. Đề nghị Ủy ban Mặt trận Tổ quốc Việt Nam tỉnh và các tổ chức chính trị - xã hội cấp tỉnh</w:t>
      </w:r>
    </w:p>
    <w:p>
      <w:r>
        <w:t>- Tổ chức tuyên truyền nhằm tạo sự đồng thuận trong xã hội, các cấp, các ngành, của cán bộ, công chức, viên chức, người lao động và Nhân dân về chủ trương sắp xếp đơn vị hành chính cấp huyện, cấp xã trên địa bàn tỉnh.</w:t>
      </w:r>
    </w:p>
    <w:p>
      <w:r>
        <w:t>- Phối hợp tổ chức lấy ý kiến Nhân dân vào Đề án sắp xếp đơn vị hành chính cấp huyện, cấp xã.</w:t>
      </w:r>
    </w:p>
    <w:p>
      <w:r>
        <w:t>18. Các sở, ban, ngành, cơ quan, đơn vị có liên quan</w:t>
      </w:r>
    </w:p>
    <w:p>
      <w:r>
        <w:t>- Căn cứ chức năng, nhiệm vụ được giao, chủ động tham mưu Ủy ban nhân dân tỉnh triển khai các nội dung liên quan đến việc sắp xếp đơn vị hành chính cấp huyện, cấp xã theo chỉ đạo của các cơ quan Trung ương, của Tỉnh ủy, Ủy ban nhân dân tỉnh.</w:t>
      </w:r>
    </w:p>
    <w:p>
      <w:r>
        <w:t>- Chủ động rà soát, đề xuất điều chỉnh các quy hoạch liên quan đến ngành, lĩnh vực phù hợp với việc điều chỉnh, sắp xếp các đơn vị hành chính tại tỉnh. Cung cấp các số liệu và phối hợp với các địa phương trong việc xây dựng Phương án, Đề án (nếu có yêu cầu).</w:t>
      </w:r>
    </w:p>
    <w:p>
      <w:r>
        <w:t>- Hướng dẫn công tác bàn giao, tiếp nhận và chuyển đổi các loại giấy tờ cho cá nhân, tổ chức, doanh nghiệp do thay đổi địa giới và tên gọi của đơn vị hành chính cấp huyện, cấp xã sau sắp xếp.</w:t>
      </w:r>
    </w:p>
    <w:p>
      <w:r>
        <w:t>19. Ủy ban nhân dân các huyện, thị xã, thành phố</w:t>
      </w:r>
    </w:p>
    <w:p>
      <w:r>
        <w:t>- Căn cứ các quy định của Trung ương và chỉ đạo của Tỉnh ủy, Ủy ban nhân dân tỉnh, kịp thời rà soát, ban hành theo thẩm quyền các văn bản chỉ đạo, kế hoạch tổ chức thực hiện bảo đảm kịp thời, chặt chẽ, hiệu quả việc thực hiện sắp xếp đơn vị hành chính cấp huyện, cấp xã giai đoạn 2023-2025 theo đúng Kế hoạch này.</w:t>
      </w:r>
    </w:p>
    <w:p>
      <w:r>
        <w:t>- Rà soát, thống kê số lượng đơn vị hành chính cấp xã thuộc diện sắp xếp giai đoạn 2023-2025; xây dựng Phương án, Đề án sắp xếp đơn vị hành chính giai đoạn 2023-2025, trong đó cần tính đến việc sắp xếp đơn vị hành chính giai đoạn 2026-2030, bảo đảm thực hiện được mục tiêu sắp xếp đơn vị hành chính trong cả giai đoạn 2023-2030; cung cấp đầy đủ căn cứ pháp lý (quy định của cấp có thẩm quyền) về việc xác định yếu tố đặc thù của các đơn vị hành chính (nếu có). Chủ động, phối hợp thực hiện tốt các nhiệm vụ cụ thể nêu tại Phụ lục kèm theo Kế hoạch này.</w:t>
      </w:r>
    </w:p>
    <w:p>
      <w:r>
        <w:t>- Chỉ đạo, hướng dẫn Ủy ban nhân dân các xã, phường, thị trấn liên quan trong việc tổ chức lấy ý kiến cử tri; chịu trách nhiệm về kết quả lấy ý kiến cử tri; tổng hợp kết quả lấy ý kiến cử tri trên địa bàn để báo cáo Ủy ban nhân dân tỉnh (qua Sở Nội vụ) và Hội đồng nhân dân cùng cấp. Trình Hội đồng nhân dân cấp huyện xem xét, thông qua Đề án sắp xếp đơn vị hành chính trên địa bàn.</w:t>
      </w:r>
    </w:p>
    <w:p>
      <w:r>
        <w:t>- Chỉ đạo tạm dừng việc bầu, bổ nhiệm mới các chức danh lãnh đạo, quản lý và tuyển dụng, tiếp nhận cán bộ, công chức, viên chức tại các cơ quan, đơn vị của những đơn vị hành chính trong kế hoạch thực hiện sắp xếp giai đoạn 2023 - 2025 cho đến khi có Nghị quyết của Ủy ban Thường vụ Quốc hội về việc sắp xếp đối với từng đơn vị hành chính; trừ trường hợp khuyết người đứng đầu cơ quan, tổ chức, đơn vị mà không bố trí được người phụ trách theo quy định của pháp luật thì báo cáo Ủy ban nhân dân tỉnh (qua Sở Nội vụ) xem xét, giải quyết.</w:t>
      </w:r>
    </w:p>
    <w:p>
      <w:r>
        <w:t>- Căn cứ chỉ đạo của Ủy ban nhân dân tỉnh, hướng dẫn của Sở Nội vụ và các cơ quan, đơn vị liên quan để chỉ đạo các xã, phường, thị trấn sắp xếp tổ chức bộ máy, bố trí đội ngũ cán bộ, công chức, viên chức, người lao động tại đơn vị hành chính sau sắp xếp; giải quyết chế độ, chính sách đối với các đối tượng dôi dư do sắp xếp đơn vị hành chính.</w:t>
      </w:r>
    </w:p>
    <w:p>
      <w:r>
        <w:t>20. Ủy ban nhân dân xã, phường, thị trấn</w:t>
      </w:r>
    </w:p>
    <w:p>
      <w:r>
        <w:t>- Tổ chức thông tin, tuyên truyền việc thực hiện các chủ trương, quy định pháp luật về sắp xếp đơn vị hành chính nhằm tạo sự đồng thuận, ủng hộ cao trong cán bộ, đảng viên và Nhân dân ở địa phương.</w:t>
      </w:r>
    </w:p>
    <w:p>
      <w:r>
        <w:t>- Chỉ đạo, hướng dẫn ấp, khu phố tổ chức lấy ý kiến cử tri; tổng hợp kết quả lấy ý kiến cử tri trên địa bàn để báo cáo Ủy ban nhân dân cấp huyện. Trình Hội đồng nhân dân cấp xã xem xét, thông qua Đề án sắp xếp đơn vị hành chính cấp xã trên địa bàn.</w:t>
      </w:r>
    </w:p>
    <w:p>
      <w:r>
        <w:t>- Sắp xếp tổ chức bộ máy, bố trí đội ngũ cán bộ, công chức, viên chức, người lao động tại đơn vị hành chính sau sắp xếp; giải quyết chế độ, chính sách đối với các tượng dôi dư do sắp xếp đơn vị hành chính.</w:t>
      </w:r>
    </w:p>
    <w:p>
      <w:r>
        <w:t>- Tạo điều kiện cho người dân trong sinh hoạt và giao dịch ở đơn vị hành chính mới hình thành sau khi sắp xếp; chuyển đổi các loại giấy tờ cho người dân, doanh nghiệp theo thẩm quyền.</w:t>
      </w:r>
    </w:p>
    <w:p>
      <w:r>
        <w:t>Trên đây là Kế hoạch thực hiện sắp xếp đơn vị hành chính cấp huyện, cấp xã tỉnh Bình Dương giai đoạn 2023 - 2025. Yêu cầu Thủ trưởng các Sở, ban, ngành Chủ tịch Ủy ban nhân dân các huyện, thị xã, thành phố và Chủ tịch Ủy ban nhân dân các xã, phường, thị trấn khẩn trương chỉ đạo triển khai thực hiện nghiêm túc các nhiệm vụ được giao. Trong quá trình triển khai thực hiện, nếu phát sinh khó khăn, vướng mắc, các đơn vị, địa phương kịp thời phản ánh về Sở Nội vụ để tổng hợp, báo cáo, đề xuất Ủy ban nhân dân tỉnh sửa đổi, bổ sung cho phù hợp./.</w:t>
      </w:r>
    </w:p>
    <w:p>
      <w:r>
        <w:t>Nơi nhận:</w:t>
      </w:r>
    </w:p>
    <w:p>
      <w:r>
        <w:t>- Ủy ban Thường vụ Quốc hội;</w:t>
      </w:r>
    </w:p>
    <w:p>
      <w:r>
        <w:t>- Chính phủ;</w:t>
      </w:r>
    </w:p>
    <w:p>
      <w:r>
        <w:t>- VPQH, VPCP, Bộ Nội vụ;</w:t>
      </w:r>
    </w:p>
    <w:p>
      <w:r>
        <w:t>- TT.TU, TT.HĐND tỉnh;</w:t>
      </w:r>
    </w:p>
    <w:p>
      <w:r>
        <w:t>- Các Ban xây dựng Đảng;</w:t>
      </w:r>
    </w:p>
    <w:p>
      <w:r>
        <w:t>- MTTQ và các đoàn thể tỉnh;</w:t>
      </w:r>
    </w:p>
    <w:p>
      <w:r>
        <w:t>- Công an tỉnh, Bộ CHQS tỉnh;</w:t>
      </w:r>
    </w:p>
    <w:p>
      <w:r>
        <w:t>- Các sở, ban, ngành tỉnh;</w:t>
      </w:r>
    </w:p>
    <w:p>
      <w:r>
        <w:t>- Các cơ quan trung ương đóng trên địa bàn;</w:t>
      </w:r>
    </w:p>
    <w:p>
      <w:r>
        <w:t>- UBND các huyện, thị xã, thành phố;</w:t>
      </w:r>
    </w:p>
    <w:p>
      <w:r>
        <w:t>- Đài PT-TH, Báo Bình Dương Website tỉnh;</w:t>
      </w:r>
    </w:p>
    <w:p>
      <w:r>
        <w:t>- LĐVP, NC, K.T, TH;</w:t>
      </w:r>
    </w:p>
    <w:p>
      <w:r>
        <w:t>- Lưu: VT, Th.</w:t>
      </w:r>
    </w:p>
    <w:p>
      <w:r>
        <w:t>TM. ỦY BAN NHÂN DÂN</w:t>
      </w:r>
    </w:p>
    <w:p>
      <w:r>
        <w:t>CHỦ TỊCH</w:t>
      </w:r>
    </w:p>
    <w:p>
      <w:r>
        <w:t>Võ Văn Minh</w:t>
      </w:r>
    </w:p>
    <w:p>
      <w:r>
        <w:t>PHỤ LỤC</w:t>
      </w:r>
    </w:p>
    <w:p>
      <w:r>
        <w:t>NHIỆM VỤ VÀ THỜI GIAN THỰC HIỆN CÁC NỘI DUNG SẮP XẾP ĐƠN VỊ HÀNH CHÍNH TỈNH BÌNH DƯƠNG GIAI ĐOẠN 2023-2025</w:t>
      </w:r>
    </w:p>
    <w:p>
      <w:r>
        <w:t>(Ban hành kèm theo Kế hoạch số 5025/KH-UBND ngày 29/9/2023 của Ủy ban nhân dân tỉnh Bình Dương)</w:t>
      </w:r>
    </w:p>
    <w:p>
      <w:r>
        <w:t>STT</w:t>
      </w:r>
    </w:p>
    <w:p>
      <w:r>
        <w:t>TÊN NHIỆM VỤ</w:t>
      </w:r>
    </w:p>
    <w:p>
      <w:r>
        <w:t>CƠ QUAN CHỦ TRÌ</w:t>
      </w:r>
    </w:p>
    <w:p>
      <w:r>
        <w:t>CƠ QUAN PHỐI HỢP</w:t>
      </w:r>
    </w:p>
    <w:p>
      <w:r>
        <w:t>CẤP TRÌNH, GỬI VĂN BẢN</w:t>
      </w:r>
    </w:p>
    <w:p>
      <w:r>
        <w:t>THỜI GIAN HOÀN THÀNH</w:t>
      </w:r>
    </w:p>
    <w:p>
      <w:r>
        <w:t>I</w:t>
      </w:r>
    </w:p>
    <w:p>
      <w:r>
        <w:t>Tổ chức triển khai thực hiện sắp xếp đơn vị hành chính (ĐVHC) cấp huyện, cấp xã tỉnh Bình Dương giai đoạn 2023 - 2025</w:t>
      </w:r>
    </w:p>
    <w:p>
      <w:r>
        <w:t>1</w:t>
      </w:r>
    </w:p>
    <w:p>
      <w:r>
        <w:t>Công tác ban hành văn bản chỉ đạo, điều hành</w:t>
      </w:r>
    </w:p>
    <w:p>
      <w:r>
        <w:t>a)</w:t>
      </w:r>
    </w:p>
    <w:p>
      <w:r>
        <w:t>Xây dựng Kế hoạch sắp xếp ĐVHC cấp huyện, cấp xã trên địa bàn tỉnh giai đoạn 2023-2025</w:t>
      </w:r>
    </w:p>
    <w:p>
      <w:r>
        <w:t>Sở Nội vụ</w:t>
      </w:r>
    </w:p>
    <w:p>
      <w:r>
        <w:t>Văn phòng UBND tỉnh</w:t>
      </w:r>
    </w:p>
    <w:p>
      <w:r>
        <w:t>UBND tỉnh</w:t>
      </w:r>
    </w:p>
    <w:p>
      <w:r>
        <w:t>9/2023</w:t>
      </w:r>
    </w:p>
    <w:p>
      <w:r>
        <w:t>b)</w:t>
      </w:r>
    </w:p>
    <w:p>
      <w:r>
        <w:t>Xây dựng Chỉ thị của Ban Thường vụ Tỉnh ủy về tăng cường lãnh đạo, chỉ đạo thực hiện việc sắp xếp ĐVHC cấp huyện, cấp xã trên địa bàn tỉnh giai đoạn 2023-2030</w:t>
      </w:r>
    </w:p>
    <w:p>
      <w:r>
        <w:t>Sở Nội vụ</w:t>
      </w:r>
    </w:p>
    <w:p>
      <w:r>
        <w:t>Văn phòng Tỉnh ủy; Văn phòng UBND tỉnh</w:t>
      </w:r>
    </w:p>
    <w:p>
      <w:r>
        <w:t>BCSĐ.UBND tỉnh; BTV Tỉnh ủy</w:t>
      </w:r>
    </w:p>
    <w:p>
      <w:r>
        <w:t>9/2023</w:t>
      </w:r>
    </w:p>
    <w:p>
      <w:r>
        <w:t>2</w:t>
      </w:r>
    </w:p>
    <w:p>
      <w:r>
        <w:t>Công tác tuyên truyền, vận động</w:t>
      </w:r>
    </w:p>
    <w:p>
      <w:r>
        <w:t>a)</w:t>
      </w:r>
    </w:p>
    <w:p>
      <w:r>
        <w:t>Triển khai thực hiện Kế hoạch sắp xếp ĐVHC cấp huyện, cấp xã giai đoạn 2023-2025</w:t>
      </w:r>
    </w:p>
    <w:p>
      <w:r>
        <w:t>Sở Nội vụ</w:t>
      </w:r>
    </w:p>
    <w:p>
      <w:r>
        <w:t>Các sở, ngành, UBND cấp huyện, cấp xã</w:t>
      </w:r>
    </w:p>
    <w:p>
      <w:r>
        <w:t>Giai đoạn 2023 - 2025</w:t>
      </w:r>
    </w:p>
    <w:p>
      <w:r>
        <w:t>b)</w:t>
      </w:r>
    </w:p>
    <w:p>
      <w:r>
        <w:t>Chỉ đạo, hướng dẫn, tổ chức thực hiện việc thông tin, tuyên truyền về việc sắp xếp ĐVHC cấp huyện, cấp xã giai đoạn 2023-2025</w:t>
      </w:r>
    </w:p>
    <w:p>
      <w:r>
        <w:t>Sở Thông tin và Truyền thông</w:t>
      </w:r>
    </w:p>
    <w:p>
      <w:r>
        <w:t>Các sở, ngành, UBND cấp huyện, cấp xã</w:t>
      </w:r>
    </w:p>
    <w:p>
      <w:r>
        <w:t>Giai đoạn 2023 - 2025</w:t>
      </w:r>
    </w:p>
    <w:p>
      <w:r>
        <w:t>c)</w:t>
      </w:r>
    </w:p>
    <w:p>
      <w:r>
        <w:t>Thông tin, tuyên truyền về quá trình thực hiện, kết quả đạt được, những gương làm tốt và bài học kinh nghiệm trong việc triển khai thực hiện sắp xếp ĐVHC cấp huyện, cấp xã</w:t>
      </w:r>
    </w:p>
    <w:p>
      <w:r>
        <w:t>Báo Bình Dương, Đài PT-TH Bình Dương</w:t>
      </w:r>
    </w:p>
    <w:p>
      <w:r>
        <w:t>Các sở, ngành, UBND cấp huyện, cấp xã</w:t>
      </w:r>
    </w:p>
    <w:p>
      <w:r>
        <w:t>Giai đoạn 2023 - 2025</w:t>
      </w:r>
    </w:p>
    <w:p>
      <w:r>
        <w:t>d)</w:t>
      </w:r>
    </w:p>
    <w:p>
      <w:r>
        <w:t>Tổ chức tuyên truyền trong cán bộ, đoàn viên, hội viên và Nhân dân tạo sự đồng thuận trong xã hội ở các địa phương thực hiện sắp xếp ĐVHC</w:t>
      </w:r>
    </w:p>
    <w:p>
      <w:r>
        <w:t>Đề nghị Ủy ban MTTQVN và các tổ chức chính trị - xã hội tỉnh</w:t>
      </w:r>
    </w:p>
    <w:p>
      <w:r>
        <w:t>Các sở, ngành, UBND cấp huyện, cấp xã</w:t>
      </w:r>
    </w:p>
    <w:p>
      <w:r>
        <w:t>Giai đoạn 2023 - 2025</w:t>
      </w:r>
    </w:p>
    <w:p>
      <w:r>
        <w:t>3</w:t>
      </w:r>
    </w:p>
    <w:p>
      <w:r>
        <w:t>Xây dựng Phương án sắp xếp ĐVHC cấp huyện, cấp xã giai đoạn 2023-2025</w:t>
      </w:r>
    </w:p>
    <w:p>
      <w:r>
        <w:t>a)</w:t>
      </w:r>
    </w:p>
    <w:p>
      <w:r>
        <w:t>Rà soát, báo cáo, đề xuất Phương án sắp xếp ĐVHC cấp huyện, cấp xã của địa phương giai đoạn 2023 - 2025.</w:t>
      </w:r>
    </w:p>
    <w:p>
      <w:r>
        <w:t>UBND cấp huyện</w:t>
      </w:r>
    </w:p>
    <w:p>
      <w:r>
        <w:t>UBND cấp xã</w:t>
      </w:r>
    </w:p>
    <w:p>
      <w:r>
        <w:t>Sở Nội vụ (tổng hợp)</w:t>
      </w:r>
    </w:p>
    <w:p>
      <w:r>
        <w:t>06/10/2023</w:t>
      </w:r>
    </w:p>
    <w:p>
      <w:r>
        <w:t>b)</w:t>
      </w:r>
    </w:p>
    <w:p>
      <w:r>
        <w:t>Xây dựng Phương án sắp xếp ĐVHC cấp huyện, cấp xã giai đoạn 2023-2025 của địa phương</w:t>
      </w:r>
    </w:p>
    <w:p>
      <w:r>
        <w:t>UBND cấp huyện</w:t>
      </w:r>
    </w:p>
    <w:p>
      <w:r>
        <w:t>UBND cấp xã</w:t>
      </w:r>
    </w:p>
    <w:p>
      <w:r>
        <w:t>UBND tỉnh; Sở Nội vụ</w:t>
      </w:r>
    </w:p>
    <w:p>
      <w:r>
        <w:t>10/10/2023</w:t>
      </w:r>
    </w:p>
    <w:p>
      <w:r>
        <w:t>c)</w:t>
      </w:r>
    </w:p>
    <w:p>
      <w:r>
        <w:t>Xây dựng Phương án tổng thể sắp xếp các ĐVHC cấp huyện, cấp xã giai đoạn 2023-2025</w:t>
      </w:r>
    </w:p>
    <w:p>
      <w:r>
        <w:t>Sở Nội vụ</w:t>
      </w:r>
    </w:p>
    <w:p>
      <w:r>
        <w:t>Các sở, ngành, UBND cấp huyện</w:t>
      </w:r>
    </w:p>
    <w:p>
      <w:r>
        <w:t>Xin ý kiến các Ban xây dựng Đảng của Tỉnh ủy; Các Ban HĐND tỉnh, UBMT và các tổ chức CT- XH, các sở, ngành, UBND cấp huyện</w:t>
      </w:r>
    </w:p>
    <w:p>
      <w:r>
        <w:t>18/10/2023</w:t>
      </w:r>
    </w:p>
    <w:p>
      <w:r>
        <w:t>d)</w:t>
      </w:r>
    </w:p>
    <w:p>
      <w:r>
        <w:t>Tiếp thu, hoàn thiện Phương án tổng thể sắp xếp ĐVHC cấp huyện, cấp xã giai đoạn 2023-2025; Báo cáo ban Cán sự Đảng UBND tỉnh; tham mưu BCSĐ UBND trình BTVTU xem xét, cho ý kiến</w:t>
      </w:r>
    </w:p>
    <w:p>
      <w:r>
        <w:t>Sở Nội vụ</w:t>
      </w:r>
    </w:p>
    <w:p>
      <w:r>
        <w:t>Các sở, ngành, UBND cấp huyện</w:t>
      </w:r>
    </w:p>
    <w:p>
      <w:r>
        <w:t>BCSĐ.UBND tỉnh; BTV.TU;</w:t>
      </w:r>
    </w:p>
    <w:p>
      <w:r>
        <w:t>27/10/2023</w:t>
      </w:r>
    </w:p>
    <w:p>
      <w:r>
        <w:t>đ)</w:t>
      </w:r>
    </w:p>
    <w:p>
      <w:r>
        <w:t>Hoàn thiện phương án tổng thể sắp xếp ĐVHC cấp huyện, cấp xã giai đoạn 2023-2025; tham mưu UBND tỉnh Công văn (kèm phương án tổng thể) gửi Bộ Nội vụ</w:t>
      </w:r>
    </w:p>
    <w:p>
      <w:r>
        <w:t>Sở Nội vụ</w:t>
      </w:r>
    </w:p>
    <w:p>
      <w:r>
        <w:t>Các sở, ngành, UBND cấp huyện</w:t>
      </w:r>
    </w:p>
    <w:p>
      <w:r>
        <w:t>UBND tỉnh; Bộ Nội vụ</w:t>
      </w:r>
    </w:p>
    <w:p>
      <w:r>
        <w:t>31/10/2023</w:t>
      </w:r>
    </w:p>
    <w:p>
      <w:r>
        <w:t>e)</w:t>
      </w:r>
    </w:p>
    <w:p>
      <w:r>
        <w:t>Tiếp thu ý kiến thẩm định, góp ý của Bộ Nội vụ (nếu có); hoàn thiện Phương án tổng thể sắp xếp ĐVHC cấp huyện, cấp xã giai đoạn 2023-2025; tham mưu UBND tỉnh gửi Bộ Nội vụ</w:t>
      </w:r>
    </w:p>
    <w:p>
      <w:r>
        <w:t>Sở Nội vụ</w:t>
      </w:r>
    </w:p>
    <w:p>
      <w:r>
        <w:t>Các sở, ngành, UBND cấp huyện</w:t>
      </w:r>
    </w:p>
    <w:p>
      <w:r>
        <w:t>UBND tỉnh; Bộ Nội vụ</w:t>
      </w:r>
    </w:p>
    <w:p>
      <w:r>
        <w:t>15 ngày kể từ ngày Bộ Nội vụ có ý kiến bằng văn bản</w:t>
      </w:r>
    </w:p>
    <w:p>
      <w:r>
        <w:t>3</w:t>
      </w:r>
    </w:p>
    <w:p>
      <w:r>
        <w:t>Xây dựng Đề án sắp xếp ĐVHC cấp huyện, cấp xã</w:t>
      </w:r>
    </w:p>
    <w:p>
      <w:r>
        <w:t>a)</w:t>
      </w:r>
    </w:p>
    <w:p>
      <w:r>
        <w:t>Xây dựng Đề án sắp xếp ĐVHC cấp huyện, cấp xã giai đoạn 2023-2025</w:t>
      </w:r>
    </w:p>
    <w:p>
      <w:r>
        <w:t>UBND cấp huyện</w:t>
      </w:r>
    </w:p>
    <w:p>
      <w:r>
        <w:t>Các sở, ngành, liên quan</w:t>
      </w:r>
    </w:p>
    <w:p>
      <w:r>
        <w:t>UBND tỉnh; Sở Nội vụ</w:t>
      </w:r>
    </w:p>
    <w:p>
      <w:r>
        <w:t>12/2023</w:t>
      </w:r>
    </w:p>
    <w:p>
      <w:r>
        <w:t>b)</w:t>
      </w:r>
    </w:p>
    <w:p>
      <w:r>
        <w:t>Dự thảo Đề án sắp xếp ĐVHC cấp huyện, cấp xã tỉnh giai đoạn 2023-2025; tham mưu UBND tỉnh công văn gửi UBND cấp huyện (kèm các Đề án) để tổ chức việc lấy ý kiến cử tri theo quy định</w:t>
      </w:r>
    </w:p>
    <w:p>
      <w:r>
        <w:t>Sở Nội vụ</w:t>
      </w:r>
    </w:p>
    <w:p>
      <w:r>
        <w:t>Các sở, ngành, UBND cấp huyện</w:t>
      </w:r>
    </w:p>
    <w:p>
      <w:r>
        <w:t>UBND tỉnh; UBND cấp huyện</w:t>
      </w:r>
    </w:p>
    <w:p>
      <w:r>
        <w:t>12/2023</w:t>
      </w:r>
    </w:p>
    <w:p>
      <w:r>
        <w:t>c)</w:t>
      </w:r>
    </w:p>
    <w:p>
      <w:r>
        <w:t>Tổ chức lấy ý kiến cử tri trên địa bàn ĐVHC cấp xã liên quan Đề án  (trình tự, thủ tục tổ chức lấy ý kiến cử tri đối với Đề án sắp xếp ĐVHC cấp huyện, cấp xã giai đoạn 2023-2025 thực hiện theo quy định của Luật Tổ chức chính quyền địa phương, Nghị quyết số 35/2023/UBTVQH15 của UBTVQH và Nghị định của Chính phủ)</w:t>
      </w:r>
    </w:p>
    <w:p>
      <w:r>
        <w:t>UBND cấp huyện</w:t>
      </w:r>
    </w:p>
    <w:p>
      <w:r>
        <w:t>Các sở, ngành liên quan</w:t>
      </w:r>
    </w:p>
    <w:p>
      <w:r>
        <w:t>Quý I/2024</w:t>
      </w:r>
    </w:p>
    <w:p>
      <w:r>
        <w:t>d)</w:t>
      </w:r>
    </w:p>
    <w:p>
      <w:r>
        <w:t>HĐND cấp xã, cấp huyện tại các ĐVHC có liên quan xem xét, ban hành Nghị quyết thông qua chủ trương sắp xếp ĐVHC theo trình tự từ cấp xã đến cấp huyện</w:t>
      </w:r>
    </w:p>
    <w:p>
      <w:r>
        <w:t>HĐND cấp xã, cấp huyện</w:t>
      </w:r>
    </w:p>
    <w:p>
      <w:r>
        <w:t>3/2024</w:t>
      </w:r>
    </w:p>
    <w:p>
      <w:r>
        <w:t>đ)</w:t>
      </w:r>
    </w:p>
    <w:p>
      <w:r>
        <w:t>Xây dựng Đề án sắp xếp ĐVHC cấp huyện, cấp xã tỉnh Bình Dương giai đoạn 2023-2025</w:t>
      </w:r>
    </w:p>
    <w:p>
      <w:r>
        <w:t>Sở Nội vụ</w:t>
      </w:r>
    </w:p>
    <w:p>
      <w:r>
        <w:t>Các sở, ngành, UBND cấp huyện</w:t>
      </w:r>
    </w:p>
    <w:p>
      <w:r>
        <w:t>UBND tỉnh</w:t>
      </w:r>
    </w:p>
    <w:p>
      <w:r>
        <w:t>4/2024</w:t>
      </w:r>
    </w:p>
    <w:p>
      <w:r>
        <w:t>e)</w:t>
      </w:r>
    </w:p>
    <w:p>
      <w:r>
        <w:t>UBND tỉnh trình HĐND tỉnh xem xét, ban hành Nghị quyết thông qua chủ trương sắp xếp ĐVHC cấp huyện, cấp xã tỉnh Bình Dương giai đoạn 2023-2025</w:t>
      </w:r>
    </w:p>
    <w:p>
      <w:r>
        <w:t>Sở Nội vụ</w:t>
      </w:r>
    </w:p>
    <w:p>
      <w:r>
        <w:t>UBND tỉnh; HĐND tỉnh</w:t>
      </w:r>
    </w:p>
    <w:p>
      <w:r>
        <w:t>4/2024</w:t>
      </w:r>
    </w:p>
    <w:p>
      <w:r>
        <w:t>g)</w:t>
      </w:r>
    </w:p>
    <w:p>
      <w:r>
        <w:t>HĐND tỉnh xem xét, ban hành Nghị quyết về chủ trương sắp xếp đơn vị hành chính</w:t>
      </w:r>
    </w:p>
    <w:p>
      <w:r>
        <w:t>Sở Nội vụ tham mưu UBND tỉnh</w:t>
      </w:r>
    </w:p>
    <w:p>
      <w:r>
        <w:t>Văn phòng HĐND, UBND tỉnh</w:t>
      </w:r>
    </w:p>
    <w:p>
      <w:r>
        <w:t>HĐND tỉnh</w:t>
      </w:r>
    </w:p>
    <w:p>
      <w:r>
        <w:t>5/2024</w:t>
      </w:r>
    </w:p>
    <w:p>
      <w:r>
        <w:t>i)</w:t>
      </w:r>
    </w:p>
    <w:p>
      <w:r>
        <w:t>UBND tỉnh trình Chính phủ  (kèm theo hồ sơ Đề án sắp xếp ĐVHC cấp huyện, cấp xã tỉnh Bình Dương giai đoạn 2023-2025)</w:t>
      </w:r>
    </w:p>
    <w:p>
      <w:r>
        <w:t>Sở Nội vụ tham mưu UBND tỉnh</w:t>
      </w:r>
    </w:p>
    <w:p>
      <w:r>
        <w:t>Các sở, ngành, UBND cấp huyện</w:t>
      </w:r>
    </w:p>
    <w:p>
      <w:r>
        <w:t>Bộ Nội vụ</w:t>
      </w:r>
    </w:p>
    <w:p>
      <w:r>
        <w:t>6/2024</w:t>
      </w:r>
    </w:p>
    <w:p>
      <w:r>
        <w:t>k)</w:t>
      </w:r>
    </w:p>
    <w:p>
      <w:r>
        <w:t>Tiếp thu hoàn thiện hồ sơ Đề án sắp xếp ĐVHC cấp huyện, cấp xã tỉnh Bình Dương theo ý kiến thẩm định của Bộ Nội vụ</w:t>
      </w:r>
    </w:p>
    <w:p>
      <w:r>
        <w:t>Sở Nội vụ</w:t>
      </w:r>
    </w:p>
    <w:p>
      <w:r>
        <w:t>Các sở, ngành, UBND cấp huyện</w:t>
      </w:r>
    </w:p>
    <w:p>
      <w:r>
        <w:t>UBND tỉnh; Bộ Nội vụ</w:t>
      </w:r>
    </w:p>
    <w:p>
      <w:r>
        <w:t>15 ngày làm việc kể từ ngày nhận được văn bản thẩm định của Bộ Nội vụ</w:t>
      </w:r>
    </w:p>
    <w:p>
      <w:r>
        <w:t>l)</w:t>
      </w:r>
    </w:p>
    <w:p>
      <w:r>
        <w:t>Tổ chức triển khai thực hiện Nghị quyết của Ủy ban Thường vụ Quốc hội, kiện toàn tổ chức bộ máy và áp dụng các chế độ, chính sách đặc thù của ĐVHC hình thành sau sắp xếp</w:t>
      </w:r>
    </w:p>
    <w:p>
      <w:r>
        <w:t>Sở Nội vụ; Đề nghị Ban Tổ chức Tỉnh ủy, UBMTTQVN tỉnh triển khai thực hiện đối với tổ chức, bộ máy cơ quan Đảng, Mặt trận - đoàn thể</w:t>
      </w:r>
    </w:p>
    <w:p>
      <w:r>
        <w:t>Các sở, ngành, UBND cấp huyện, cấp xã</w:t>
      </w:r>
    </w:p>
    <w:p>
      <w:r>
        <w:t>Trong năm 2024</w:t>
      </w:r>
    </w:p>
    <w:p>
      <w:r>
        <w:t>- Sắp xếp kiện toàn tổ chức bộ máy; đánh giá, phân loại, bố trí đội ngũ cán bộ, công chức ở các ĐVHC cấp xã mới hình thành sau sắp xếp. Xác định số lượng cán bộ, công chức, viên chức dôi dư và thực hiện các chế độ chính sách đối với các trường hợp dôi dư khi thực hiện sắp xếp các ĐVHC</w:t>
      </w:r>
    </w:p>
    <w:p>
      <w:r>
        <w:t>UBND cấp huyện</w:t>
      </w:r>
    </w:p>
    <w:p>
      <w:r>
        <w:t>Sở Nội vụ; UBND cấp xã mới hình thành sau khi sắp xếp</w:t>
      </w:r>
    </w:p>
    <w:p>
      <w:r>
        <w:t>UBND tỉnh</w:t>
      </w:r>
    </w:p>
    <w:p>
      <w:r>
        <w:t>30 ngày kể từ ngày Nghị quyết của UBTVQH có hiệu lực thi hành</w:t>
      </w:r>
    </w:p>
    <w:p>
      <w:r>
        <w:t>- Thu hồi con dấu cũ, khắc con dấu mới của cơ quan, tổ chức do thay đổi đơn vị địa giới, tên gọi của ĐVHC sau khi thực hiện sắp xếp</w:t>
      </w:r>
    </w:p>
    <w:p>
      <w:r>
        <w:t>Công an tỉnh</w:t>
      </w:r>
    </w:p>
    <w:p>
      <w:r>
        <w:t>UBND cấp huyện, cấp xã các tổ chức, cá nhân có liên quan</w:t>
      </w:r>
    </w:p>
    <w:p>
      <w:r>
        <w:t>30 ngày kể từ ngày Nghị quyết của UBTVQH có hiệu lực thi hành</w:t>
      </w:r>
    </w:p>
    <w:p>
      <w:r>
        <w:t>- Xây dựng Kế hoạch, lộ trình và thực hiện việc sắp xếp số lượng lãnh đạo, quản lý, số lượng cán bộ, công chức dôi dư gắn với thực hiện tinh giản biên chế ở ĐVHC mới hình thành sau sắp xếp</w:t>
      </w:r>
    </w:p>
    <w:p>
      <w:r>
        <w:t>Sở Nội vụ</w:t>
      </w:r>
    </w:p>
    <w:p>
      <w:r>
        <w:t>Các cơ quan, tổ chức, đơn vị tại các ĐVHC cấp huyện, cấp xã mới hình thành sau sắp xếp</w:t>
      </w:r>
    </w:p>
    <w:p>
      <w:r>
        <w:t>UBND tỉnh</w:t>
      </w:r>
    </w:p>
    <w:p>
      <w:r>
        <w:t>Số lượng đúng quy định</w:t>
      </w:r>
    </w:p>
    <w:p>
      <w:r>
        <w:t>4</w:t>
      </w:r>
    </w:p>
    <w:p>
      <w:r>
        <w:t>Sơ kết việc sắp xếp ĐVHC cấp huyện, cấp xã tỉnh Bình Dương giai đoạn 2023-2025</w:t>
      </w:r>
    </w:p>
    <w:p>
      <w:r>
        <w:t>a)</w:t>
      </w:r>
    </w:p>
    <w:p>
      <w:r>
        <w:t>Sơ kết việc sắp xếp ĐVHC cấp huyện, cấp xã giai đoạn 2023-2025, báo cáo UBND tỉnh  (gửi Sở Nội vụ tổng hợp)</w:t>
      </w:r>
    </w:p>
    <w:p>
      <w:r>
        <w:t>UBND cấp huyện</w:t>
      </w:r>
    </w:p>
    <w:p>
      <w:r>
        <w:t>UBND tỉnh; Sở Nội vụ</w:t>
      </w:r>
    </w:p>
    <w:p>
      <w:r>
        <w:t>7/2025</w:t>
      </w:r>
    </w:p>
    <w:p>
      <w:r>
        <w:t>b)</w:t>
      </w:r>
    </w:p>
    <w:p>
      <w:r>
        <w:t>Tổ chức Hội nghị sơ kết toàn tỉnh về sắp xếp ĐVHC cấp huyện, cấp xã giai đoạn 2023-2025</w:t>
      </w:r>
    </w:p>
    <w:p>
      <w:r>
        <w:t>Sở Nội vụ tham mưu UBND tỉnh</w:t>
      </w:r>
    </w:p>
    <w:p>
      <w:r>
        <w:t>Các sở, ngành, UBND cấp huyện</w:t>
      </w:r>
    </w:p>
    <w:p>
      <w:r>
        <w:t>8/2025 (gửi báo cáo kết quả về Bộ Nội vụ trước ngày 31/8/2025)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