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5022/KH-UBND năm 2024 triển khai Đề án Phát triển du lịch cộng đồng Việt Nam trên địa bàn tỉnh Lai Châu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5022/KH-UBND</w:t>
      </w:r>
    </w:p>
    <w:p>
      <w:r>
        <w:t>Lai Châu, ngày 09 tháng 12 năm 2024</w:t>
      </w:r>
    </w:p>
    <w:p>
      <w:r>
        <w:t>KẾ HOẠCH</w:t>
      </w:r>
    </w:p>
    <w:p>
      <w:r>
        <w:t>TRIỂN KHAI ĐỀ ÁN PHÁT TRIỂN DU LỊCH CỘNG ĐỒNG VIỆT NAM TRÊN ĐỊA BÀN TỈNH LAI CHÂU ĐẾN NĂM 2030</w:t>
      </w:r>
    </w:p>
    <w:p>
      <w:r>
        <w:t>Thực hiện Quyết định số 3222/QĐ-BVHTTDL ngày 30/10/2024 của Bộ Văn hóa, Thể thao và Du lịch về việc phê duyệt Đề án Phát triển du lịch cộng đồng tại Việt Nam; Ủy ban nhân dân tỉnh Lai Châu ban hành Kế hoạch triển khai Đề án với nội dung như sau:</w:t>
      </w:r>
    </w:p>
    <w:p>
      <w:r>
        <w:t>I. MỤC ĐÍCH, YÊU CẦU</w:t>
      </w:r>
    </w:p>
    <w:p>
      <w:r>
        <w:t>1. Mục đích</w:t>
      </w:r>
    </w:p>
    <w:p>
      <w:r>
        <w:t>- Cụ thể hóa các nội dung của Đề án phát triển du lịch cộng đồng tại Việt     Nam đã được Bộ Văn hóa, Thể thao và Du lịch phê duyệt tại Quyết định số     3222/QĐ-BVHTTDL ngày 30/10/2024,   đảm bảo phù hợp với điều kiện thực tế của tỉnh và các định hướng phát triển du lịch đã được tích hợp trong Quy hoạch tỉnh Lai Châu thời kỳ 2021-2030, tầm nhìn đến năm 2050 được phê duyệt tại Quyết định số 1585/QĐ-TTg ngày 07/12/2023 của Thủ tướng Chính phủ.</w:t>
      </w:r>
    </w:p>
    <w:p>
      <w:r>
        <w:t>- Phát triển du lịch cộng đồng góp phần gìn giữ và bảo tồn bản sắc văn hóa, cảnh quan thiên nhiên, không gian làng, bản; bảo vệ môi trường sinh thái; đảm bảo an ninh trật tự, an toàn xã hội. Qua đó, xây dựng môi trường du lịch thân thiện gắn với chương trình phát triển du lịch nông thôn trong xây dựng nông thôn mới trên địa bàn tỉnh. Từng bước hình thành mô hình hoàn chỉnh, hiệu quả về du lịch cộng đồng để nhân rộng trên địa bàn toàn tỉnh.</w:t>
      </w:r>
    </w:p>
    <w:p>
      <w:r>
        <w:t>2. Yêu cầu</w:t>
      </w:r>
    </w:p>
    <w:p>
      <w:r>
        <w:t>-    Xác định rõ các nhiệm vụ trọng tâm, trọng điểm về phát triển du lịch cộng đồng và thời gian thực hiện làm cơ sở để các sở, ban, ngành tỉnh, UBND các huyện/thành phố xây dựng chương trình, kế hoạch theo chức năng, nhiệm vụ được giao; đồng thời quá trình triển khai thực hiện phát huy vai trò cộng đồng địa phương để thực hiện tốt mục tiêu “đến năm 2030 sản phẩm du lịch cộng đồng phát triển đồng bộ, thu hút được lượng lớn khách du lịch đến tham quan, trải nghiệm”.</w:t>
      </w:r>
    </w:p>
    <w:p>
      <w:r>
        <w:t>- Căn cứ các nhiệm vụ trọng tâm của Kế hoạch, các cơ quan, đơn vị, địa phương liên quan theo chức năng, nhiệm vụ xây dựng kế hoạch, huy động các nguồn lực cần thiết để triển khai các nhiệm vụ được giao sát với tình hình thực tế của cơ quan, đơn vị, địa phương.</w:t>
      </w:r>
    </w:p>
    <w:p>
      <w:r>
        <w:t>II. MỤC TIÊU</w:t>
      </w:r>
    </w:p>
    <w:p>
      <w:r>
        <w:t>1. Mục tiêu tổng quát</w:t>
      </w:r>
    </w:p>
    <w:p>
      <w:r>
        <w:t>- Thống nhất nhận thức, quan điểm gắn phát triển du lịch cộng đồng với xây dựng nông thôn mới, nâng cao đời sống người dân; đẩy mạnh phong trào xây dựng kinh tế nông thôn, góp phần xóa đói giảm nghèo; hỗ trợ khả năng tiếp cận các nguồn lực, dịch vụ công cho khu vực nông thôn, đặc biệt là vùng đồng bào dân tộc thiểu số  (trong đó cần ưu tiên các dân tộc thiểu số ít người)  đưa du lịch cộng đồng trở thành một sản phẩm hoàn chỉnh, chủ đạo trong hệ thống sản phẩm của du lịch Lai Châu, từ đó định vị thương hiệu du lịch cộng đồng Lai Châu trên bản đồ du lịch Việt Nam.</w:t>
      </w:r>
    </w:p>
    <w:p>
      <w:r>
        <w:t>- Phát triển sản phẩm, dịch vụ du lịch cộng đồng gắn với bảo tồn, phát huy các giá trị văn hóa truyền thống tốt đẹp của các dân tộc trên địa bàn tỉnh và hoạt động phát triển các ngành công nghiệp văn hóa; hình thành đặc trưng riêng của mỗi địa phương gắn với trải nghiệm thực tế của du khách; từng bước xây dựng và phát triển thương hiệu du lịch cộng đồng Lai Châu tham gia sâu rộng vào chuỗi sản phẩm, dịch vụ văn hóa trong nước và toàn cầu.</w:t>
      </w:r>
    </w:p>
    <w:p>
      <w:r>
        <w:t>- Nâng cao chất lượng dịch vụ du lịch cộng đồng, phát triển du lịch theo hướng bền vững; bảo tồn, đa dạng hóa ngành nghề tại chỗ cho cộng đồng dân cư, cải thiện sinh kế cho người dân, nhất là vùng có đông đồng bào dân tộc thiểu số trên địa bàn tỉnh.</w:t>
      </w:r>
    </w:p>
    <w:p>
      <w:r>
        <w:t>2. Mục tiêu cụ thể</w:t>
      </w:r>
    </w:p>
    <w:p>
      <w:r>
        <w:t>- Đến năm 2025:</w:t>
      </w:r>
    </w:p>
    <w:p>
      <w:r>
        <w:t>+ Tại các điểm bản đã được công nhận là điểm du lịch trên địa bàn tỉnh Lai Châu  [1] các giá trị, bản sắc văn hóa truyền thống tốt đẹp của các dân tộc cơ bản được bảo tồn và phát huy; trên 92% điểm du lịch cộng đồng có nhà sinh hoạt cộng đồng; 100% điểm du lịch cộng đồng có đội văn nghệ quần chúng hoạt động thường xuyên, hiệu quả.</w:t>
      </w:r>
    </w:p>
    <w:p>
      <w:r>
        <w:t>+ Có ít nhất 70% chủ cơ sở du lịch cung ứng dịch vụ du lịch cộng đồng được đào tạo, tập huấn về nghiệp vụ quản lý du lịch; 80% lao động du lịch cộng đồng được bồi dưỡng, tập huấn và nâng cao nghiệp vụ, kỹ năng phục vụ khách du lịch, trong đó có ít nhất 50% là lao động nữ; mỗi điểm du lịch cộng đồng có ít nhất 01 nhân viên biết ngoại ngữ.</w:t>
      </w:r>
    </w:p>
    <w:p>
      <w:r>
        <w:t>+ Tổ chức 15 khoá tập huấn kỹ   năng nghề du lịch cộng đồng; gìn giữ, bảo tồn, phát huy giá trị văn hóa truyền thống  [2]; đưa vào khai thác hiệu quả các sản phẩm du lịch đặc trưng gắn với phát triển du lịch cộng đồng  [3] trên địa bàn tỉnh Lai Châu.</w:t>
      </w:r>
    </w:p>
    <w:p>
      <w:r>
        <w:t>+    Phấn đấu công nhận thêm 03 huyện đạt chuẩn nông thôn mới  [4] và xây dựng 01 mô hình chuỗi liên kết du lịch cộng đồng gắn với xây dựng nông thôn mới tại huyện Tam Đường; có ít nhất 10% làng nghề truyền thống mỗi huyện nông thôn mới có sản phẩm OCOP gắn với phát triển du lịch cộng đồng.</w:t>
      </w:r>
    </w:p>
    <w:p>
      <w:r>
        <w:t>+ Phấn đấu 100% điểm du lịch cộng đồng đã được công nhận sẽ được giới thiệu, quảng bá; trên 70% điểm du lịch cộng đồng sử dụng ứng dụng công nghệ thông tin trong hoạt động du lịch; trên 30% các điểm du lịch cộng đồng cấp tỉnh được số hoá tài nguyên du lịch  [5].</w:t>
      </w:r>
    </w:p>
    <w:p>
      <w:r>
        <w:t>+ Các điểm du lịch cộng đồng xây dựng quy chế quản lý hoạt động du lịch.</w:t>
      </w:r>
    </w:p>
    <w:p>
      <w:r>
        <w:t>+ Xây dựng bản Sin Suối Hồ trở thành mô hình điểm về du lịch cộng đồng để giới thiệu, nhân rộng mô hình này tại tỉnh, khu vực và cả nước.</w:t>
      </w:r>
    </w:p>
    <w:p>
      <w:r>
        <w:t>- Đến năm 2030:</w:t>
      </w:r>
    </w:p>
    <w:p>
      <w:r>
        <w:t>+ Phấn đấu có ít nhất 02 mô hình du lịch cộng đồng đạt tiêu chuẩn ASEAN  [6]; công nhận mới ít nhất 06 mô hình du lịch cộng đồng  [7] đáp ứng điều kiện điểm du lịch cấp tỉnh hoặc TCVN 1359:2020 du lịch cộng đồng - yêu cầu về chất lượng dịch vụ; Chất lượng sản phẩm, dịch vụ du lịch trên địa bàn tỉnh phát triển đồng bộ cơ bản đáp ứng được nhu cầu của khách du lịch trong giai đoạn mới.</w:t>
      </w:r>
    </w:p>
    <w:p>
      <w:r>
        <w:t>+ Phấn đấu các điểm du lịch cộng đồng đón và phục vụ trên 30% trong tổng lượt khách đến với Lai Châu.</w:t>
      </w:r>
    </w:p>
    <w:p>
      <w:r>
        <w:t>III. CÁC NHIỆM VỤ, GIẢI PHÁP</w:t>
      </w:r>
    </w:p>
    <w:p>
      <w:r>
        <w:t>1. Các nhiệm vụ, giải pháp chung</w:t>
      </w:r>
    </w:p>
    <w:p>
      <w:r>
        <w:t>1.1.    Tổ chức tuyên truyền, triển khai các nội dung Đề án Phát triển du lịch cộng đồng tại Quyết định số 3222/QĐ-BVHTTDL ngày 30/10/2024 của Bộ trưởng Bộ Văn hóa, Thể thao và Du lịch đến các cấp, các ngành, các cơ quan, địa phương, đơn vị, tổ chức, cá nhân và cộng đồng dân cư tham gia trực tiếp hoặc gián tiếp đến hoạt động du lịch cộng đồng.</w:t>
      </w:r>
    </w:p>
    <w:p>
      <w:r>
        <w:t>1.2.    Nâng cao chất lượng sản phẩm, dịch vụ du lịch cộng đồng thông qua việc triển khai hiệu quả các Nghị quyết, Đề án, Kế hoạch dài hạn về bảo tồn, phát huy bản sắc văn hóa, truyền thống tốt đẹp của các dân tộc gắn với phát triển du lịch giai đoạn 2021 - 2025, định hướng đến năm 2030; xây dựng nông thôn mới gắn du lịch nông thôn tại một số bản trên địa bàn tỉnh Lai Châu; phát triển các ngành công nghiệp văn hoá trên địa bàn tỉnh Lai Châu; Triển khai thực hiện Chương trình mục tiêu quốc gia phát triển kinh tế - xã hội vùng đồng bào dân tộc thiểu số và miền núi giai đoạn 2021- 2030.</w:t>
      </w:r>
    </w:p>
    <w:p>
      <w:r>
        <w:t>1.3.    Phấn đấu xây dựng các mô hình: Huyện đạt chuẩn nông thôn mới; chuỗi liên kết du lịch cộng đồng gắn với xây dựng nông thôn mới; du lịch cộng đồng đạt tiêu chuẩn ASEAN; hoàn thiện các tiêu chí công nhận mới các mô hình du lịch cộng đồng đáp ứng điều kiện điểm du lịch cấp tỉnh hoặc TCVN 1359:2020 du lịch cộng đồng - yêu cầu về chất lượng dịch vụ tại các huyện Tam Đường, Sìn Hồ, Nậm Nhùn,...</w:t>
      </w:r>
    </w:p>
    <w:p>
      <w:r>
        <w:t>1.4.    Quan tâm, khuyến khích các tổ chức, cá nhân, hộ gia đình tham gia đầu tư hạ tầng, cơ sở vật chất kỹ thuật phục vụ phát triển du lịch cộng đồng tại địa phương; đồng thời đẩy mạnh công tác xúc tiến, thu hút các doanh nghiệp, tập đoàn đầu tư các dự án lớn tạo ra chuỗi sản phẩm du lịch cộng đồng đủ sức cạnh tranh trên thị trường du lịch Việt Nam.</w:t>
      </w:r>
    </w:p>
    <w:p>
      <w:r>
        <w:t>1.5.    Tăng cường hoạt động liên kết, xúc tiến, quảng bá du lịch cộng đồng dưới nhiều nội dung và hình thức. Giúp các doanh nghiệp lữ hành, du khách trong nước và quốc tế dễ dàng tiếp cận với thông tin chính thống về du lịch Lai Châu.</w:t>
      </w:r>
    </w:p>
    <w:p>
      <w:r>
        <w:t>1.6.    Thường xuyên tổ chức các lớp tập huấn kỹ năng nghề du lịch cộng đồng; gìn giữ, bảo tồn, phát huy giá trị văn hóa truyền thống... cho những người trực tiếp và gián tiếp hưởng lợi từ sự phát triển du lịch cộng đồng; xây dựng kế hoạch đào tạo nguồn nhân lực du lịch cộng đồng từ tỉnh đến các huyện/thành phố; khuyến khích người dân tham gia vào hoạt động du lịch cộng đồng nâng cao năng lực chuyên môn, học nghề và học lên cao.</w:t>
      </w:r>
    </w:p>
    <w:p>
      <w:r>
        <w:t>1.7.    Tăng cường công tác thanh tra, kiểm tra, giám sát và xử lý vi phạm đối với việc chấp hành các quy định của pháp luật về vệ sinh an toàn thực phẩm, phòng cháy chữa cháy, an ninh trật tự an toàn xã hội, các cơ sở kinh doanh dịch vụ lưu trú du lịch...</w:t>
      </w:r>
    </w:p>
    <w:p>
      <w:r>
        <w:t>2. Nhiệm vụ, giải pháp cụ thể:  (Có phụ lục kèm theo).</w:t>
      </w:r>
    </w:p>
    <w:p>
      <w:r>
        <w:t>IV. KINH PHÍ THỰC HIỆN</w:t>
      </w:r>
    </w:p>
    <w:p>
      <w:r>
        <w:t>- Từ nguồn ngân sách tỉnh thực hiện các Nghị quyết chuyên đề về phát triển văn hóa, du lịch, xây dựng nông thôn mới và lồng ghép từ các nguồn thực hiện chương trình mục tiêu quốc gia giai đoạn 2021-2030.</w:t>
      </w:r>
    </w:p>
    <w:p>
      <w:r>
        <w:t>- Khuyến khích việc xã hội hóa, huy động các nguồn kinh phí hợp pháp ngoài ngân sách nhà nước để thực hiện Kế hoạch theo quy định của pháp luật.</w:t>
      </w:r>
    </w:p>
    <w:p>
      <w:r>
        <w:t>V. TỔ CHỨC THỰC HIỆN</w:t>
      </w:r>
    </w:p>
    <w:p>
      <w:r>
        <w:t>1. Các sở, ban, ngành tỉnh; UBND các huyện, thành phố; Hiệp hội du lịch tỉnh căn cứ chức năng, nhiệm vụ được giao chủ động triển khai thực hiện theo Kế hoạch này; định kỳ trước ngày 20 tháng 12 hằng năm báo cáo kết quả thực hiện về Sở Văn hoá, Thể thao và Du lịch để tổng hợp, báo cáo UBND tỉnh. Trong quá trình triển khai thực hiện nếu có phát sinh khó khăn vướng mắc, các cơ quan báo cáo về Sở Văn hóa, Thể thao và Du lịch để kịp thời tổng hợp báo cáo UBND tỉnh xem xét chỉ đạo, giải quyết.</w:t>
      </w:r>
    </w:p>
    <w:p>
      <w:r>
        <w:t>2. Giao Sở Văn hóa, Thể thao và Du lịch đôn đốc, kiểm tra việc thực hiện Kế hoạch này; chủ trì, phối hợp với các cơ quan, đơn vị, địa phương liên quan tham mưu UBND tỉnh báo cáo kết quả thực hiện Đề án gửi Bộ Văn hóa, Thể thao và Du lịch theo quy định./.</w:t>
      </w:r>
    </w:p>
    <w:p>
      <w:r>
        <w:t>Nơi nhận:</w:t>
      </w:r>
    </w:p>
    <w:p>
      <w:r>
        <w:t>- Bộ Văn hóa, Thể thao và Du lịch; (b/c)</w:t>
      </w:r>
    </w:p>
    <w:p>
      <w:r>
        <w:t>- Thường trực Tỉnh ủy; (b/c)</w:t>
      </w:r>
    </w:p>
    <w:p>
      <w:r>
        <w:t>- Thường trực HĐND tỉnh; (b/c)</w:t>
      </w:r>
    </w:p>
    <w:p>
      <w:r>
        <w:t>- Chủ tịch, các PCT UBND tỉnh;</w:t>
      </w:r>
    </w:p>
    <w:p>
      <w:r>
        <w:t>- Các sở, ban, ngành, đoàn thể tỉnh;</w:t>
      </w:r>
    </w:p>
    <w:p>
      <w:r>
        <w:t>- Báo Lai Châu, Đài PT-TH tỉnh;</w:t>
      </w:r>
    </w:p>
    <w:p>
      <w:r>
        <w:t>- Hiệp hội du lịch tỉnh;</w:t>
      </w:r>
    </w:p>
    <w:p>
      <w:r>
        <w:t>- UBND các huyện, thành phố;</w:t>
      </w:r>
    </w:p>
    <w:p>
      <w:r>
        <w:t>- Cổng Thông tin điện tử tỉnh;</w:t>
      </w:r>
    </w:p>
    <w:p>
      <w:r>
        <w:t>- Lưu: VT, VX2.</w:t>
      </w:r>
    </w:p>
    <w:p>
      <w:r>
        <w:t>TM. ỦY BAN NHÂN DÂN</w:t>
      </w:r>
    </w:p>
    <w:p>
      <w:r>
        <w:t>KT. CHỦ TỊCH</w:t>
      </w:r>
    </w:p>
    <w:p>
      <w:r>
        <w:t>PHÓ CHỦ TỊCH</w:t>
      </w:r>
    </w:p>
    <w:p>
      <w:r>
        <w:t>Tống Thanh Hải</w:t>
      </w:r>
    </w:p>
    <w:p>
      <w:r>
        <w:t>PHỤ LỤC</w:t>
      </w:r>
    </w:p>
    <w:p>
      <w:r>
        <w:t>(Ban hành kèm theo Kế hoạch số: 5022/KH-UBND, ngày 09/12/2024 của UBND tỉnh Lai Châu)</w:t>
      </w:r>
    </w:p>
    <w:p>
      <w:r>
        <w:t>STT</w:t>
      </w:r>
    </w:p>
    <w:p>
      <w:r>
        <w:t>Nội dung công việc</w:t>
      </w:r>
    </w:p>
    <w:p>
      <w:r>
        <w:t>Đơn vị chủ trì</w:t>
      </w:r>
    </w:p>
    <w:p>
      <w:r>
        <w:t>Đơn vị phối hợp</w:t>
      </w:r>
    </w:p>
    <w:p>
      <w:r>
        <w:t>Thời gian thực hiện</w:t>
      </w:r>
    </w:p>
    <w:p>
      <w:r>
        <w:t>I.</w:t>
      </w:r>
    </w:p>
    <w:p>
      <w:r>
        <w:t>CÔNG TÁC QUÁN TRIỆT, CHỈ ĐẠO, XÂY DỰNG KẾ HOẠCH TRIỂN KHAI THỰC HIỆN</w:t>
      </w:r>
    </w:p>
    <w:p>
      <w:r>
        <w:t>1</w:t>
      </w:r>
    </w:p>
    <w:p>
      <w:r>
        <w:t>Tổ chức tuyên truyền, triển khai các nội dung Đề án Phát triển du lịch cộng đồng tại Quyết định số 3222/QĐ- BVHTTDL ngày 30/10/2024 của Bộ trưởng Bộ Văn hóa, Thể thao và Du lịch</w:t>
      </w:r>
    </w:p>
    <w:p>
      <w:r>
        <w:t>Các cơ quan, địa phương trên địa bàn tỉnh.</w:t>
      </w:r>
    </w:p>
    <w:p>
      <w:r>
        <w:t>Năm 2025</w:t>
      </w:r>
    </w:p>
    <w:p>
      <w:r>
        <w:t>2</w:t>
      </w:r>
    </w:p>
    <w:p>
      <w:r>
        <w:t>Xây dựng kế hoạch, phương án bố trí và huy động các nguồn lực cần thiết để triển khai các nhiệm vụ được giao sát với thực tế của từng ngành, địa phương.</w:t>
      </w:r>
    </w:p>
    <w:p>
      <w:r>
        <w:t>Các cơ quan, địa phương     có liên quan tại Kế hoạch.</w:t>
      </w:r>
    </w:p>
    <w:p>
      <w:r>
        <w:t>Quý I/2025</w:t>
      </w:r>
    </w:p>
    <w:p>
      <w:r>
        <w:t>II</w:t>
      </w:r>
    </w:p>
    <w:p>
      <w:r>
        <w:t>NHIỆM VỤ CỤ THỂ VÀ PHÂN CÔNG TRÁCH NHIỆM THỰC HIỆN</w:t>
      </w:r>
    </w:p>
    <w:p>
      <w:r>
        <w:t>1</w:t>
      </w:r>
    </w:p>
    <w:p>
      <w:r>
        <w:t>Tuyên truyền, giáo dục nâng cao ý thức cho cộng đồng dân cư, cá nhân, tổ chức, doanh nghiệp tham gia vào hoạt động du lịch trong việc giữ gìn, bảo vệ môi trường du lịch; bảo tồn và phát huy các giá trị bản sắc văn hoá truyền thống tốt đẹp các dân tộc thiểu số, cảnh quan thiên nhiên trong phát triển du lịch; hướng dẫn các tổ chức, cá nhân kinh doanh dịch vụ du lịch thực hiện đúng các quy định của pháp luật về bảo vệ môi trường, vệ sinh an toàn thực phẩm, phòng chống các tệ nạn xã hội tại các điểm du lịch cộng đồng</w:t>
      </w:r>
    </w:p>
    <w:p>
      <w:r>
        <w:t>Sở Văn hóa, Thể thao và     Du lịch.</w:t>
      </w:r>
    </w:p>
    <w:p>
      <w:r>
        <w:t>Các cơ quan, đơn vị, địa phương, tổ chức, cá nhân liên quan</w:t>
      </w:r>
    </w:p>
    <w:p>
      <w:r>
        <w:t>Hằng năm</w:t>
      </w:r>
    </w:p>
    <w:p>
      <w:r>
        <w:t>2</w:t>
      </w:r>
    </w:p>
    <w:p>
      <w:r>
        <w:t>Tiếp tục tham mưu triển khai hiệu quả: Nghị quyết số 04- NQ/TU ngày 17/02/2021 của BCH Đảng bộ tỉnh; Quyết định số 562/QĐ-UBND ngày 17/5/2021 của UBND tỉnh về phê duyệt đề án bảo tồn, phát huy bản sắc văn hóa, truyền thống tốt đẹp của các dân tộc gắn với phát triển du lịch giai đoạn 2021 - 2025, định hướng đến năm 2030; Nghị quyết số     59/2021/NQ-HĐND ngày 10/12/2021 của HĐND tỉnh về Quy định một số chính sách hỗ trợ bảo tồn, phát huy bản sắc văn hóa, truyền thống tốt đẹp của các dân tộc gắn với phát triển du lịch giai đoạn 2021 - 2025; Kế hoạch số 1449/KH- UBND ngày 05/5/2022 của UBND tỉnh về thực hiện Nghị quyết số 04-NQ/TU ngày 17/02/2021 của BCH Đảng bộ tỉnh; Quyết định số 562/QĐ-UBND ngày 17/5/2021 của UBND tỉnh và Nghị quyết số 59/2021/NQ-HĐND của     HĐND tỉnh</w:t>
      </w:r>
    </w:p>
    <w:p>
      <w:r>
        <w:t>Sở Văn hóa, Thể thao và     Du lịch</w:t>
      </w:r>
    </w:p>
    <w:p>
      <w:r>
        <w:t>Các cơ quan, đơn vị, địa phương, tổ chức, cá nhân liên quan</w:t>
      </w:r>
    </w:p>
    <w:p>
      <w:r>
        <w:t>Giai đoạn     2025 - 2030</w:t>
      </w:r>
    </w:p>
    <w:p>
      <w:r>
        <w:t>3</w:t>
      </w:r>
    </w:p>
    <w:p>
      <w:r>
        <w:t>Tiếp tục tham mưu triển khai hiệu quả Kế hoạch số   5038/KH-UBND ngày 25/12/2023 về việc triển khai   Chương trình phát triển du lịch nông thôn trong xây dựng   nông thôn mới trên địa bàn tỉnh Lai Châu đến năm 2025; Dự   án số 6 “Bảo tồn, phát huy giá trị văn hóa, truyền thống tốt   đẹp của các dân tộc thiểu số gắn với phát triển du lịch” thuộc     Chương trình mục tiêu Quốc gia phát triển kinh tế - xã hội vùng đồng bào dân tộc thiểu số và miền núi.</w:t>
      </w:r>
    </w:p>
    <w:p>
      <w:r>
        <w:t>Sở Văn hóa, Thể thao và     Du lịch</w:t>
      </w:r>
    </w:p>
    <w:p>
      <w:r>
        <w:t>Các Sở: Nông nghiệp   và Phát triển Nông   thôn; Kế hoạch và Đầu   tư và UBND các   huyện/thành phố</w:t>
      </w:r>
    </w:p>
    <w:p>
      <w:r>
        <w:t>Năm 2025</w:t>
      </w:r>
    </w:p>
    <w:p>
      <w:r>
        <w:t>4</w:t>
      </w:r>
    </w:p>
    <w:p>
      <w:r>
        <w:t>Tiếp tục tham mưu triển khai hiệu quả Kế hoạch số 4481/KH- UBND ngày 05/11/2024 của UBND tỉnh về triển khai Chỉ thị số     30/CT-TTg, ngày 29/8/2024 của Thủ tướng Chính phủ về phát triển các ngành công nghiệp Văn hoá Việt Nam</w:t>
      </w:r>
    </w:p>
    <w:p>
      <w:r>
        <w:t>Sở Văn hoá, Thể thao và     Du lịch</w:t>
      </w:r>
    </w:p>
    <w:p>
      <w:r>
        <w:t>Các cơ quan, đơn vị,     địa phương liên quan</w:t>
      </w:r>
    </w:p>
    <w:p>
      <w:r>
        <w:t>Giai đoạn     2025 - 2030</w:t>
      </w:r>
    </w:p>
    <w:p>
      <w:r>
        <w:t>5</w:t>
      </w:r>
    </w:p>
    <w:p>
      <w:r>
        <w:t>Tiếp tục đôn đốc, hướng dẫn các huyện, thành phố triển khai thực hiện các nhiệm vụ của Đề án xây dựng nông thôn mới gắn du lịch nông thôn tại 11 bản trên địa bàn tỉnh Lai Châu, đã được phê duyệt tại Quyết định số 30/QĐ-UBND ngày 14/01/2020 của UBND tỉnh</w:t>
      </w:r>
    </w:p>
    <w:p>
      <w:r>
        <w:t>Sở Nông nghiệp và phát triển nông thôn</w:t>
      </w:r>
    </w:p>
    <w:p>
      <w:r>
        <w:t>Các cơ quan, đơn vị,     địa phương liên quan</w:t>
      </w:r>
    </w:p>
    <w:p>
      <w:r>
        <w:t>Năm 2025</w:t>
      </w:r>
    </w:p>
    <w:p>
      <w:r>
        <w:t>6</w:t>
      </w:r>
    </w:p>
    <w:p>
      <w:r>
        <w:t>Tiếp tục tham mưu triển khai hiệu quả Kế hoạch số     2496/KH-UBND ngày 15/7/2022 về việc triển khai Chương trình mục tiêu quốc gia xây dựng nông thôn mới giai đoạn     2021 - 2025 trên địa bàn tỉnh Lai Châu; Kế hoạch số   3858/KH-UBND ngày 14/10/2022 về việc thực hiện   Chương trình Mỗi xã một sản phẩm trên địa bàn tỉnh Lai Châu giai đoạn 2021 - 2025  (trong đó: Phấn đấu công nhận thêm 03 huyện đạt chuẩn nông thôn mới; 01 mô hình chuỗi liên kết du lịch cộng đồng gắn với xây dựng nông thôn mới tại huyện Tam Đường; có ít nhất 10% làng nghề truyền thống mỗi huyện nông thôn mới có sản phẩm OCOP gắn với phát triển du lịch cộng đồng)</w:t>
      </w:r>
    </w:p>
    <w:p>
      <w:r>
        <w:t>Sở Nông nghiệp và phát triển nông thôn</w:t>
      </w:r>
    </w:p>
    <w:p>
      <w:r>
        <w:t>Các cơ quan, đơn vị,     địa phương liên quan</w:t>
      </w:r>
    </w:p>
    <w:p>
      <w:r>
        <w:t>Năm 2025</w:t>
      </w:r>
    </w:p>
    <w:p>
      <w:r>
        <w:t>7</w:t>
      </w:r>
    </w:p>
    <w:p>
      <w:r>
        <w:t>Tiếp tục đầu tư, nâng cấp và hoàn thiện sản phẩm, dịch vụ du lịch cộng đồng gắn với trải nghiệm dù lượn tại bản Sì     Thâu Chải đạt tiêu chuẩn ASEAN</w:t>
      </w:r>
    </w:p>
    <w:p>
      <w:r>
        <w:t>UBND huyện Tam Đường</w:t>
      </w:r>
    </w:p>
    <w:p>
      <w:r>
        <w:t>Sở Văn hoá, Thể thao và Du lịch và các sở, ban, ngành liên quan.</w:t>
      </w:r>
    </w:p>
    <w:p>
      <w:r>
        <w:t>Giai đoạn     2025 - 2030</w:t>
      </w:r>
    </w:p>
    <w:p>
      <w:r>
        <w:t>8</w:t>
      </w:r>
    </w:p>
    <w:p>
      <w:r>
        <w:t>Tiếp tục đầu tư, nâng cấp chất lượng sản phẩm du lịch cộng đồng tại các điểm du lịch đã được công nhận là điểm du lịch cộng đồng cấp tỉnh và du lịch cộng đồng ASEAN đáp ứng được nhu cầu ngày càng cao của du khách; các điểm du lịch cộng đồng đã được công nhận xây dựng quy chế hoạt động</w:t>
      </w:r>
    </w:p>
    <w:p>
      <w:r>
        <w:t>UBND các huyện: Tam     Đường, Phong Thổ, Than Uyên, Sìn Hồ và Tp. Lai Châu</w:t>
      </w:r>
    </w:p>
    <w:p>
      <w:r>
        <w:t>Sở Văn hoá, Thể thao và Du lịch và các Sở, ban, ngành liên quan.</w:t>
      </w:r>
    </w:p>
    <w:p>
      <w:r>
        <w:t>Hằng năm</w:t>
      </w:r>
    </w:p>
    <w:p>
      <w:r>
        <w:t>9</w:t>
      </w:r>
    </w:p>
    <w:p>
      <w:r>
        <w:t>Bố trí nguồn ngân sách địa phương đầu tư, nâng cấp chất     lượng sản phẩm, dịch vụ du lịch cộng đồng tại các điểm du lịch tiềm năng, có lợi thế cạnh tranh trên địa bàn tỉnh như: bản     Chu Va 6 (huyện Tam Đường); Bản Sà Dề Phìn, Bản Trị     Xoang, bản Can Tỷ 2, bản Làng Sảng (huyện Sìn Hồ); bản Chang (huyện Nậm Nhùn); Hoàn thiện hồ sơ trình cấp có thẩm quyền tham mưu UBND tỉnh công nhận là điểm du lịch cấp tỉnh.</w:t>
      </w:r>
    </w:p>
    <w:p>
      <w:r>
        <w:t>UBND các huyện: Tam   Đường, Sìn Hồ, Nậm Nhùn</w:t>
      </w:r>
    </w:p>
    <w:p>
      <w:r>
        <w:t>Sở Văn hoá, Thể thao và Du lịch; Sở Nông nghiệp và Phát triển nông thôn và các sở, ban, ngành liên quan.</w:t>
      </w:r>
    </w:p>
    <w:p>
      <w:r>
        <w:t>Giai đoạn   2025 - 2030</w:t>
      </w:r>
    </w:p>
    <w:p>
      <w:r>
        <w:t>10</w:t>
      </w:r>
    </w:p>
    <w:p>
      <w:r>
        <w:t>Vận động, khuyến khích các tổ chức, cá nhân, hộ gia đình và cộng đồng dân cư tại các điểm du lịch đã được công nhận hoặc có tiềm năng để phát triển loại hình du lịch cộng đồng tham gia đầu tư, nâng cấp, xây dựng mới hệ thống cơ sở vật chất kỹ thuật phục vụ khách du lịch, chú trọng sử dụng nguyên vật liệu từ thiên nhiên mang nét đặc trưng của địa phương, thân thiện với môi trường.</w:t>
      </w:r>
    </w:p>
    <w:p>
      <w:r>
        <w:t>UBND các huyện/thành phố trên địa bàn tỉnh</w:t>
      </w:r>
    </w:p>
    <w:p>
      <w:r>
        <w:t>Sở Văn hoá, Thể thao và Du lịch</w:t>
      </w:r>
    </w:p>
    <w:p>
      <w:r>
        <w:t>Hằng năm</w:t>
      </w:r>
    </w:p>
    <w:p>
      <w:r>
        <w:t>11</w:t>
      </w:r>
    </w:p>
    <w:p>
      <w:r>
        <w:t>Tổ chức quảng bá, thu hút đầu tư xây dựng, hình thành các sản phẩm du lịch mới gắn với văn hóa cộng đồng; xúc tiến, giới thiệu các sản phẩm du lịch của tỉnh thông qua các hoạt động tổ chức, tham gia các sự kiện quảng bá (hội nghị, hội chợ…); phát hành tài liệu, ấn phẩm quảng bá du lịch trên các kênh thông tin đại chúng</w:t>
      </w:r>
    </w:p>
    <w:p>
      <w:r>
        <w:t>Sở Kế hoạch và Đầu tư</w:t>
      </w:r>
    </w:p>
    <w:p>
      <w:r>
        <w:t>Sở Văn hoá, Thể thao và Du lịch và UBND các huyện/Tp.</w:t>
      </w:r>
    </w:p>
    <w:p>
      <w:r>
        <w:t>Giai đoạn 2025 - 2030</w:t>
      </w:r>
    </w:p>
    <w:p>
      <w:r>
        <w:t>12</w:t>
      </w:r>
    </w:p>
    <w:p>
      <w:r>
        <w:t>Tổ chức các hoạt động nhằm lan toả giá trị văn hoá các dân tộc và nhân rộng mô hình du lịch cộng đồng trên địa bàn tỉnh</w:t>
      </w:r>
    </w:p>
    <w:p>
      <w:r>
        <w:t>Sở Văn hoá, Thể thao và     Du lịch</w:t>
      </w:r>
    </w:p>
    <w:p>
      <w:r>
        <w:t>Các cơ quan, đơn vị,     địa phương liên quan</w:t>
      </w:r>
    </w:p>
    <w:p>
      <w:r>
        <w:t>Hằng năm</w:t>
      </w:r>
    </w:p>
    <w:p>
      <w:r>
        <w:t>13</w:t>
      </w:r>
    </w:p>
    <w:p>
      <w:r>
        <w:t>Truyền thông, quảng bá xúc tiến về sản phẩm du lịch cộng đồng trên đài truyền hình, các trang báo điện tử, các tạp chí du lịch, nền tảng mạng xã hội</w:t>
      </w:r>
    </w:p>
    <w:p>
      <w:r>
        <w:t>Sở Văn hoá, Thể thao và     Du lịch tỉnh</w:t>
      </w:r>
    </w:p>
    <w:p>
      <w:r>
        <w:t>Các cơ quan, đơn vị,     địa phương liên quan</w:t>
      </w:r>
    </w:p>
    <w:p>
      <w:r>
        <w:t>Hằng năm</w:t>
      </w:r>
    </w:p>
    <w:p>
      <w:r>
        <w:t>14</w:t>
      </w:r>
    </w:p>
    <w:p>
      <w:r>
        <w:t>Xây dựng các chuyên trang, chuyên mục quảng bá du lịch cộng đồng Lai Châu</w:t>
      </w:r>
    </w:p>
    <w:p>
      <w:r>
        <w:t>- Báo Lai Châu</w:t>
      </w:r>
    </w:p>
    <w:p>
      <w:r>
        <w:t>- Đài Phát thanh và Truyền hình tỉnh Lai Châu</w:t>
      </w:r>
    </w:p>
    <w:p>
      <w:r>
        <w:t>- Cổng thông tin Điện tử tỉnh</w:t>
      </w:r>
    </w:p>
    <w:p>
      <w:r>
        <w:t>Các cơ quan, đơn vị,     địa phương liên quan</w:t>
      </w:r>
    </w:p>
    <w:p>
      <w:r>
        <w:t>Hằng năm</w:t>
      </w:r>
    </w:p>
    <w:p>
      <w:r>
        <w:t>15</w:t>
      </w:r>
    </w:p>
    <w:p>
      <w:r>
        <w:t>Tổ chức các chương trình khảo sát, trải nghiệm, giới thiệu và quảng bá các mô hình du lịch cộng đồng tại địa phương đến các đơn vị lữ hành, du khách trong nước và quốc tế</w:t>
      </w:r>
    </w:p>
    <w:p>
      <w:r>
        <w:t>Sở Văn hoá, Thể thao và     Du lịch</w:t>
      </w:r>
    </w:p>
    <w:p>
      <w:r>
        <w:t>Các cơ quan, đơn vị,     địa phương liên quan</w:t>
      </w:r>
    </w:p>
    <w:p>
      <w:r>
        <w:t>Hằng năm</w:t>
      </w:r>
    </w:p>
    <w:p>
      <w:r>
        <w:t>16</w:t>
      </w:r>
    </w:p>
    <w:p>
      <w:r>
        <w:t>Số hoá một số điểm du lịch cộng đồng đã được công nhận</w:t>
      </w:r>
    </w:p>
    <w:p>
      <w:r>
        <w:t>Sở Văn hoá, Thể thao và     Du lịch</w:t>
      </w:r>
    </w:p>
    <w:p>
      <w:r>
        <w:t>Sở Thông tin và Truyền thông và các địa phương liên quan.</w:t>
      </w:r>
    </w:p>
    <w:p>
      <w:r>
        <w:t>Hằng năm</w:t>
      </w:r>
    </w:p>
    <w:p>
      <w:r>
        <w:t>17</w:t>
      </w:r>
    </w:p>
    <w:p>
      <w:r>
        <w:t>Hỗ trợ, hướng dẫn các điểm du lịch cộng đồng đã được công nhận và có tiềm năng phát triển loại hình du lịch cộng đồng xây dựng Fanpage riêng để đẩy mạnh truyền thông, quảng bá hình ảnh điểm đến; Đăng ký ứng dụng đặt phòng online, giới thiệu các tour du lịch trên các trang điện tử</w:t>
      </w:r>
    </w:p>
    <w:p>
      <w:r>
        <w:t>UBND các huyên, thành phố</w:t>
      </w:r>
    </w:p>
    <w:p>
      <w:r>
        <w:t>Sở Văn hoá, Thể thao và Du lịch</w:t>
      </w:r>
    </w:p>
    <w:p>
      <w:r>
        <w:t>Hằng năm</w:t>
      </w:r>
    </w:p>
    <w:p>
      <w:r>
        <w:t>18</w:t>
      </w:r>
    </w:p>
    <w:p>
      <w:r>
        <w:t>Lồng ghép quảng bá sản phẩm du lịch cộng đồng Lai Châu đến thị trường quốc tế thông qua các hoạt động đón tiếp các đoàn khách quốc tế ngoại giao và các đoàn ra của tỉnh.</w:t>
      </w:r>
    </w:p>
    <w:p>
      <w:r>
        <w:t>Sở Ngoại vụ</w:t>
      </w:r>
    </w:p>
    <w:p>
      <w:r>
        <w:t>Các cơ quan, đơn vị,     địa phương liên quan</w:t>
      </w:r>
    </w:p>
    <w:p>
      <w:r>
        <w:t>Hằng năm</w:t>
      </w:r>
    </w:p>
    <w:p>
      <w:r>
        <w:t>19</w:t>
      </w:r>
    </w:p>
    <w:p>
      <w:r>
        <w:t>Tổ chức các lớp tập huấn kỹ năng nghề du lịch cộng đồng; gìn giữ, bảo tồn, phát huy giá trị văn hóa truyền thống... cho những người trực tiếp và gián tiếp hưởng lợi từ sự phát triển du lịch cộng đồng</w:t>
      </w:r>
    </w:p>
    <w:p>
      <w:r>
        <w:t>Sở Văn hoá, Thể thao và Du lịch</w:t>
      </w:r>
    </w:p>
    <w:p>
      <w:r>
        <w:t>UBND các huyện/Tp</w:t>
      </w:r>
    </w:p>
    <w:p>
      <w:r>
        <w:t>Hằng năm</w:t>
      </w:r>
    </w:p>
    <w:p>
      <w:r>
        <w:t>20</w:t>
      </w:r>
    </w:p>
    <w:p>
      <w:r>
        <w:t>Xây dựng Kế hoạch đào tạo nâng cao chất lượng nguồn nhân lực tham gia vào hoạt động du lịch; khuyến khích người dân tham gia vào hoạt động du lịch cộng đồng nâng cao năng lực chuyên môn, học nghề và học lên cao</w:t>
      </w:r>
    </w:p>
    <w:p>
      <w:r>
        <w:t>UBND các huyện/thành phố</w:t>
      </w:r>
    </w:p>
    <w:p>
      <w:r>
        <w:t>Sở Văn hoá, Thể thao và Du lịch</w:t>
      </w:r>
    </w:p>
    <w:p>
      <w:r>
        <w:t>Hằng năm</w:t>
      </w:r>
    </w:p>
    <w:p>
      <w:r>
        <w:t>21</w:t>
      </w:r>
    </w:p>
    <w:p>
      <w:r>
        <w:t>Tăng cường công tác thanh tra, kiểm tra, giám sát và xử lý vi phạm đối với việc chấp hành các quy định của pháp luật về vệ sinh an toàn thực phẩm, phòng cháy chữa cháy, an ninh trật tự an toàn xã hội, các cơ sở kinh doanh dịch vụ lưu trú du lịch...</w:t>
      </w:r>
    </w:p>
    <w:p>
      <w:r>
        <w:t>Sở Văn hoá, Thể thao và Du lịch</w:t>
      </w:r>
    </w:p>
    <w:p>
      <w:r>
        <w:t>Các cơ quan, đơn vị,     địa phương liên quan</w:t>
      </w:r>
    </w:p>
    <w:p>
      <w:r>
        <w:t>Hằng năm</w:t>
      </w:r>
    </w:p>
    <w:p>
      <w:r>
        <w:t>[1]  Tp.Lai Châu (Bản San Thàng, bản Gia Khâu 1,2); huyện Tam Đường (bản Nà Luồng, bản Hon, bản Sì Thâu Chải, bản Nà Khương, bản Lao Chải 1, bản Thẳm); huyện Phong Thổ (bản Sin Suối Hồ, bản Vàng Pheo); huyện Than Uyên (bản Thẩm Phé, bản Nam và bản Củng); huyện Sìn Hồ (bản Tả Phìn).</w:t>
      </w:r>
    </w:p>
    <w:p>
      <w:r>
        <w:t>[2]  Huyện Nậm Nhùn: Truyền dạy và sản xuất vật mẫu nghề đan lát dân tộc Mảng; Huyện Phong Thổ: Khôi phục quy trình sản xuất nghề rèn dân tộc Mông; Truyền dạy và sản xuất vật mẫu nghề rèn dân tộc Mông; Truyền dạy chữ viết dân tộc Mông; Truyền dạy kỹ thuật chế tác và sử dụng Khèn dân tộc Mông; Truyền dạy kỹ thuật tạo   hình trang phục dân tộc Mông; Truyền dạy nghệ thuật trình diễn dân gian Dân tộc Mông; Truyền dạy ẩm thực dân tộc Thái; Truyền dạy kỹ thuật chế tác, sử dụng đàn tính dân tộc Thái; Truyền dạy nghề dệt vải dân tộc Thái; Huyện Mường Tè: Truyền dạy chữ viết dân tộc Hà Nhì; Huyện Sìn Hồ: Truyền dạy nghệ thuật trình diễn dân gian dân tộc Dao; Tp. Lai Châu: Truyền dạy nghệ thuật trình diễn dân gian Dân tộc Giáy; Sở Văn hoá, Thể thao và Du lịch: Kỹ năng nghề du lịch cộng đồng; Bảo tồn, phát huy các loại hình văn hoá phi vật thể.</w:t>
      </w:r>
    </w:p>
    <w:p>
      <w:r>
        <w:t>[3]  Bản Sin Suối Hồ, bản Vàng Pheo (huyện Phong Thổ); bản Thẳm, bàn Sì Thâu Chải (huyện Tam Đường); bản San Thàng (Tp. Lai Châu); bản Pá Khôm, bản Thẳm Phé, bản Nam và bản Củng (huyện Than Uyên).</w:t>
      </w:r>
    </w:p>
    <w:p>
      <w:r>
        <w:t>[4]  Bao gồm: huyện Tam Đường, huyện Tân Uyên, huyện Than Uyên.</w:t>
      </w:r>
    </w:p>
    <w:p>
      <w:r>
        <w:t>[5]  Huyện Tam Đường: Bản Sì Thâu Chải; huyện Phong Thổ: bản DLCĐ ASEAN - Sin Suối Hồ; Thành phố: chợ phiên/chợ đêm San Thàng.</w:t>
      </w:r>
    </w:p>
    <w:p>
      <w:r>
        <w:t>[6]  Bản Sin Suối Hồ, xã Sin Suối Hồ, huyện Phong Thổ; bản Sì Thâu Chải, xã Hồ Thầu, huyện Tam Đường</w:t>
      </w:r>
    </w:p>
    <w:p>
      <w:r>
        <w:t>[7]  Huyện Sìn Hồ: Bản Sà Dề Phìn, xã Sà Dề Phìn; Bản Trị Xoang, xã Tả Phìn; bản Can Tỷ 2 xã Ma Quai, bản Làng Sảng, xã Hồng Thu; Huyện Tam Đường: bản Chu Va 6, xã Sơn Bình; Huyện Nậm Nhùn: bản Chang, xã Lê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