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thực hiện công tác bồi thường của Nhà nước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50/KH-UBND</w:t>
      </w:r>
    </w:p>
    <w:p>
      <w:r>
        <w:t>Yên Bái, ngày 26 tháng 02 năm 2024</w:t>
      </w:r>
    </w:p>
    <w:p>
      <w:r>
        <w:t>KẾ HOẠCH</w:t>
      </w:r>
    </w:p>
    <w:p>
      <w:r>
        <w:t>TRIỂN KHAI THỰC HIỆN CÔNG TÁC BỒI THƯỜNG CỦA NHÀ NƯỚC NĂM 2024 TRÊN ĐỊA BÀN TỈNH YÊN BÁI</w:t>
      </w:r>
    </w:p>
    <w:p>
      <w:r>
        <w:t>Thực hiện Luật Trách nhiệm bồi thường của Nhà nước năm 2017 (Luật TNBTCNN); Văn bản số 628/BTP-BTNN ngày 02/02/2024 của Bộ Tư pháp về việc thực hiện các nhiệm vụ trọng tâm công tác bồi thường nhà nước năm 2024 và các văn bản hướng dẫn thi hành, Ủy ban nhân dân tỉnh Yên Bái ban hành Kế hoạch triển khai thực hiện công tác bồi thường của nhà nước năm 2024 trên địa bàn tỉnh, cụ thể như sau:</w:t>
      </w:r>
    </w:p>
    <w:p>
      <w:r>
        <w:t>I. MỤC ĐÍCH, YÊU CẦU</w:t>
      </w:r>
    </w:p>
    <w:p>
      <w:r>
        <w:t>1. Mục đích</w:t>
      </w:r>
    </w:p>
    <w:p>
      <w:r>
        <w:t>a) Tiếp tục thực hiện có hiệu quả Luật TNBTCNN và các văn bản hướng dẫn thi hành; tuyên truyền, phổ biến, giáo dục pháp luật về TNBTCNN, góp phần nâng cao chất lượng, hiệu quả thi hành pháp luật trên địa bàn tỉnh; tăng cường ý thức kỷ luật và vai trò, trách nhiệm của cán bộ, công chức, viên chức, người lao động trong thi hành công vụ.</w:t>
      </w:r>
    </w:p>
    <w:p>
      <w:r>
        <w:t>b) Xác định cụ thể các nội dung công việc, thời hạn, tiến độ hoàn thành và trách nhiệm của các cơ quan, tổ chức có liên quan trong việc tổ chức thực hiện; đảm bảo các điều kiện để thực hiện tốt công tác bồi thường của Nhà nước trên địa bàn tỉnh.</w:t>
      </w:r>
    </w:p>
    <w:p>
      <w:r>
        <w:t>c) Thực hiện tốt công tác phối hợp giữa các sở, ban, ngành, Ủy ban nhân dân các huyện, thị xã, thành phố; cơ quan, đơn vị có liên quan trong việc triển khai công tác bồi thường của Nhà nước trên địa bàn; giải quyết kịp thời các vướng mắc, phát sinh trong quá trình thực hiện.</w:t>
      </w:r>
    </w:p>
    <w:p>
      <w:r>
        <w:t>2. Yêu cầu</w:t>
      </w:r>
    </w:p>
    <w:p>
      <w:r>
        <w:t>a) Việc triển khai thực hiện công tác bồi thường của nhà nước phải được tiến hành nghiêm túc, đồng bộ, đảm bảo tuân thủ đúng quy định của pháp luật.</w:t>
      </w:r>
    </w:p>
    <w:p>
      <w:r>
        <w:t>b) Bảo đảm sự phân công, phân nhiệm rõ ràng trong tổ chức thực hiện công tác bồi thường của nhà nước.</w:t>
      </w:r>
    </w:p>
    <w:p>
      <w:r>
        <w:t>II. NỘI DUNG THỰC HIỆN</w:t>
      </w:r>
    </w:p>
    <w:p>
      <w:r>
        <w:t>1. Các nhiệm vụ trọng tâm</w:t>
      </w:r>
    </w:p>
    <w:p>
      <w:r>
        <w:t>a) Tiếp tục tuyên truyền, phổ biến Luật TNBTCNN năm 2017 và các văn bản hướng dẫn thi hành đến cán bộ, công chức, viên chức và cá nhân, tổ chức tại địa phương.</w:t>
      </w:r>
    </w:p>
    <w:p>
      <w:r>
        <w:t>- Cơ quan chủ trì: Sở Tư pháp.</w:t>
      </w:r>
    </w:p>
    <w:p>
      <w:r>
        <w:t>- Cơ quan phối hợp: Tòa án nhân dân tỉnh, Viện kiểm sát nhân dân tỉnh; Cục Thi hành án dân sự tỉnh; các sở, ban, ngành; Ủy ban nhân dân các huyện, thị xã, thành phố; các cơ quan thông tin đại chúng và các cơ quan, tổ chức có liên quan.</w:t>
      </w:r>
    </w:p>
    <w:p>
      <w:r>
        <w:t>- Thời gian thực hiện: Năm 2024 và các năm tiếp theo.</w:t>
      </w:r>
    </w:p>
    <w:p>
      <w:r>
        <w:t>b) Tổ chức tập huấn nghiệp vụ công tác bồi thường của nhà nước theo hình thức phù hợp với tình hình thực tế tại địa phương.</w:t>
      </w:r>
    </w:p>
    <w:p>
      <w:r>
        <w:t>- Cơ quan chủ trì: Sở Tư pháp</w:t>
      </w:r>
    </w:p>
    <w:p>
      <w:r>
        <w:t>- Cơ quan phối hợp: Tòa án nhân dân tỉnh, Viện Kiểm sát nhân dân tỉnh, Ủy ban nhân dân các huyện, thị xã, thành phố; Ủy ban nhân dân các xã, phường, thị trấn và các cơ quan có liên quan.</w:t>
      </w:r>
    </w:p>
    <w:p>
      <w:r>
        <w:t>- Thời gian thực hiện/hoàn thành: Quý IV năm 2024.</w:t>
      </w:r>
    </w:p>
    <w:p>
      <w:r>
        <w:t>c) Thụ lý, giải quyết dứt điểm các vụ việc yêu cầu bồi thường bảo đảm đúng quy định của pháp luật.</w:t>
      </w:r>
    </w:p>
    <w:p>
      <w:r>
        <w:t>- Cơ quan thực hiện: Các sở, ban, ngành, Cục Thi hành án dân sự tỉnh, Tòa án nhân dân tỉnh, Viện kiểm sát nhân dân tỉnh, Công an tỉnh và UBND các huyện, thị xã, thành phố.</w:t>
      </w:r>
    </w:p>
    <w:p>
      <w:r>
        <w:t>- Thời gian thực hiện: Thường xuyên.</w:t>
      </w:r>
    </w:p>
    <w:p>
      <w:r>
        <w:t>d) Tăng cường phối hợp trong công tác xác định cơ quan giải quyết bồi thường theo quy định tại khoản 4 Điều 41 của Luật TNBTCNN khi có phát sinh vụ việc.</w:t>
      </w:r>
    </w:p>
    <w:p>
      <w:r>
        <w:t>- Cơ quan thực hiện: Sở Tư pháp.</w:t>
      </w:r>
    </w:p>
    <w:p>
      <w:r>
        <w:t>- Cơ quan phối hợp: Tòa án nhân dân tỉnh, Viện Kiểm sát nhân dân tỉnh, Cục thi hành án dân sự tỉnh và các cơ quan có liên quan.</w:t>
      </w:r>
    </w:p>
    <w:p>
      <w:r>
        <w:t>- Thời gian thực hiện: Trong thời hạn theo quy định của pháp luật nếu có phát sinh yêu cầu.</w:t>
      </w:r>
    </w:p>
    <w:p>
      <w:r>
        <w:t>đ) Chủ động phối hợp trong công tác xác định cơ quan giải quyết bồi thường theo quy định tại điểm b khoản 3 Điều 73 của Luật TNBTCNN khi có phát sinh vụ việc.</w:t>
      </w:r>
    </w:p>
    <w:p>
      <w:r>
        <w:t>- Cơ quan tham mưu thực hiện: Sở Tư pháp.</w:t>
      </w:r>
    </w:p>
    <w:p>
      <w:r>
        <w:t>- Cơ quan phối hợp: Tòa án nhân dân tỉnh, Viện Kiểm sát nhân dân tỉnh, Cục thi hành án dân sự tỉnh và các cơ quan có liên quan.</w:t>
      </w:r>
    </w:p>
    <w:p>
      <w:r>
        <w:t>- Thời gian thực hiện: Trong thời hạn theo quy định của pháp luật nếu có phát sinh trường hợp phải xác định cơ quan giải quyết bồi thường.</w:t>
      </w:r>
    </w:p>
    <w:p>
      <w:r>
        <w:t>2. Các nhiệm vụ công tác bồi thường nhà nước khác</w:t>
      </w:r>
    </w:p>
    <w:p>
      <w:r>
        <w:t>a) Kiểm tra công tác triển khai thi hành Luật, giải quyết yêu cầu bồi thường và xem xét trách nhiệm hoàn trả của người thi hành công vụ trong phạm vi tỉnh.</w:t>
      </w:r>
    </w:p>
    <w:p>
      <w:r>
        <w:t>- Cơ quan chủ trì: Sở Tư pháp.</w:t>
      </w:r>
    </w:p>
    <w:p>
      <w:r>
        <w:t>- Cơ quan phối hợp: Tòa án nhân dân tỉnh, Viện Kiểm sát nhân dân tỉnh, các cơ quan, đơn vị, địa phương có liên quan.</w:t>
      </w:r>
    </w:p>
    <w:p>
      <w:r>
        <w:t>- Thời gian thực hiện/hoàn thành: Năm 2024.</w:t>
      </w:r>
    </w:p>
    <w:p>
      <w:r>
        <w:t>b) Tăng cường việc theo dõi, nắm bắt, dự báo tình hình yêu cầu bồi thường và giải quyết bồi thường, chuẩn bị các điều kiện cần thiết để đảm bảo sự chủ động trong tham gia giải quyết bồi thường theo quy định của pháp luật về trách nhiệm bồi thường của nhà nước.</w:t>
      </w:r>
    </w:p>
    <w:p>
      <w:r>
        <w:t>- Cơ quan chủ trì: Sở Tư pháp.</w:t>
      </w:r>
    </w:p>
    <w:p>
      <w:r>
        <w:t>- Cơ quan phối hợp: Các cơ quan, đơn vị, địa phương có liên quan.</w:t>
      </w:r>
    </w:p>
    <w:p>
      <w:r>
        <w:t>- Thời gian thực hiện: Thường xuyên.</w:t>
      </w:r>
    </w:p>
    <w:p>
      <w:r>
        <w:t>c) Thanh tra công tác bồi thường của nhà nước đối với một số vụ việc yêu cầu bồi thường (nếu có) và xác định trách nhiệm hoàn trả (nếu có) trong phạm vi tỉnh Yên Bái.</w:t>
      </w:r>
    </w:p>
    <w:p>
      <w:r>
        <w:t>- Cơ quan chủ trì: Thanh tra tỉnh.</w:t>
      </w:r>
    </w:p>
    <w:p>
      <w:r>
        <w:t>- Cơ quan phối hợp: Sở Tư pháp, Tòa án nhân dân tỉnh, Viện Kiểm sát nhân dân tỉnh; các cơ quan có liên quan.</w:t>
      </w:r>
    </w:p>
    <w:p>
      <w:r>
        <w:t>- Thời gian thực hiện/hoàn thành: Năm 2024.</w:t>
      </w:r>
    </w:p>
    <w:p>
      <w:r>
        <w:t>d) Tham gia xác minh thiệt hại, thương lượng việc bồi thường.</w:t>
      </w:r>
    </w:p>
    <w:p>
      <w:r>
        <w:t>- Cơ quan thực hiện: Sở Tư pháp, Sở Tài chính.</w:t>
      </w:r>
    </w:p>
    <w:p>
      <w:r>
        <w:t>Đề nghị Viện kiểm sát nhân dân tỉnh quan tâm, chỉ đạo phân công công chức tham gia thương lượng việc bồi thường đối với các vụ việc yêu cầu bồi thường trong hoạt động tố tụng hình sự (nếu có).</w:t>
      </w:r>
    </w:p>
    <w:p>
      <w:r>
        <w:t>- Cơ quan phối hợp: Cơ quan, tổ chức, cá nhân có liên quan.</w:t>
      </w:r>
    </w:p>
    <w:p>
      <w:r>
        <w:t>- Thời gian thực hiện: Nếu có phát sinh vụ việc yêu cầu bồi thường.</w:t>
      </w:r>
    </w:p>
    <w:p>
      <w:r>
        <w:t>đ) Theo dõi, đôn đốc công tác bồi thường của nhà nước; hướng dẫn người bị thiệt hại thực hiện thủ tục yêu cầu bồi thường trong phạm vi tỉnh Yên Bái khi có phát sinh vụ việc.</w:t>
      </w:r>
    </w:p>
    <w:p>
      <w:r>
        <w:t>- Cơ quan chủ trì: Sở Tư pháp.</w:t>
      </w:r>
    </w:p>
    <w:p>
      <w:r>
        <w:t>- Cơ quan phối hợp: Các cơ quan có liên quan.</w:t>
      </w:r>
    </w:p>
    <w:p>
      <w:r>
        <w:t>- Thời gian thực hiện: Năm 2024.</w:t>
      </w:r>
    </w:p>
    <w:p>
      <w:r>
        <w:t>e) Giải quyết khiếu nại, tố cáo, xử lý vi phạm trong công tác bồi thường của nhà nước.</w:t>
      </w:r>
    </w:p>
    <w:p>
      <w:r>
        <w:t>- Cơ quan chủ trì: Thanh tra tỉnh.</w:t>
      </w:r>
    </w:p>
    <w:p>
      <w:r>
        <w:t>- Cơ quan phối hợp: Sở Tư pháp và các cơ quan có phát sinh vụ việc yêu cầu bồi thường, xác định trách nhiệm hoàn trả của người thi hành công vụ gây thiệt hại.</w:t>
      </w:r>
    </w:p>
    <w:p>
      <w:r>
        <w:t>- Thời gian thực hiện: Theo quy định của pháp luật về khiếu nại, tố cáo và pháp luật có liên quan.</w:t>
      </w:r>
    </w:p>
    <w:p>
      <w:r>
        <w:t>g) Thống kê việc thực hiện công tác bồi thường của nhà nước báo cáo Bộ Tư pháp</w:t>
      </w:r>
    </w:p>
    <w:p>
      <w:r>
        <w:t>- Cơ quan chủ trì: Sở Tư pháp.</w:t>
      </w:r>
    </w:p>
    <w:p>
      <w:r>
        <w:t>- Cơ quan phối hợp: Các sở, ban, ngành, Tòa án nhân dân tỉnh, Viện kiểm sát nhân dân tỉnh, cơ quan tiến hành tố tụng trong Quân đội cấp quân khu, Công an tỉnh, Ủy ban nhân dân cấp huyện, Ủy ban nhân dân cấp xã và các cơ quan có liên quan.</w:t>
      </w:r>
    </w:p>
    <w:p>
      <w:r>
        <w:t>- Thời gian thực hiện: Theo quy định tại Nghị định số 68/2018/NĐ-CP ngày 15/5/2018 của Chính phủ quy định chi tiết một số điều và biện pháp thi hành Luật Trách nhiệm bồi thường của Nhà nước và quy định của Bộ Tư pháp về biện pháp thực hiện chức năng quản lý nhà nước về công tác bồi thường nhà nước.</w:t>
      </w:r>
    </w:p>
    <w:p>
      <w:r>
        <w:t>h) Lập dự toán kinh phí bồi thường của cơ quan giải quyết bồi thường được đảm bảo kinh phí hoạt động từ ngân sách địa phương</w:t>
      </w:r>
    </w:p>
    <w:p>
      <w:r>
        <w:t>- Cơ quan thực hiện: Sở Tài chính.</w:t>
      </w:r>
    </w:p>
    <w:p>
      <w:r>
        <w:t>- Thời gian thực hiện: Theo quy định tại khoản 2 Điều 61 Luật TNBTCNN năm 2017 và pháp luật về ngân sách nhà nước.</w:t>
      </w:r>
    </w:p>
    <w:p>
      <w:r>
        <w:t>3. Kinh phí thực hiện</w:t>
      </w:r>
    </w:p>
    <w:p>
      <w:r>
        <w:t>Kinh phí thực hiện Kế hoạch theo phân cấp quản lý ngân sách hiện hành, phù hợp với khả năng cân đối, bố trí của ngân sách địa phương, quy định của Luật Ngân sách nhà nước và văn bản liên quan.</w:t>
      </w:r>
    </w:p>
    <w:p>
      <w:r>
        <w:t>III. TỔ CHỨC THỰC HIỆN</w:t>
      </w:r>
    </w:p>
    <w:p>
      <w:r>
        <w:t>1. Sở Tư pháp</w:t>
      </w:r>
    </w:p>
    <w:p>
      <w:r>
        <w:t>- Tiếp tục tham mưu Ủy ban nhân dân tỉnh thực hiện tốt quản lý nhà nước về công tác bồi thường của Nhà nước trên địa bàn tỉnh theo quy định của pháp luật. Tổ chức triển khai thực hiện có hiệu quả các nội dung theo Kế hoạch này.</w:t>
      </w:r>
    </w:p>
    <w:p>
      <w:r>
        <w:t>- Chủ trì theo dõi, đôn đốc, hướng dẫn tình hình thực hiện Kế hoạch này.</w:t>
      </w:r>
    </w:p>
    <w:p>
      <w:r>
        <w:t>- Định kỳ hằng năm hoặc đột xuất tổng hợp, báo cáo kết quả thực hiện công tác bồi thường của Nhà nước trình Ủy ban nhân dân tỉnh ban hành báo cáo gửi Bộ Tư pháp theo quy định.</w:t>
      </w:r>
    </w:p>
    <w:p>
      <w:r>
        <w:t>2. Đề nghị Viện Kiểm sát nhân dân tỉnh, Tòa án nhân dân tỉnh và Cục Thi hành án dân sự tỉnh</w:t>
      </w:r>
    </w:p>
    <w:p>
      <w:r>
        <w:t>- Chủ động tổ chức, tuyên truyền và phổ biến các văn bản pháp luật về trách nhiệm bồi thường của Nhà nước đến cán bộ, công chức, viên chức trong cơ quan, đơn vị. Triển khai có hiệu quả các văn bản pháp luật về TNBTCNN trong hoạt động tố tụng hình sự, thi hành án dân sự, thi hành án hình sự.</w:t>
      </w:r>
    </w:p>
    <w:p>
      <w:r>
        <w:t>- Định kỳ hàng năm tổng hợp kết quả thực hiện công tác bồi thường của Nhà nước gửi về Ủy ban nhân dân tỉnh  (qua Sở Tư pháp)  để tổng hợp.</w:t>
      </w:r>
    </w:p>
    <w:p>
      <w:r>
        <w:t>3. Giám đốc các sở, Thủ trưởng các ban, ngành; Chủ tịch UBND các huyện, thị xã, thành phố</w:t>
      </w:r>
    </w:p>
    <w:p>
      <w:r>
        <w:t>Căn cứ nội dung Kế hoạch này và tình hình thực tế tại cơ quan, đơn vị, địa phương mình tổ chức triển khai thực hiện, bảo đảm đúng tiến độ, chất lượng, hiệu quả. Định kỳ hoặc đột xuất báo cáo tình hình, kết quả triển khai thực hiện gửi về Ủy ban nhân dân tỉnh  (qua Sở Tư pháp)  để tổng hợp.</w:t>
      </w:r>
    </w:p>
    <w:p>
      <w:r>
        <w:t>Trên đây là Kế hoạch triển khai thực hiện công tác bồi thường của nhà nước năm 2024 trên địa bàn tỉnh Yên Bái, yêu cầu các cơ quan, đơn vị, địa phương liên quan nghiêm túc triển khai thực hiện. Trong quá trình thực hiện, nếu có khó khăn, vướng mắc phát sinh, các cơ quan, đơn vị, địa phương kịp thời báo cáo về Ủy ban nhân dân tỉnh (qua Sở Tư pháp) để tổng hợp, xem xét giải quyết./.</w:t>
      </w:r>
    </w:p>
    <w:p>
      <w:r>
        <w:t>Nơi nhận:</w:t>
      </w:r>
    </w:p>
    <w:p>
      <w:r>
        <w:t>- Bộ Tư pháp;</w:t>
      </w:r>
    </w:p>
    <w:p>
      <w:r>
        <w:t>- Chủ tịch UBND tỉnh;</w:t>
      </w:r>
    </w:p>
    <w:p>
      <w:r>
        <w:t>- Phó Chủ tịch (NC) UBND tỉnh;</w:t>
      </w:r>
    </w:p>
    <w:p>
      <w:r>
        <w:t>- Các sở, ban, ngành;</w:t>
      </w:r>
    </w:p>
    <w:p>
      <w:r>
        <w:t>- Các cơ quan: Viện KSND tỉnh, Công an tỉnh, Tòa án ND tỉnh, Cục THADS tỉnh, Viện KS khu vực 1 - Quân khu 2, Bảo hiểm XH tỉnh, Cục Thuế tỉnh, Cục Thống kê tỉnh, Kho bạc NN tỉnh, Bộ Chỉ huy Quân sự tỉnh;</w:t>
      </w:r>
    </w:p>
    <w:p>
      <w:r>
        <w:t>- Chi Cục hải quan;</w:t>
      </w:r>
    </w:p>
    <w:p>
      <w:r>
        <w:t>- UBND các huyện, TX, TP;</w:t>
      </w:r>
    </w:p>
    <w:p>
      <w:r>
        <w:t>- Chánh, Phó Chánh VP UBND tỉnh (NC);</w:t>
      </w:r>
    </w:p>
    <w:p>
      <w:r>
        <w:t>- Trung tâm Điều hành thông minh tỉnh;</w:t>
      </w:r>
    </w:p>
    <w:p>
      <w:r>
        <w:t>- Lưu: VT, NC.</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