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50/KH-UBND năm 2024 thực hiện Đề án xác định Chỉ số đánh giá mức độ chuyển đổi số doanh nghiệp và hỗ trợ thúc đẩy doanh nghiệp chuyển đổi số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50/KH-UBND</w:t>
      </w:r>
    </w:p>
    <w:p>
      <w:r>
        <w:t>Đắk Nông, ngày 24 tháng 01 năm 2024</w:t>
      </w:r>
    </w:p>
    <w:p>
      <w:r>
        <w:t>KẾ HOẠCH</w:t>
      </w:r>
    </w:p>
    <w:p>
      <w:r>
        <w:t>TRIỂN KHAI THỰC HIỆN ĐỀ ÁN XÁC ĐỊNH CHỈ SỐ ĐÁNH GIÁ MỨC ĐỘ CHUYỂN ĐỔI SỐ DOANH NGHIỆP VÀ HỖ TRỢ THÚC ĐẨY DOANH NGHIỆP CHUYỂN ĐỔI SỐ TRÊN ĐỊA BÀN TỈNH ĐẮK NÔNG</w:t>
      </w:r>
    </w:p>
    <w:p>
      <w:r>
        <w:t>Thực hiện Quyết định số 2158/QĐ-BTTTT ngày 07/11/2023 của Bộ trưởng Bộ Thông tin và Truyền thông về việc Phê duyệt Đề án xác định Chỉ số đánh giá mức độ chuyển đổi số doanh nghiệp và hỗ trợ thúc đẩy doanh nghiệp chuyển đổi số; UBND tỉnh ban hành Kế hoạch triển khai thực hiện Đề án xác định Chỉ số đánh giá mức độ chuyển đổi số doanh nghiệp và hỗ trợ thúc đẩy doanh nghiệp chuyển đổi số trên địa bàn tỉnh Đắk Nông, cụ thể như sau:</w:t>
      </w:r>
    </w:p>
    <w:p>
      <w:r>
        <w:t>I. MỤC TIÊU, PHẠM VI VÀ ĐỐI TƯỢNG ÁP DỤNG</w:t>
      </w:r>
    </w:p>
    <w:p>
      <w:r>
        <w:t>1. Mục tiêu</w:t>
      </w:r>
    </w:p>
    <w:p>
      <w:r>
        <w:t>- Phấn đấu đến năm 2025, 50% doanh nghiệp nhỏ và vừa trên địa bàn tỉnh được đánh giá mức độ chuyển đổi số doanh nghiệp (sau đây gọi tắt là Bộ chỉ số DBI) theo Quyết định số 2158/QĐ-BTTTT ngày 07/11/2023 của Bộ trưởng Bộ Thông tin và Truyền thông.</w:t>
      </w:r>
    </w:p>
    <w:p>
      <w:r>
        <w:t>- Tạo lập, cập nhật cơ sở dữ liệu về chuyển đổi số doanh nghiệp giúp các cơ quan chức năng có cơ sở đưa ra kế hoạch và giải pháp phù hợp để quản lý và thúc đẩy quá trình chuyển đổi số doanh nghiệp nói chung, phát triển kinh tế số.</w:t>
      </w:r>
    </w:p>
    <w:p>
      <w:r>
        <w:t>2. Phạm vi và đối tượng áp dụng</w:t>
      </w:r>
    </w:p>
    <w:p>
      <w:r>
        <w:t>- Doanh nghiệp nhỏ và vừa: thực hiện đánh giá mức độ chuyển đổi số doanh nghiệp nhỏ và vừa theo Phụ lục 1 kèm theo Quyết định số 2158/QĐ-BTTTT của Bộ trưởng Bộ Thông tin và Truyền thông.</w:t>
      </w:r>
    </w:p>
    <w:p>
      <w:r>
        <w:t>- Doanh nghiệp lớn: thực hiện đánh giá mức độ chuyển đổi số doanh nghiệp lớn theo Phụ lục 2 kèm theo Quyết định số 2158/QĐ-BTTTT của Bộ trưởng Bộ Thông tin và Truyền thông.</w:t>
      </w:r>
    </w:p>
    <w:p>
      <w:r>
        <w:t>- Khuyến khích các doanh nghiệp quy mô vừa có thể sử dụng Bộ chỉ số đánh giá mức độ chuyển đổi số doanh nghiệp lớn để đánh giá.</w:t>
      </w:r>
    </w:p>
    <w:p>
      <w:r>
        <w:t>II. NHIỆM VỤ, GIẢI PHÁP TRIỂN KHAI</w:t>
      </w:r>
    </w:p>
    <w:p>
      <w:r>
        <w:t>1. Truyền thông, tuyên truyền, nâng cao nhận thức về chuyển đổi số doanh nghiệp</w:t>
      </w:r>
    </w:p>
    <w:p>
      <w:r>
        <w:t>- Tổ chức tuyên truyền, phổ biến nội dung Đề án dưới nhiều hình thức (Hội nghị, Hội thảo, tuyên truyền trên trang thông tin điện tử các đơn vị, các phương tiện truyền thông đại chúng, thu thập, trao đổi ý kiến của cộng đồng doanh nghiệp tham gia chuyển đổi số từ các kênh trên mạng xã hội,...) nhằm nâng cao nhận thức và sự quan tâm của cộng đồng doanh nghiệp và tổ chức, cá nhân.</w:t>
      </w:r>
    </w:p>
    <w:p>
      <w:r>
        <w:t>- Thúc đẩy sự tham gia, phối hợp của các cơ quan, tổ chức và chuyên gia tư vấn trong quá trình chuyển đổi số của doanh nghiệp.</w:t>
      </w:r>
    </w:p>
    <w:p>
      <w:r>
        <w:t>- Tuyên truyền lan tỏa, vinh danh các doanh nghiệp đạt kết quả cao về chuyển đổi số, các tổ chức hoặc cá nhân tư vấn có uy tín thuộc Mạng lưới tư vấn viên ngành Thông tin và Truyền thông; tổng kết các thực tiễn điển hình và bài học kinh nghiệm về chuyển đổi số doanh nghiệp; công bố rộng rãi trên các phương tiện truyền thông.</w:t>
      </w:r>
    </w:p>
    <w:p>
      <w:r>
        <w:t>2. Triển khai bồi dưỡng, tập huấn về Bộ chỉ số DBI</w:t>
      </w:r>
    </w:p>
    <w:p>
      <w:r>
        <w:t>- Phổ biến tài liệu, cẩm nang, sổ tay hướng dẫn doanh nghiệp, tổ chức, hợp tác xã, hộ kinh doanh đánh giá mức độ chuyển đổi số sử dụng Bộ chỉ số DBI phục vụ quản lý, giám sát, đánh giá hoạt động của các tổ chức, cá nhân thuộc Mạng lưới tư vấn viên ngành Thông tin và Truyền thông; cung cấp thông tin về Mạng lưới tư vấn viên và công cụ hỗ trợ tư vấn viên, doanh nghiệp đánh giá mức độ chuyển đổi số doanh nghiệp.</w:t>
      </w:r>
    </w:p>
    <w:p>
      <w:r>
        <w:t>- Hướng dẫn sử dụng Bộ chỉ số DBI và sử dụng công cụ hỗ trợ đánh giá mức độ chuyển đổi số doanh nghiệp trên cổng DBI của Bộ Thông tin và Truyền thông tại địa chỉ https://dbi.gov.vn và Cổng thông tin và cơ sở dữ liệu hỗ trợ doanh nghiệp nhỏ và vừa của Bộ Kế hoạch và Đầu tư tại địa chỉ https://digital.business.gov.vn bằng các hình thức khác nhau.</w:t>
      </w:r>
    </w:p>
    <w:p>
      <w:r>
        <w:t>- Tổ chức các Hội nghị về chuyển đổi số doanh nghiệp kết nối giữa nhà hoạch định chính sách, doanh nghiệp, tổ chức, hợp tác xã, hộ kinh doanh và các nhà cung cấp giải pháp để thúc đẩy chuyển đổi số hiệu quả, xanh và bền vững.</w:t>
      </w:r>
    </w:p>
    <w:p>
      <w:r>
        <w:t>3. Triển khai các chính sách, giải pháp hỗ trợ doanh nghiệp, tổ chức, hợp tác xã, hộ kinh doanh chuyển đổi số</w:t>
      </w:r>
    </w:p>
    <w:p>
      <w:r>
        <w:t>- Triển khai các giải pháp, chính sách hỗ trợ về công nghệ, thông tin, tư vấn và đào tạo, hỗ trợ chuyển đổi từ hộ kinh doanh, hỗ trợ khởi nghiệp sáng tạo và hỗ trợ tham gia cụm liên kết ngành, chuỗi giá trị và các giải pháp, chính sách hỗ trợ khác theo quy định.</w:t>
      </w:r>
    </w:p>
    <w:p>
      <w:r>
        <w:t>- Thúc đẩy các doanh nghiệp, tổ chức, hợp tác xã, hộ kinh doanh trên địa bàn tỉnh tiếp cận và sử dụng an toàn, thuận tiện các sản phẩm, dịch vụ tài chính toàn diện, tiếp cận các nguồn vốn ưu đãi.</w:t>
      </w:r>
    </w:p>
    <w:p>
      <w:r>
        <w:t>III. KINH PHÍ THỰC HIỆN</w:t>
      </w:r>
    </w:p>
    <w:p>
      <w:r>
        <w:t>- Kinh phí triển khai thực hiện được bố trí từ ngân sách nhà nước cấp cho các cơ quan, đơn vị hàng năm và các nguồn kinh phí hợp pháp khác; đồng thời, lồng ghép trong những nhiệm vụ có liên quan.</w:t>
      </w:r>
    </w:p>
    <w:p>
      <w:r>
        <w:t>- Nhà nước hỗ trợ một phần kinh phí để hỗ trợ doanh nghiệp chuyển đổi số, hỗ trợ doanh nghiệp đánh giá xác định mức độ chuyển đổi số và hỗ trợ kinh phí tư vấn, đào tạo cho doanh nghiệp theo quy định của Luật Doanh nghiệp, Luật Hỗ trợ doanh nghiệp vừa và nhỏ và các quy định pháp luật khác có liên quan.</w:t>
      </w:r>
    </w:p>
    <w:p>
      <w:r>
        <w:t>- Căn cứ Kế hoạch này, các cơ quan, đơn vị, địa phương lập kế hoạch hàng năm kèm theo dự toán kinh phí thực hiện (nếu có), gửi Sở Tài chính thẩm định, trình cấp có thẩm quyền xem xét, quyết định.</w:t>
      </w:r>
    </w:p>
    <w:p>
      <w:r>
        <w:t>IV. TỔ CHỨC THỰC HIỆN</w:t>
      </w:r>
    </w:p>
    <w:p>
      <w:r>
        <w:t>1. Sở Thông tin và Truyền thông</w:t>
      </w:r>
    </w:p>
    <w:p>
      <w:r>
        <w:t>- Chủ trì, phối hợp với các đơn vị có liên quan tổ chức triển khai các nhiệm vụ được giao tại Kế hoạch này. Chủ trì nghiên cứu, xây dựng và tổng hợp báo cáo tình hình chuyển đổi số doanh nghiệp.</w:t>
      </w:r>
    </w:p>
    <w:p>
      <w:r>
        <w:t>- Hướng dẫn, theo dõi thời gian thực hiện việc xác định Chỉ số đánh giá mức độ chuyển đổi số doanh nghiệp và hỗ trợ thúc đẩy doanh nghiệp chuyển đổi số trên Cổng DBI của Bộ Thông tin và Truyền thông tại địa chỉ https://dbi.gov.vn và Cổng thông tin và cơ sở dữ liệu hỗ trợ doanh nghiệp nhỏ và vừa của Bộ Kế hoạch và Đầu tư tại địa chỉ https://digital.business.gov.vn; đồng thời, phối hợp với Sở Kế hoạch và Đầu tư đôn đốc, theo dõi các doanh nghiệp trên địa bàn tỉnh tổ chức thực hiện đảm bảo thời gian theo yêu cầu của Bộ Thông tin và Truyền thông.</w:t>
      </w:r>
    </w:p>
    <w:p>
      <w:r>
        <w:t>- Định kỳ hàng năm hướng dẫn, kiểm tra, giám sát về các nhiệm vụ thuộc Đề án.</w:t>
      </w:r>
    </w:p>
    <w:p>
      <w:r>
        <w:t>- Triển khai hướng dẫn các cơ quan báo chí, truyền thông tuyên truyền về mức độ chuyển đổi số doanh nghiệp và các nội dung, hoạt động thuộc Đề án.</w:t>
      </w:r>
    </w:p>
    <w:p>
      <w:r>
        <w:t>- Hàng năm, tổng hợp, báo cáo UBND tỉnh, Bộ Thông tin và Truyền thông kết quả thực hiện theo quy định.</w:t>
      </w:r>
    </w:p>
    <w:p>
      <w:r>
        <w:t>2. Sở Kế hoạch và Đầu tư</w:t>
      </w:r>
    </w:p>
    <w:p>
      <w:r>
        <w:t>- Chủ trì, phối hợp với Sở Thông tin và Truyền thông, Hiệp hội Doanh nghiệp tỉnh, Hội doanh nhân trẻ tỉnh tổ chức Hội thảo, tập huấn các hoạt động liên kết về chuyển đổi số, về Chỉ số đánh giá mức độ chuyển đổi số doanh nghiệp và về phát triển kinh tế số; Phối hợp đánh giá mức độ chuyển đổi số để báo cáo UBND tỉnh và Bộ Thông tin và Truyền thông theo quy định; hàng năm phối hợp, tham mưu việc vinh danh các doanh nghiệp điển hình về chuyển đổi số và phát triển kinh tế số.</w:t>
      </w:r>
    </w:p>
    <w:p>
      <w:r>
        <w:t>- Thúc đẩy các doanh nghiệp, tổ chức, hợp tác xã, hộ kinh doanh trên địa bàn tỉnh tiếp cận và sử dụng an toàn, thuận tiện các sản phẩm, dịch vụ tài chính toàn diện, tiếp cận các nguồn vốn ưu đãi.</w:t>
      </w:r>
    </w:p>
    <w:p>
      <w:r>
        <w:t>- Phối hợp với Sở Thông tin và Truyền thông tổ chức tư vấn, hỗ trợ cho doanh nghiệp về Chiến lược, Kế hoạch chuyển đổi số, định kỳ đánh giá xác định chỉ số chuyển đổi số của doanh nghiệp và về phát triển kinh tế số; hướng dẫn, đôn đốc các doanh nghiệp trên địa bàn tỉnh đánh giá mức độ chuyển đổi số tại các doanh nghiệp.</w:t>
      </w:r>
    </w:p>
    <w:p>
      <w:r>
        <w:t>- Rà soát, thống kê, phân loại doanh nghiệp trên địa bàn tỉnh phục vụ đánh giá mức độ chuyển đổi số các doanh nghiệp.</w:t>
      </w:r>
    </w:p>
    <w:p>
      <w:r>
        <w:t>3. Sở Tài chính</w:t>
      </w:r>
    </w:p>
    <w:p>
      <w:r>
        <w:t>Căn cứ khả năng cân đối ngân sách, phối hợp với các cơ quan, đơn vị có liên quan tham mưu cấp thẩm quyền, bố trí kinh phí thực hiện kế hoạch đảm bảo theo quy định về phân cấp của Luật Ngân sách nhà nước và theo các quy định pháp luật.</w:t>
      </w:r>
    </w:p>
    <w:p>
      <w:r>
        <w:t>4. Các doanh nghiệp, hội, hiệp hội doanh nghiệp</w:t>
      </w:r>
    </w:p>
    <w:p>
      <w:r>
        <w:t>Phổ biến Bộ chỉ số DBI đến các doanh nghiệp thành viên, chủ động có các giải pháp để thúc đẩy các doanh nghiệp sử dụng, phát động phong trào chuyển đổi số trong các đơn vị thành viên của Hội, Hiệp hội mình và sử dụng Bộ chỉ số DBI để đánh giá kết quả triển khai.</w:t>
      </w:r>
    </w:p>
    <w:p>
      <w:r>
        <w:t>5. Báo Đắk Nông, Đài Phát thanh và Truyền hình tỉnh, Cổng Thông tin điện tử tỉnh</w:t>
      </w:r>
    </w:p>
    <w:p>
      <w:r>
        <w:t>Thông tin, tuyên truyền trên các phương tiện truyền thông đại chúng về các nội dung của Quyết định số 2158/QĐ-BTTTT ngày 07/11/2023 của Bộ trưởng Bộ Thông tin và Truyền thông về việc phê duyệt Đề án xác định Chỉ số đánh giá mức độ chuyển đổi số doanh nghiệp và hỗ trợ thúc đẩy doanh nghiệp chuyển đổi số.</w:t>
      </w:r>
    </w:p>
    <w:p>
      <w:r>
        <w:t>6. Các Sở, ban, ngành; UBND các huyện, thành phố Gia Nghĩa</w:t>
      </w:r>
    </w:p>
    <w:p>
      <w:r>
        <w:t>- Tổ chức thông tin, truyền thông, tuyên truyền rộng rãi về Bộ chỉ số DBI và Cổng DBI đến các doanh nghiệp, tổ chức, hợp tác xã, hộ kinh doanh thuộc phạm vi, chức năng, ngành, lĩnh vực, địa bàn quản lý bằng các hình thức phù hợp.</w:t>
      </w:r>
    </w:p>
    <w:p>
      <w:r>
        <w:t>- Hỗ trợ các doanh nghiệp, tổ chức, hợp tác xã, hộ kinh doanh thuộc phạm vi, chức năng, ngành, lĩnh vực, địa bàn quản lý áp dụng Bộ chỉ số DBI được Bộ trưởng Bộ Thông tin và Truyền thông phê duyệt tại Quyết định số 2158/QĐ-BTTTT ngày 07/11/2023; thực hiện đánh giá mức độ chuyển đổi số đối với các doanh nghiệp trên địa bàn.</w:t>
      </w:r>
    </w:p>
    <w:p>
      <w:r>
        <w:t>- Định kỳ hàng năm báo cáo UBND tỉnh lồng ghép vào báo cáo chuyển đổi số (qua Sở Thông tin và Truyền thông) trước ngày 15/11 về kết quả triển khai, đánh giá hạn chế, tồn tại trong quá trình thực hiện, đề xuất phương án khắc phục, phương hướng thực hiện.</w:t>
      </w:r>
    </w:p>
    <w:p>
      <w:r>
        <w:t>Trên đây là Kế hoạch triển khai thực hiện Đề án xác định Chỉ số đánh giá mức độ chuyển đổi số doanh nghiệp và hỗ trợ thúc đẩy doanh nghiệp chuyển đổi số trên địa bàn tỉnh Đắk Nông. Trong quá trình thực hiện, nếu phát sinh vướng mắc, các cơ quan, đơn vị, địa phương kịp thời phản ánh về UBND tỉnh  (thông qua Sở Thông tin và Truyền thông)  để xem xét, chỉ đạo.</w:t>
      </w:r>
    </w:p>
    <w:p>
      <w:r>
        <w:t>(Kế hoạch này thay thế cho Kế hoạch số 237/KH-UBND ngày 10/5/2022 của Chủ tịch UBND tỉnh về việc triển khai thực hiện Đề án xác định Chỉ số đánh giá mức độ chuyển đổi số doanh nghiệp và hỗ trợ thúc đẩy doanh nghiệp chuyển đổi số số trên địa bàn tỉnh Đắk Nông)./.</w:t>
      </w:r>
    </w:p>
    <w:p>
      <w:r>
        <w:t>Nơi nhận:</w:t>
      </w:r>
    </w:p>
    <w:p>
      <w:r>
        <w:t>- Bộ Thông tin và Truyền thông (b/c);</w:t>
      </w:r>
    </w:p>
    <w:p>
      <w:r>
        <w:t>- Thường trực Tỉnh ủy (b/c);</w:t>
      </w:r>
    </w:p>
    <w:p>
      <w:r>
        <w:t>- Thường trực HĐND tỉnh (b/c);</w:t>
      </w:r>
    </w:p>
    <w:p>
      <w:r>
        <w:t>- Chủ tịch, các PCT UBND tỉnh;</w:t>
      </w:r>
    </w:p>
    <w:p>
      <w:r>
        <w:t>- Ban Chỉ đạo Chuyển đổi số tỉnh;</w:t>
      </w:r>
    </w:p>
    <w:p>
      <w:r>
        <w:t>- Các Sở, ban, ngành;</w:t>
      </w:r>
    </w:p>
    <w:p>
      <w:r>
        <w:t>- UBND các huyện, thành phố Gia Nghĩa;</w:t>
      </w:r>
    </w:p>
    <w:p>
      <w:r>
        <w:t>- CVP, các PCVP UBND tỉnh;</w:t>
      </w:r>
    </w:p>
    <w:p>
      <w:r>
        <w:t>- Cổng TTĐT tỉnh;</w:t>
      </w:r>
    </w:p>
    <w:p>
      <w:r>
        <w:t>- Báo Đắk Nông; Đài PT&amp;TH tỉnh;</w:t>
      </w:r>
    </w:p>
    <w:p>
      <w:r>
        <w:t>- Hiệp hội Doanh nghiệp tỉnh;</w:t>
      </w:r>
    </w:p>
    <w:p>
      <w:r>
        <w:t>- Hội Doanh nghiệp trẻ tỉnh;</w:t>
      </w:r>
    </w:p>
    <w:p>
      <w:r>
        <w:t>- Lưu: VT, KT, NN, TH (Q).</w:t>
      </w:r>
    </w:p>
    <w:p>
      <w:r>
        <w:t>CHỦ TỊCH</w:t>
      </w:r>
    </w:p>
    <w:p>
      <w:r>
        <w:t>Hồ Văn Mười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