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thực hiện Chỉ thị 20/CT-TTg tăng cường tiết kiệm điện giai đoạn 2023-2025 và các năm tiếp theo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50/KH-UBND</w:t>
      </w:r>
    </w:p>
    <w:p>
      <w:r>
        <w:t>Bà Rịa - Vũng Tàu, ngày 04 tháng 3 năm 2024</w:t>
      </w:r>
    </w:p>
    <w:p>
      <w:r>
        <w:t>KẾ HOẠCH</w:t>
      </w:r>
    </w:p>
    <w:p>
      <w:r>
        <w:t>THỰC HIỆN CHỈ THỊ SỐ 20/CT-TTG NGÀY 08 THÁNG 6 NĂM 2023 CỦA THỦ TƯỚNG CHÍNH PHỦ VỀ TĂNG CƯỜNG TIẾT KIỆM ĐIỆN GIAI ĐOẠN 2023 - 2025 VÀ CÁC NĂM TIẾP THEO TRÊN ĐỊA BÀN TỈNH BÀ RỊA - VŨNG TÀU</w:t>
      </w:r>
    </w:p>
    <w:p>
      <w:r>
        <w:t>Thực hiện Chỉ thị số 20/CT-TTg ngày 08 tháng 6 năm 2023 của Thủ tướng Chính phủ về tăng cường tiết kiệm điện giai đoạn 2023 - 2025 và các năm tiếp theo, Công văn số 4725/BCT-TKNL ngày 19 tháng 7 năm 2023 của Bộ Công Thương về việc hướng dẫn tổ chức triển khai thực hiện Chỉ thị số 20/CT-TTg ngày 08 tháng 6 năm 2023 của Thủ tướng Chính phủ; xét đề nghị của Sở Công Thương tại Công văn số 3727/SCT-QLNL ngày 29 tháng 12 năm 2023 và Công văn số 370/SCT-QLNL ngày 06 tháng 02 năm 2024; nhằm đảm bảo cung cấp điện phục vụ hiệu quả mục tiêu phát triển kinh tế - xã hội của tỉnh Bà Rịa - Vũng Tàu, Ủy ban nhân dân tỉnh ban hành Kế hoạch triển khai thực hiện như sau:</w:t>
      </w:r>
    </w:p>
    <w:p>
      <w:r>
        <w:t>I. MỤC ĐÍCH, YÊU CẦU</w:t>
      </w:r>
    </w:p>
    <w:p>
      <w:r>
        <w:t>1. Mục đích</w:t>
      </w:r>
    </w:p>
    <w:p>
      <w:r>
        <w:t>a) Cụ thể hóa nội dung Chỉ thị số 20/CT-TTg ngày 08 tháng 6 năm 2023 của Thủ tướng Chính phủ về việc tăng cường tiết kiệm điện giai đoạn 2023-2025 và các năm tiếp theo, góp phần thực hiện mục tiêu chung của cả nước về sử dụng điện tiết kiệm và hiệu quả.</w:t>
      </w:r>
    </w:p>
    <w:p>
      <w:r>
        <w:t>b) Đảm bảo việc cung cấp điện ổn định, an toàn hệ thống điện, làm nền tảng vững chắc cho phát triển kinh tế, thu hút đầu tư, giữ vững chính trị, an ninh, quốc phòng.</w:t>
      </w:r>
    </w:p>
    <w:p>
      <w:r>
        <w:t>c) Phân công cụ thể để các sở, ngành và UBND các huyện, thị xã, thành phố tổ chức thực hiện các nhiệm vụ, giải pháp mà Bộ Chính trị, Chính phủ, Ban Thường vụ Tỉnh ủy đã chỉ đạo thực hiện hoàn thành các mục tiêu, nhiệm vụ phát triển năng lượng đến năm 2030, tầm nhìn đến năm 2045.</w:t>
      </w:r>
    </w:p>
    <w:p>
      <w:r>
        <w:t>d) Làm cơ sở để các sở, ban, ngành và UBND các huyện, thị xã, thành phố chủ động triển khai các công việc theo chức năng, nhiệm vụ được giao.</w:t>
      </w:r>
    </w:p>
    <w:p>
      <w:r>
        <w:t>2. Yêu cầu</w:t>
      </w:r>
    </w:p>
    <w:p>
      <w:r>
        <w:t>a) Toàn thể nhân dân, các tổ chức, cá nhân sử dụng điện trên địa bàn tỉnh phải có trách nhiệm trong việc sử dụng điện tiết kiệm và hiệu quả.</w:t>
      </w:r>
    </w:p>
    <w:p>
      <w:r>
        <w:t>b) Bảo đảm tính chủ động, thống nhất trong tư duy và hành động của các cấp, các ngành, xác định đây là nhiệm vụ chính trị trọng tâm, thường xuyên trong quá trình tổ chức thực hiện, chỉ đạo điều hành nhiệm vụ phát triển kinh tế xã hội hàng năm của từng ngành và địa phương; sự phối hợp chặt chẽ giữa các sở, ngành, địa phương trong việc thực hiện các nội dung công việc được phân công, hoàn thành các nhiệm vụ được đề ra theo kế hoạch.</w:t>
      </w:r>
    </w:p>
    <w:p>
      <w:r>
        <w:t>II. MỤC TIÊU</w:t>
      </w:r>
    </w:p>
    <w:p>
      <w:r>
        <w:t>1.    Trong giai đoạn 2023 - 2025 và các năm tiếp theo, toàn tỉnh phải phấn đấu hằng năm tiết kiệm tối thiểu 2,0% tổng điện năng tiêu thụ.</w:t>
      </w:r>
    </w:p>
    <w:p>
      <w:r>
        <w:t>2.    Duy trì, giảm tổn thất điện năng trên toàn hệ thống điện trên địa bàn tỉnh dưới 2% vào năm 2025.</w:t>
      </w:r>
    </w:p>
    <w:p>
      <w:r>
        <w:t>3.    Giảm bớt công suất phụ tải đỉnh của hệ thống điện trên địa bàn tỉnh ít nhất 3% đến năm 2025 thông qua thực hiện các chương trình quản lý nhu cầu điện (DSM) và điều chỉnh phụ tải điện (DR).</w:t>
      </w:r>
    </w:p>
    <w:p>
      <w:r>
        <w:t>4.    Phấn đấu đến năm 2030 có 50% các tòa nhà công sở và 50% nhà dân sử dụng điện mặt trời mái nhà tự sản, tự tiêu (phục vụ tiêu thụ tại chỗ, không bán điện vào hệ thống điện quốc gia).</w:t>
      </w:r>
    </w:p>
    <w:p>
      <w:r>
        <w:t>5.    Đến hết năm 2025, phấn đấu 100% chiếu sáng đường phố sử dụng đèn LED.</w:t>
      </w:r>
    </w:p>
    <w:p>
      <w:r>
        <w:t>III. NHIỆM VỤ VÀ GIẢI PHÁP THỰC HIỆN</w:t>
      </w:r>
    </w:p>
    <w:p>
      <w:r>
        <w:t>1. Thực hiện tiết kiệm điện tại cơ quan, công sở, trụ sở làm việc</w:t>
      </w:r>
    </w:p>
    <w:p>
      <w:r>
        <w:t>-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Nghiêm túc triển khai thực hiện Quyết định số 04/2017/QĐ-TTg ngày 09 tháng 3 năm 2017 của Thủ tướng Chính phủ quy định danh mục phương tiện, thiết bị phải dán nhãn năng lượng, áp dụng mức hiệu suất năng lượng tối thiểu và lộ trình thực hiện, Quyết định số 68/2011/QĐ-TTg ngày 12 tháng 12 năm 2011 của Thủ tướng Chính phủ về việc ban hành danh mục phương tiện, thiết bị tiết kiệm năng lượng được trang thiết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thực hiện tiết kiệm tối thiểu 30% tổng điện năng tiêu thụ trong giai đoạn 2023 - 2025 cho các hoạt động chiếu sáng trên.</w:t>
      </w:r>
    </w:p>
    <w:p>
      <w:r>
        <w:t>- Áp dụng các giải pháp quản lý, quy chuẩn, tiêu chuẩn kỹ thuật chiếu sáng công cộng; đến năm 2025 thay thế 100% các đèn trang trí, đèn chiếu sáng, đèn quảng cáo bằng đèn LED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Bà Rịa - Vũng Tàu; tuân thủ các quy định về chiếu sáng tiết kiệm và hiệu quả, sẵn sàng cắt, giảm nhu cầu sử dụng điện khi có thông báo của Công ty Điện lực Bà Rịa - Vũng Tàu trong trường hợp xảy ra thiếu điện; phối hợp với Công ty Điện lực Bà Rịa - Vũng Tàu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 và Quyết định số 14/2023/QĐ-TTg ngày 24 tháng 5 năm 2023 của Thủ tướng Chính phủ ban hành danh mục và lộ trình phương tiện, thiết bị sử dụng năng lượng phải loại bỏ và các tổ máy phát điện hiệu suất thấp không được xây dựng mới.</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260C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 xây dựng kế hoạch, kịch bản phối hợp với Công ty Điện lực Bà Rịa - Vũng Tàu và Điện lực địa phương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địa bàn tỉnh.</w:t>
      </w:r>
    </w:p>
    <w:p>
      <w:r>
        <w:t>IV. PHÂN CÔNG TRÁCH NHIỆM</w:t>
      </w:r>
    </w:p>
    <w:p>
      <w:r>
        <w:t>1. Sở Công Thương</w:t>
      </w:r>
    </w:p>
    <w:p>
      <w:r>
        <w:t>- Chủ trì, phối hợp với các sở, ban, ngành, Ủy ban nhân dân các huyện, thị xã, thành phố theo dõi, đôn đốc, kiểm tra tình hình triển khai thực hiện Chỉ thị số 20/CT-TTg ngày 08 tháng 6 năm 2023 của Thủ tướng Chính phủ, tổng hợp kết quả thực hiện hằng năm, báo cáo Ủy ban nhân dân tỉnh.</w:t>
      </w:r>
    </w:p>
    <w:p>
      <w:r>
        <w:t>- Chủ trì, phối hợp với các cơ quan liên quan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địa phương, tổ chức phân bổ chỉ tiêu và xác định, đánh giá mức độ thực hiện chỉ tiêu tiết kiệm điện năng cho từng huyện, thị xã, thành phố trong năm kế hoạch.</w:t>
      </w:r>
    </w:p>
    <w:p>
      <w:r>
        <w:t>- Chủ trì, phối hợp với các sở, ngành, Ủy ban nhân dân các huyện, thị xã, thành phố triển khai khẩn trương các nhiệm vụ tại kế hoạch thực hiện Chương trình quốc gia về sử dụng năng lượng tiết kiệm và hiệu quả giai đoạn 2021 - 2025 đã được Ủy ban nhân dân tỉnh phê duyệt tại Quyết định số 4556/QĐ-UBND ngày 06 tháng 12 năm 2021, Quyết định số 1511/QĐ-UBND ngày 24 tháng 5 năm 2022 của UBND tỉnh về việc Ban hành Kế hoạch thực hiện Chương trình hành động số 10-CTr/TU ngày 26 tháng 10 năm 2021 của Ban Thường vụ Tỉnh ủy về thực hiện Nghị quyết số 55-NQ/TW của Bộ Chính trị về định hướng Chiến lược phát triển năng lượng quốc gia của Việt Nam đến năm 2030, tầm nhìn đến năm 2045 và Chương trình quốc gia về quản lý nhu cầu điện giai đoạn 2018 - 2020, định hướng đến năm 2030 trên địa bàn tỉnh Bà Rịa - Vũng Tàu trong đó đặc biệt chú trọng tới hoạt động điều chỉnh phụ tải điện phi thương mại và thương mại.</w:t>
      </w:r>
    </w:p>
    <w:p>
      <w:r>
        <w:t>- Xem xét cập nhật, điều chỉnh Kế hoạch thực hiện thực hiện Chương trình quốc gia về sử dụng năng lượng tiết kiệm và hiệu quả giai đoạn 2021 - 2025 nêu trên phù hợp với Chiến lược quốc gia về tăng trưởng xanh, Chiến lược quốc gia về biến đổi khí hậu, Kế hoạch hành động giảm phát thải khí mê - tan đến năm 2030,... trình Ủy ban nhân dân tỉnh ban hành, trong đó tập trung thực hiện các nhiệm vụ và giải pháp nhằm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 giảm phát thải khí nhà kính.</w:t>
      </w:r>
    </w:p>
    <w:p>
      <w:r>
        <w:t>- Chỉ đạo, giám sát các Công ty Điện lực Bà Rịa - Vũng Tàu trong thực hiện việc cung cấp điện theo kế hoạch tiết giảm điện hàng tháng khi xảy ra thiếu điện trong các tháng nắng nóng cao điểm và mùa khô. Yêu cầu Công ty Điện lực Bà Rịa - Vũng Tàu phối hợp với các doanh nghiệp, tổ chức đóng trên địa bàn xây dựng kế hoạch tiết kiệm điện. Hỗ trợ Ủy ban nhân dân các cấp thống kê kết quả thực hiện kế hoạch tiết kiệm điện của doanh nghiệp, tổ chức thuộc địa bàn cung cấp điện.</w:t>
      </w:r>
    </w:p>
    <w:p>
      <w:r>
        <w:t>- Hằng năm, công bố công khai trên các Cổng Dịch vụ công trực tuyến kết quả tiết kiệm điện của Ủy ban nhân dân tỉnh, các cơ quan hành chính sự nghiệp, mức tiêu hao năng lượng của các doanh nghiệp sản xuất thuộc đối tượng tuân thủ quy định của Nhà nước.</w:t>
      </w:r>
    </w:p>
    <w:p>
      <w:r>
        <w:t>- Phối hợp với Công ty Điện lực Bà Rịa - Vũng Tàu và các cơ quan, tổ chức liên quan xây dựng phương pháp xác định mục tiêu tiết kiệm điện hàng năm và giai đoạn của địa phương, tổ chức phân bổ chi tiêu và xác định, đánh giá mức độ thực hiện chỉ tiêu tiết kiệm điện cho từng huyện, thị xã, thành phố trong năm kế hoạch.</w:t>
      </w:r>
    </w:p>
    <w:p>
      <w:r>
        <w:t>- Chủ trì phối hợp với Công ty Điện lực tổ chức thu thập dữ liệu, phân tích, đánh giá và dự báo nhu cầu về sử dụng điện và tiềm năng tiết kiệm điện theo địa bàn quản lý nhà nước, theo lĩnh vực sản xuất kinh doanh tại địa phương.</w:t>
      </w:r>
    </w:p>
    <w:p>
      <w:r>
        <w:t>- Triển khai thực hiện các cơ chế, chính sách về phát triển điện mặt trời áp mái nhà đối với hộ gia đình, doanh nghiệp, cơ quan nhà nước, bệnh viện, trường học  (bao gồm chính sách khuyến khích, truyền thông...)  khi được cơ quan có thẩm quyền ban hành. Phấn đấu đến năm 2030 có 50% các tòa nhà công sở và 50% nhà dân sử dụng điện mặt trời mái nhà tự sản, tự tiêu (phục vụ tiêu thụ tại chỗ, không bán điện vào hệ thống điện quốc gia).</w:t>
      </w:r>
    </w:p>
    <w:p>
      <w:r>
        <w:t>- Phối hợp với các cơ quan truyền thông  (Đài Phát thanh và Truyền hình Bà Rịa - Vũng Tàu, Báo Bà Rịa - Vũng Tàu,…)  tuyên truyền Chỉ thị của Thủ tướng Chính phủ, Kế hoạch thực hiện của Ủy ban nhân dân tỉnh và cơ chế, chính sách về điện mặt trời áp mái.</w:t>
      </w:r>
    </w:p>
    <w:p>
      <w:r>
        <w:t>- Tổ chức khen thưởng và đề xuất cơ quan nhà nước có thẩm quyền để khen thưởng các cơ quan, đơn vị, tổ chức và cá nhân có thành tích trong công tác tiết kiệm điện.</w:t>
      </w:r>
    </w:p>
    <w:p>
      <w:r>
        <w:t>-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w:t>
      </w:r>
    </w:p>
    <w:p>
      <w:r>
        <w:t>2. Sở Xây dựng</w:t>
      </w:r>
    </w:p>
    <w:p>
      <w:r>
        <w:t>Chủ trì, phối hợp với các cơ quan liên quan triển khai thực hiện hiệu quả những nhiệm vụ theo Quyết định số 4556/QĐ-UBND ngày 06 tháng 12 năm 2021 của Ủy ban nhân dân tỉnh.</w:t>
      </w:r>
    </w:p>
    <w:p>
      <w:r>
        <w:t>3. Sở Tài chính</w:t>
      </w:r>
    </w:p>
    <w:p>
      <w:r>
        <w:t>- Chủ trì, hướng dẫn, kiểm tra, giám sát, phê duyệt và rà soát các dự án đầu tư, mua sắm công, triệt để tuân thủ quy định tại Quyết định số 68/2011/QĐ-TTg ngày 12 tháng 12 năm 2011 của Thủ tướng Chính phủ và Thông tư liên tịch số 111/2009/TTLT/BTC-BCT ngày 01 tháng 6 năm 2009 của Liên Bộ Tài chính - Công Thương về; giám sát chi phí sử dụng điện trong chi thường xuyên của các đơn vị hành chính sự nghiệp theo quy định mức tiết kiệm điện của Kế hoạch này.</w:t>
      </w:r>
    </w:p>
    <w:p>
      <w:r>
        <w:t>- Cân đối, bố trí kinh phí thực hiện các nhiệm vụ về tiết kiệm điện và kinh phí thực hiện các nhiệm vụ thuộc Kế hoạch thực hiện Chương trình quốc gia về sử dụng năng lượng tiết kiệm và hiệu quả giai đoạn 2021 - 2025 trên địa bàn tỉnh Bà Rịa - Vũng Tàu theo quy định của Luật Ngân sách nhà nước, Luật Quản lý nợ công và các văn bản hướng dẫn thực hiện.</w:t>
      </w:r>
    </w:p>
    <w:p>
      <w:r>
        <w:t>- Phối hợp với Sở Công Thương và các cơ quan liên quan triển khai thực hiện các cơ chế, chính sách tài chính thúc đẩy phát triển thị trường Công ty dịch vụ năng lượng, cơ chế khuyến khích khách hàng tham gia các chương trình điều chỉnh phụ tải điện khi được cấp quyền ban hành.</w:t>
      </w:r>
    </w:p>
    <w:p>
      <w:r>
        <w:t>4. Sở Khoa học và Công nghệ</w:t>
      </w:r>
    </w:p>
    <w:p>
      <w:r>
        <w:t>- Thực hiện thẩm định công nghệ, dây chuyền, thiết bị các dự án đầu tư trên địa bàn tỉnh theo thẩm quyền, ưu tiên các dự án sử dụng năng lượng sạch, sử dụng năng lượng tái tạo, ít tiêu tốn năng lượng.</w:t>
      </w:r>
    </w:p>
    <w:p>
      <w:r>
        <w:t>- Trên cơ sở đề xuất đặt hàng của các sở, ban, ngành, địa phương, Sở KH&amp;CN sẽ phối hợp với các viện trường và tổ chức liên quan triển khai nghiên cứu, ứng dụng kết quả các nhiệm vụ khoa học và công nghệ về công nghệ năng lượng tiết kiệm, hiệu quả, giảm phát thải khí nhà kính.</w:t>
      </w:r>
    </w:p>
    <w:p>
      <w:r>
        <w:t>- Tuyên truyền, phổ biến, hướng dẫn thực hiện hệ thống tiêu chuẩn, quy chuẩn kỹ thuật và hiệu suất năng lượng đối với các thiết bị tiêu thụ điện.</w:t>
      </w:r>
    </w:p>
    <w:p>
      <w:r>
        <w:t>5. Sở Kế hoạch và Đầu tư</w:t>
      </w:r>
    </w:p>
    <w:p>
      <w:r>
        <w:t>Sở Kế hoạch và Đầu tư, Sở Công thương, Ban Quản lý các Khu công nghiệp tiếp tục thực hiện chủ trương thu hút đầu tư có chọn lọc, sử dụng công nghệ hiện đại, ít tiêu tốn năng lượng theo mục tiêu tại Đại hội Đảng bộ tỉnh lần thứ VII đề ra.</w:t>
      </w:r>
    </w:p>
    <w:p>
      <w:r>
        <w:t>6. Sở Thông tin và Truyền thông</w:t>
      </w:r>
    </w:p>
    <w:p>
      <w:r>
        <w:t>- Phối hợp với Sở Công Thương chỉ đạo Đài phát thanh, truyền hình và các cơ quan thông tấn báo chí tại địa phương xây dựng và thực hiện liên tục các chương trình phát thanh và truyền hình về tiết kiệm điện, áp dụng đơn giá gắn liền với chính sách ưu đãi phù hợp cho việc tuyên truyền, phổ biến về tiết kiệm điện.</w:t>
      </w:r>
    </w:p>
    <w:p>
      <w:r>
        <w:t>- Chỉ đạo các cơ quan báo chí địa phương tích cực phối hợp với Sở Công Thương, Công ty Điện lực Bà Rịa - Vũng Tàu thực hiện công tác tuyên truyền với các hình thức phong phú, phù hợp về sử dụng tiết kiệm điện trong cao điểm hè, các chương trình, cuộc thi, phát động về tiết kiệm điện.</w:t>
      </w:r>
    </w:p>
    <w:p>
      <w:r>
        <w:t>7. Sở Giáo dục và Đào tạo và Sở Lao động Thương binh và Xã hội</w:t>
      </w:r>
    </w:p>
    <w:p>
      <w:r>
        <w:t>Chủ trì, phối hợp với các cơ quan liên quan triển khai thực hiện hiệu quả những nhiệm vụ theo Quyết định số 4556/QĐ-UBND ngày 06 tháng 12 năm 2021 của Ủy ban nhân dân tỉnh.</w:t>
      </w:r>
    </w:p>
    <w:p>
      <w:r>
        <w:t>8. Đài Phát thanh và Truyền hình Bà Rịa - Vũng Tàu; Báo Bà Rịa - Vũng Tàu</w:t>
      </w:r>
    </w:p>
    <w:p>
      <w:r>
        <w:t>Phối hợp với Công ty Điện lực Bà Rịa - Vũng Tàu đẩy mạnh tuyên truyền các giải pháp tiết kiệm điện, xây dựng chuyên trang, chuyên mục, hoạt cảnh, chương trình truyền thanh, truyền hình dưới nhiều hình thức sinh động, phù hợp về tiết kiệm điện; dành thời lượng thích hợp để tuyên truyền chủ trương nhà nước về thực hiện các giải pháp sử dụng điện tiết kiệm và hiệu quả.</w:t>
      </w:r>
    </w:p>
    <w:p>
      <w:r>
        <w:t>9. Sở Y tế</w:t>
      </w:r>
    </w:p>
    <w:p>
      <w:r>
        <w:t>Đề nghị các bệnh viện, cơ sở y tế trên địa bàn tỉnh thuộc danh sách cơ sở sử dụng năng lượng trọng điểm theo Quyết định của Thủ tướng chính phủ phải thực hiện nghiêm túc các quy định của Luật Sử dụng năng lượng tiết kiệm và hiệu quả và các văn bản hướng dẫn thi hành Luật. Đề nghị các bệnh viện, cơ sở y tế thực hiện các giải pháp sử dụng điện tiết kiệm và hiệu quả; xây dựng và phổ biến thực hiện nội quy tiết kiệm điện của đơn vị cho các công chức, viên chức và người lao động”.</w:t>
      </w:r>
    </w:p>
    <w:p>
      <w:r>
        <w:t>10. Ban Quản lý các khu công nghiệp tỉnh Bà Rịa - Vũng Tàu</w:t>
      </w:r>
    </w:p>
    <w:p>
      <w:r>
        <w:t>Chủ trì, phối hợp với các cơ quan liên quan triển khai thực hiện hiệu quả những nhiệm vụ theo Quyết định số 4556/QĐ-UBND ngày 06 tháng 12 năm 2021 của Ủy ban nhân dân tỉnh.</w:t>
      </w:r>
    </w:p>
    <w:p>
      <w:r>
        <w:t>11. Các sở, ban ngành, đơn vị cấp tỉnh</w:t>
      </w:r>
    </w:p>
    <w:p>
      <w:r>
        <w:t>- Hằng năm, lập kế hoạch, báo cáo thực hiện kế hoạch sử dụng năng lượng tiết kiệm và hiệu quả theo quy định tại Thông tư số 25/2020/TT-BCT ngày 29 tháng 9 năm 2020 của Bộ Công Thương quy định về việc lập kế hoạch, báo cáo thực hiện kế hoạch sử dụng năng lượng tiết kiệm và hiệu quả.</w:t>
      </w:r>
    </w:p>
    <w:p>
      <w:r>
        <w:t>- Phối hợp chặt chẽ với Sở Công Thương thực hiện các nhiệm vụ, chỉ tiêu theo Chỉ thị số 20/CT-TTg và Chương trình quốc gia về sử dụng năng lượng tiết kiệm và hiệu quả giai đoạn 2021 - 2025 đã được UBND tỉnh phê duyệt tại Quyết định số 4556/QĐ-UBND ngày 06 tháng 12 năm 2021.</w:t>
      </w:r>
    </w:p>
    <w:p>
      <w:r>
        <w:t>- Triển khai Kế hoạch của Ủy ban nhân dân tỉnh thực hiện Chỉ thị số 20/CT-TTg, tổ chức thực hiện và tuyên truyền, phổ biến tới tất cả các đơn vị, cá nhân thuộc phạm vi quản lý. Kiểm tra, giám sát chặt chẽ chi phí sử dụng điện trong chi thường xuyên của các đơn vị hành chính sự nghiệp theo quy định.</w:t>
      </w:r>
    </w:p>
    <w:p>
      <w:r>
        <w:t>- Hướng dẫn, kiểm tra, giám sát, phê duyệt và rà soát các dự án đầu tư, mua sắm công, triệt để tuân thủ quy định tại Quyết định số 68/2011/QĐ-TTg ngày 12 tháng 12 năm 2011 của Thủ tướng Chính phủ và Thông tư liên tịch số 111/2009/TTLT/BTC-BCT ngày 01 tháng 6 năm 2009 của Liên Bộ Tài chính - Công Thương; giám sát chi phí sử dụng điện trong chi thường xuyên của các đơn vị hành chính sự nghiệp theo quy định mức tiết kiệm điện của Chỉ thị số 20/CT-TTg.</w:t>
      </w:r>
    </w:p>
    <w:p>
      <w:r>
        <w:t>12. Ủy ban Mặt trận tổ quốc Việt Nam tỉnh Bà Rịa - Vũng Tàu, các tổ chức Chính trị - Xã hội và các tổ chức xã hội cấp tỉnh</w:t>
      </w:r>
    </w:p>
    <w:p>
      <w:r>
        <w:t>Phối hợp với các cơ quan chức năng tăng cường tuyên truyền, vận động các tổ chức thành viên, hội viên và quần chúng nhân dân tham gia hưởng ứng Kế hoạch thực hiện Chương trình sử dụng năng lượng tiết kiệm và hiệu quả.</w:t>
      </w:r>
    </w:p>
    <w:p>
      <w:r>
        <w:t>13. Ủy ban nhân dân các huyện, thị xã, thành phố</w:t>
      </w:r>
    </w:p>
    <w:p>
      <w:r>
        <w:t>- Chỉ đạo các cơ quan, đơn vị sử dụng ngân sách nhà nước trên địa bàn quản lý thực hiện nghiêm việc tiết kiệm điện đảm bảo hằng năm tối thiểu tiết kiệm 5,0% tổng điện năng tiêu thụ trong năm.</w:t>
      </w:r>
    </w:p>
    <w:p>
      <w:r>
        <w:t>- Tăng cường công tác tuyên truyền, phổ biến sâu rộng Luật Sử dụng năng lượng tiết kiệm và hiệu quả, Chỉ thị số 20/CT-TTg, các quy định, giải pháp về tiết kiệm điện tới các tổ chức, cá nhân trên địa bàn.</w:t>
      </w:r>
    </w:p>
    <w:p>
      <w:r>
        <w:t>- Tổ chức tuyên truyền về tiết kiệm điện đến mọi tầng lớp nhân dân trên địa bàn thông qua các hình thức khác nhau như in pa nô, áp phích, tuyên truyền trên Cổng Dịch vụ công trực tuyến của các huyện, thị xã, thành phố, hệ thống phát thanh, truyền hình, hệ thống báo điện tử,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Chỉ đạo các doanh nghiệp, cơ sở sản xuất trên địa bàn xây dựng và thực hiện các giải pháp sử dụng điện tiết kiệm như: Đảm bảo sử dụng đúng công suất và biểu đồ phụ tải; thực hiện kế hoạch sản xuất hợp lý.</w:t>
      </w:r>
    </w:p>
    <w:p>
      <w:r>
        <w:t>- Tăng cường hướng dẫn, kiểm tra, giám sát việc sử dụng năng lượng tiết kiệm và hiệu quả theo đúng quy định; xử lý nghiêm đối với các hành vi vi phạm trong việc sử dụng điện trên địa bàn tỉnh.</w:t>
      </w:r>
    </w:p>
    <w:p>
      <w:r>
        <w:t>- Tổ chức khen thưởng và đề xuất cơ quan nhà nước có thẩm quyền để khen thưởng các cơ quan, đơn vị, tổ chức và cá nhân có thành tích trong công tác tiết kiệm điện.</w:t>
      </w:r>
    </w:p>
    <w:p>
      <w:r>
        <w:t>- Phối hợp với đơn vị điện lực tại địa phương tổ chức kiểm tra, giám sát tình hình sử dụng điện đối với các cơ sở sử dụng năng lượng trọng điểm. Hàng năm, công bố công khai trên các Cổng Dịch vụ công trực tuyến kết quả tiết kiệm điện của các cơ quan, đơn vị, mức tiêu hao năng lượng của các doanh nghiệp sản xuất thuộc đối tượng tuân thủ quy định của Nhà nước.</w:t>
      </w:r>
    </w:p>
    <w:p>
      <w:r>
        <w:t>- Chỉ đạo Ủy ban nhân dân các xã, phường, thị trấn giám sát chặt chẽ thời gian bật, tắt đèn chiếu sáng công cộng tại các khu vực dân cư để đảm bảo tiết kiệm điện năng.</w:t>
      </w:r>
    </w:p>
    <w:p>
      <w:r>
        <w:t>14. Công ty Điện lực Bà Rịa - Vũng Tàu</w:t>
      </w:r>
    </w:p>
    <w:p>
      <w:r>
        <w:t>- Phối hợp với Sở Công Thương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hằng năm và trong giai đoạn.</w:t>
      </w:r>
    </w:p>
    <w:p>
      <w:r>
        <w:t>- Thực hiện vận hành tối ưu lưới điện phân phối nhằm giảm tổn thất điện năng của hệ thống. Huy động một cách hợp lý công suất và điện năng các nguồn điện mua của các nhà máy điện độc lập đấu nối vào lưới điện phân phối, các hệ thống điện mặt trời mái nhà và các nguồn điện dự phòng của khách hàng.</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tại các huyện, thị xã,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 khi được cấp có thẩm quyền phê duyệt.</w:t>
      </w:r>
    </w:p>
    <w:p>
      <w:r>
        <w:t>- Phối hợp với Ủy ban nhân dân các huyện, thị xã, thành phố, các doanh nghiệp, tổ chức đóng trên địa bàn xây dựng kế hoạch tiết kiệm điện. Phối hợp Sở Công Thương cập nhật, báo cáo Ủy ban nhân dân tỉnh kết quả tiêu thụ điện hàng năm của các khách hàng sử dụng điện.</w:t>
      </w:r>
    </w:p>
    <w:p>
      <w:r>
        <w:t>- Phối hợp với các đơn vị liên quan thống kê, theo dõi việc tiết kiệm điện của các cơ quan, công sở, doanh nghiệp nhà nước trên địa bàn để tham mưu UBND tỉnh áp dụng các giải pháp tiết kiệm và hiệu quả; hằng năm tổng hợp, báo cáo Sở Công Thương, Sở Tài chính và UBND tỉnh kết quả thực hiện của các chương trình tiết kiệm điện trên địa bàn tỉnh.</w:t>
      </w:r>
    </w:p>
    <w:p>
      <w:r>
        <w:t>- Chủ trì phối hợp với Sở Công Thương và các cơ quan, tổ chức liên quan xây dựng phương pháp xác định mục tiêu tiết kiệm điện hàng năm và giai đoạn của địa phương, tổ chức phân bổ chi tiêu và xác định, đánh giá mức độ thực hiện chỉ tiêu tiết kiệm điện cho từng huyện, thị xã, thành phố trong năm kế hoạch trình Sở Công Thương thẩm định trình UBND tỉnh phê duyệt kèm theo Kế hoạch tiết kiệm điện.</w:t>
      </w:r>
    </w:p>
    <w:p>
      <w:r>
        <w:t>- Hàng tháng báo cáo Sở Công Thương tình hình thực hiện tiết kiệm điện hàng tháng để xác nhận kết quả thực hiện.</w:t>
      </w:r>
    </w:p>
    <w:p>
      <w:r>
        <w:t>- Phối hợp với các doanh nghiệp sản xuất, cơ sở dịch vụ thương mại, các chủ đầu tư khu đô thị, ban quản trị tòa nhà thực hiện nghiêm túc chỉ đạo của Chỉ thị số 20/CT-TTg, Kế hoạch thực hiện của Ủy ban nhân dân tỉnh.</w:t>
      </w:r>
    </w:p>
    <w:p>
      <w:r>
        <w:t>- Trước ngày 15 tháng 01 hàng năm, tổng hợp báo cáo gửi Sở Công Thương báo cáo Ủy ban nhân dân tỉnh, và các cơ quan, đơn vị liên quan kết quả thực hiện của các chương trình, kế hoạch tiết kiệm điện để các sở, ngành, Ủy ban nhân dân các huyện, thị xã, thành phố có biện pháp xử lý đối với các đơn vị vi phạm quy định tiết kiệm điện.</w:t>
      </w:r>
    </w:p>
    <w:p>
      <w:r>
        <w:t>15. Các cơ sở sản xuất, thương mại dịch vụ; các cơ sở sử dụng năng lượng trọng điểm trên địa bàn tỉnh Bà Rịa - Vũng Tàu</w:t>
      </w:r>
    </w:p>
    <w:p>
      <w:r>
        <w:t>- Thực hiện nghiêm túc các quy định của Luật Sử dụng năng lượng tiết kiệm và hiệu quả và các văn bản hướng dẫn thi hành.</w:t>
      </w:r>
    </w:p>
    <w:p>
      <w:r>
        <w:t>- Đối với các cơ sở sử dụng năng lượng trọng điểm có trách nhiệm thực hiện rà soát, xây dựng đội ngũ cán bộ quản lý năng lượng, áp dụng mô hình quản lý năng lượng tiên tiến, thực hiện định mức tiêu hao năng lượng, có kế hoạch thay thế, loại bỏ các thiết bị sử dụng năng lượng có hiệu suất năng lượng thấp hơn hiệu suất năng lượng tối thiểu đồng thời báo cáo Sơ Công Thương theo quy định.</w:t>
      </w:r>
    </w:p>
    <w:p>
      <w:r>
        <w:t>V. TỔ CHỨC THỰC HIỆN</w:t>
      </w:r>
    </w:p>
    <w:p>
      <w:r>
        <w:t>1.    Sở Công Thương chủ trì tham mưu Ủy ban nhân dân tỉnh hướng dẫn, kiểm tra, đôn đốc, giám sát việc triển khai thực hiện kế hoạch; định kỳ hàng năm tổng hợp, tham mưu Ủy ban nhân dân tỉnh báo cáo Bộ Công Thương kết quả thực hiện.</w:t>
      </w:r>
    </w:p>
    <w:p>
      <w:r>
        <w:t>2.    Các sở, ban, ngành, Ủy ban Mặt trận Tổ quốc Việt Nam tỉnh và đoàn thể cấp tỉnh, Ủy ban nhân dân các huyện, thị xã, thành phố căn cứ chức năng, nhiệm vụ, xây dựng kế hoạch thực hiện và gửi về Sở Công Thương để tổng hợp. Định kỳ hàng năm báo cáo kết quả và gửi về Sở Công Thương trước  ngày 20 tháng 3 hàng năm để tổng hợp./.</w:t>
      </w:r>
    </w:p>
    <w:p>
      <w:r>
        <w:t>Nơi nhận:</w:t>
      </w:r>
    </w:p>
    <w:p>
      <w:r>
        <w:t>- Bộ Công Thương (b/c);</w:t>
      </w:r>
    </w:p>
    <w:p>
      <w:r>
        <w:t>- TTr Tỉnh ủy, TTr HĐND tỉnh (b/c);</w:t>
      </w:r>
    </w:p>
    <w:p>
      <w:r>
        <w:t>- Chủ tịch và các PCT UBND tỉnh (b/c);</w:t>
      </w:r>
    </w:p>
    <w:p>
      <w:r>
        <w:t>- Ủy ban MTTQVN tỉnh và đoàn thể;</w:t>
      </w:r>
    </w:p>
    <w:p>
      <w:r>
        <w:t>- Các sở, ban, ngành, đơn vị cấp tỉnh;</w:t>
      </w:r>
    </w:p>
    <w:p>
      <w:r>
        <w:t>- UBND các huyện, thành phố, thị xã;</w:t>
      </w:r>
    </w:p>
    <w:p>
      <w:r>
        <w:t>- Lưu: VT, KT11.</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