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4953/KH-SGDĐT năm 2023 về kiểm tra lĩnh vực khảo thí; quản lý văn bằng, chứng chỉ; việc thực hiện Kế hoạch cải tiến chất lượng giáo dục sau tự đánh giá và đánh giá ngoài và công tác công khai theo Thông tư 36/2017/TT-BGDĐT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4953/KH-SGDĐT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4953/KH-SGDĐT</w:t>
      </w:r>
    </w:p>
    <w:p>
      <w:r>
        <w:t>Thành phố Hồ Chí Minh, ngày 05 tháng 9 năm 2023</w:t>
      </w:r>
    </w:p>
    <w:p>
      <w:r>
        <w:t>KẾ HOẠCH</w:t>
      </w:r>
    </w:p>
    <w:p>
      <w:r>
        <w:t>KIỂM TRA LĨNH VỰC KHẢO THÍ; QUẢN LÝ VĂN BẰNG, CHỨNG CHỈ; VIỆC THỰC HIỆN KẾ HOẠCH CẢI TIẾN CHẤT LƯỢNG GIÁO DỤC SAU TỰ ĐÁNH GIÁ VÀ ĐÁNH GIÁ NGOÀI VÀ CÔNG TÁC CÔNG KHAI THEO THÔNG TƯ SỐ 36/2017/TT-BGDĐT</w:t>
      </w:r>
    </w:p>
    <w:p>
      <w:r>
        <w:t>Căn cứ Thông tư số 21 /2019/TT-BGDĐT ngày 29 tháng 11 năm 2019 của Bộ trưởng Bộ Giáo dục và Đào tạo về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Căn cứ Thông tư số 11/2022/TT-BGDĐT ngày 26 tháng 7 năm 2022 của Bộ trưởng Bộ Giáo dục và Đào tạo quy định về liên kết tổ chức thi cấp chứng chỉ năng lực ngoại ngữ của nước ngoài;</w:t>
      </w:r>
    </w:p>
    <w:p>
      <w:r>
        <w:t>Căn cứ Thông tư số 17/2018/TT-BGDĐT ngày 22 tháng 8 năm 2018 của Bộ trưởng Bộ Giáo dục và Đào tạo ban hành Quy định về kiểm định chất lượng giáo dục và công nhận đạt chuẩn quốc gia đối với trường tiểu học; Thông tư số 18/2018/TT-BGDĐT ngày 22 tháng 8 năm 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 Thông tư số 19/2018/TT-BGDĐT ngày 22 tháng 8 năm 2018 của Bộ trưởng Bộ Giáo dục và Đào tạo ban hành Quy định về kiểm định chất lượng giáo dục và công nhận đạt chuẩn quốc gia đối với trường mầm non;</w:t>
      </w:r>
    </w:p>
    <w:p>
      <w:r>
        <w:t>Căn cứ Thông tư số 36/2017/TT-BGDĐT ngày 28 tháng 12 năm 2017 của Bộ trưởng Bộ Giáo dục và Đào tạo ban hành Quy chế thực hiện công khai đối với cơ sở giáo dục và đào tạo thuộc hệ thống giáo dục quốc dân.</w:t>
      </w:r>
    </w:p>
    <w:p>
      <w:r>
        <w:t>Sở Giáo dục và Đào tạo Thành phố Hồ Chí Minh xây dựng kế hoạch kiểm tra công tác khảo thí; quản lý văn bằng chứng chỉ; việc thực hiện Kế hoạch cải tiến chất lượng giáo dục sau tự đánh giá và đánh giá ngoài và công tác công khai theo Thông tư số 36/2017/TT-BGDĐT năm học 2023-2024 như sau:</w:t>
      </w:r>
    </w:p>
    <w:p>
      <w:r>
        <w:t>I. MỤC ĐÍCH, YÊU CẦU</w:t>
      </w:r>
    </w:p>
    <w:p>
      <w:r>
        <w:t>1. Mục đích</w:t>
      </w:r>
    </w:p>
    <w:p>
      <w:r>
        <w:t>- Nhằm nâng cao hiệu quả công tác quản lý đối với lĩnh vực khảo thí; văn bằng, chứng chỉ; việc thực hiện Kế hoạch cải tiến chất lượng giáo dục sau tự đánh giá và đánh giá ngoài; công tác công khai theo Thông tư số 36/2017/TT-BGDĐT và công tác liên kết tổ chức thi cấp chứng chỉ năng lực ngoại ngữ của nước ngoài;</w:t>
      </w:r>
    </w:p>
    <w:p>
      <w:r>
        <w:t>- Xác định các mô hình, cách làm sáng tạo, hiệu quả, đúng quy định trong quá trình thực hiện để tổng kết, hướng dẫn triển khai nhân rộng;</w:t>
      </w:r>
    </w:p>
    <w:p>
      <w:r>
        <w:t>- Tháo gỡ những vướng mắc, bất cập phát sinh trong quá trình triển khai thực hiện công tác.</w:t>
      </w:r>
    </w:p>
    <w:p>
      <w:r>
        <w:t>2. Yêu cầu</w:t>
      </w:r>
    </w:p>
    <w:p>
      <w:r>
        <w:t>- Công tác kiểm tra được tiến hành khách quan, nghiêm túc, hiệu quả;</w:t>
      </w:r>
    </w:p>
    <w:p>
      <w:r>
        <w:t>- Các đánh giá, đề xuất bảo đảm tính khoa học; đáp ứng yêu cầu chỉ đạo, tổ chức thực hiện tốt các công tác trong thời gian tiếp theo.</w:t>
      </w:r>
    </w:p>
    <w:p>
      <w:r>
        <w:t>II. NỘI DUNG, ĐỐI TƯỢNG VÀ THỜI GIAN KIỂM TRA</w:t>
      </w:r>
    </w:p>
    <w:p>
      <w:r>
        <w:t>1. Nội dung, đối tượng kiểm tra</w:t>
      </w:r>
    </w:p>
    <w:p>
      <w:r>
        <w:t>1.1. Đối với các Phòng Giáo dục và Đào tạo</w:t>
      </w:r>
    </w:p>
    <w:p>
      <w:r>
        <w:t>- Công tác chỉ đạo, hướng dẫn của Phòng GD&amp;ĐT đối với các cơ sở giáo dục thuộc phạm vi quản lý liên quan đến các nội dung của Kế hoạch kiểm tra;</w:t>
      </w:r>
    </w:p>
    <w:p>
      <w:r>
        <w:t>- Công tác tổ chức tuyển sinh các lớp đầu cấp, công tác tư vấn phân luồng học sinh lớp 9;</w:t>
      </w:r>
    </w:p>
    <w:p>
      <w:r>
        <w:t>- Công tác tham mưu; công tác kiểm tra của các Phòng GD&amp;ĐT đối với các nội dung liên quan.</w:t>
      </w:r>
    </w:p>
    <w:p>
      <w:r>
        <w:t>1.2. Đối với các cơ sở giáo dục</w:t>
      </w:r>
    </w:p>
    <w:p>
      <w:r>
        <w:t>- Kiểm tra việc tổ chức và nhận hồ sơ học sinh vào lớp 10, công tác tổ chức thi tốt nghiệp THPT bao gồm việc công nhận thí sinh được tuyển thẳng, đặc cách, miễn thi ngoại ngữ, thí sinh không đủ điều kiện dự thi và một số nội dung có liên quan khác.</w:t>
      </w:r>
    </w:p>
    <w:p>
      <w:r>
        <w:t>- Kiểm tra việc thực hiện Kế hoạch cải tiến chất lượng sau tự đánh giá và đánh giá ngoài năm học 2022-2023;</w:t>
      </w:r>
    </w:p>
    <w:p>
      <w:r>
        <w:t>- Kiểm tra việc công khai theo quy định của Thông tư số 36/2017/TT-BGDĐT ngày 28 tháng 12 năm 2017 của Bộ trưởng Bộ Giáo dục và Đào tạo.</w:t>
      </w:r>
    </w:p>
    <w:p>
      <w:r>
        <w:t>- Công tác quản lý văn bằng chứng chỉ tại cơ sở;</w:t>
      </w:r>
    </w:p>
    <w:p>
      <w:r>
        <w:t>2. Thời gian, địa điểm tham gia kiểm tra</w:t>
      </w:r>
    </w:p>
    <w:p>
      <w:r>
        <w:t>a) Thời gian:</w:t>
      </w:r>
    </w:p>
    <w:p>
      <w:r>
        <w:t>Thời gian kiểm tra dự kiến tháng 9, tháng 10 năm 2023 và tháng 01 năm 2024; cụ thể như sau:</w:t>
      </w:r>
    </w:p>
    <w:p>
      <w:r>
        <w:t>Thời gian</w:t>
      </w:r>
    </w:p>
    <w:p>
      <w:r>
        <w:t>Nội dung kiểm tra</w:t>
      </w:r>
    </w:p>
    <w:p>
      <w:r>
        <w:t>Đơn vị được kiểm tra</w:t>
      </w:r>
    </w:p>
    <w:p>
      <w:r>
        <w:t>9/2023</w:t>
      </w:r>
    </w:p>
    <w:p>
      <w:r>
        <w:t>- Kiểm tra công tác cải tiến chất lượng giáo dục sau tự đánh giá và đánh giá ngoài;</w:t>
      </w:r>
    </w:p>
    <w:p>
      <w:r>
        <w:t>- Kiểm tra Công tác công khai theo TT36.</w:t>
      </w:r>
    </w:p>
    <w:p>
      <w:r>
        <w:t>Phòng GDĐT thành phố Thủ Đức, huyện Củ Chi, Quận 6, Bình Tân, Tân Bình.</w:t>
      </w:r>
    </w:p>
    <w:p>
      <w:r>
        <w:t>Các trường THPT và trường phổ thông có nhiều cấp học thuộc thành phố Thủ Đức, Tân Bình.</w:t>
      </w:r>
    </w:p>
    <w:p>
      <w:r>
        <w:t>9/2023</w:t>
      </w:r>
    </w:p>
    <w:p>
      <w:r>
        <w:t>- Kiểm tra công tác quản lý văn bằng chứng chỉ.</w:t>
      </w:r>
    </w:p>
    <w:p>
      <w:r>
        <w:t>- Kiểm tra việc tuyển sinh các lớp đầu cấp</w:t>
      </w:r>
    </w:p>
    <w:p>
      <w:r>
        <w:t>- Kiểm tra công tác tổ chức thi cấp chứng chỉ nước ngoài</w:t>
      </w:r>
    </w:p>
    <w:p>
      <w:r>
        <w:t>Phòng GDĐT quận Phú Nhuận, huyện Hóc Môn, Quận 1, 5, 8. Các trường THPT và trường phổ thông có nhiều cấp học thuộc quận Phú Nhuận, 1, 5.</w:t>
      </w:r>
    </w:p>
    <w:p>
      <w:r>
        <w:t>Các trung tâm có tổ chức thi cấp chứng chỉ nước ngoài trên địa bàn quận Phú Nhuận, huyện Hóc Môn, Quận 1, 5, 8</w:t>
      </w:r>
    </w:p>
    <w:p>
      <w:r>
        <w:t>10/2023</w:t>
      </w:r>
    </w:p>
    <w:p>
      <w:r>
        <w:t>- Kiểm tra công tác cải tiến chất lượng giáo dục sau tự đánh giá và đánh giá ngoài;</w:t>
      </w:r>
    </w:p>
    <w:p>
      <w:r>
        <w:t>- Kiểm tra Công tác công khai theo TT36.</w:t>
      </w:r>
    </w:p>
    <w:p>
      <w:r>
        <w:t>Phòng GDĐT quận Phú Nhuận, huyện Hóc Môn, Quận 1, 5, 8. Các trường THPT và trường phổ thông có nhiều cấp học thuộc quận Phú Nhuận, 1, 5.</w:t>
      </w:r>
    </w:p>
    <w:p>
      <w:r>
        <w:t>10/2023</w:t>
      </w:r>
    </w:p>
    <w:p>
      <w:r>
        <w:t>- Kiểm tra công tác quản lý văn bằng chứng chỉ.</w:t>
      </w:r>
    </w:p>
    <w:p>
      <w:r>
        <w:t>- Kiểm tra việc tuyển sinh các lớp đầu cấp.</w:t>
      </w:r>
    </w:p>
    <w:p>
      <w:r>
        <w:t>- Kiểm tra công tác tổ chức thi cấp chứng chỉ nước ngoài</w:t>
      </w:r>
    </w:p>
    <w:p>
      <w:r>
        <w:t>Phòng GDĐT Quận 10, 11, Bình Thạnh, huyện Bình Chánh. Các trường THPT và trường phổ thông có nhiều cấp học thuộc Quận 10, 11, Bình Thạnh.</w:t>
      </w:r>
    </w:p>
    <w:p>
      <w:r>
        <w:t>Các trung tâm có tổ chức thi cấp chứng chỉ nước ngoài trên địa bàn quận quận Quận 10, 11, Bình Thạnh, Huyện Bình Chánh</w:t>
      </w:r>
    </w:p>
    <w:p>
      <w:r>
        <w:t>01/2024</w:t>
      </w:r>
    </w:p>
    <w:p>
      <w:r>
        <w:t>- Kiểm tra công tác cải tiến chất lượng giáo dục sau tự đánh giá và đánh giá ngoài;</w:t>
      </w:r>
    </w:p>
    <w:p>
      <w:r>
        <w:t>- Kiểm tra Công tác công khai theo TT36.</w:t>
      </w:r>
    </w:p>
    <w:p>
      <w:r>
        <w:t>Phòng GDĐT Quận 10, 11, Bình Thạnh, huyện Bình Chánh.</w:t>
      </w:r>
    </w:p>
    <w:p>
      <w:r>
        <w:t>Các trường THPT và trường phổ thông có nhiều cấp học thuộc Quận 10, 11, Bình Thạnh.</w:t>
      </w:r>
    </w:p>
    <w:p>
      <w:r>
        <w:t>01/2024</w:t>
      </w:r>
    </w:p>
    <w:p>
      <w:r>
        <w:t>- Kiểm tra công tác quản lý văn bằng chứng chỉ.</w:t>
      </w:r>
    </w:p>
    <w:p>
      <w:r>
        <w:t>- Kiểm tra việc tuyển sinh các lớp đầu cấp</w:t>
      </w:r>
    </w:p>
    <w:p>
      <w:r>
        <w:t>- Kiểm tra công tác tổ chức thi cấp chứng chỉ nước ngoài</w:t>
      </w:r>
    </w:p>
    <w:p>
      <w:r>
        <w:t>Phòng GDĐT thành phố Thủ Đức, huyện Củ Chi, Quận 6, Bình Tân, Tân Bình.</w:t>
      </w:r>
    </w:p>
    <w:p>
      <w:r>
        <w:t>Các trường THPT và trường phổ thông có nhiều cấp học thuộc Thành phố Thủ Đức, Tân Bình. Các trung tâm có tổ chức thi cấp chứng chỉ nước ngoài trên địa bàn quận quận thành phố Thủ Đức, huyện Củ Chi, Quận 6, Bình Tân, Tân Bình</w:t>
      </w:r>
    </w:p>
    <w:p>
      <w:r>
        <w:t>b) Địa điểm:</w:t>
      </w:r>
    </w:p>
    <w:p>
      <w:r>
        <w:t>Phòng Giáo dục và Đào tạo.</w:t>
      </w:r>
    </w:p>
    <w:p>
      <w:r>
        <w:t>Cơ sở giáo dục được kiểm tra thực tế.</w:t>
      </w:r>
    </w:p>
    <w:p>
      <w:r>
        <w:t>III. Tổ chức thực hiện</w:t>
      </w:r>
    </w:p>
    <w:p>
      <w:r>
        <w:t>Các Phòng Giáo dục và Đào tạo, các đơn vị trực thuộc Sở chuẩn bị báo cáo bằng văn bản các nội dung yêu cầu kiểm tra;</w:t>
      </w:r>
    </w:p>
    <w:p>
      <w:r>
        <w:t>Phòng Giáo dục và Đào tạo quận/huyện/thành phố Thủ Đức chịu trách nhiệm bố trí địa điểm để làm việc với Đoàn kiểm tra (bảo đảm về không gian, số lượng người tham gia làm việc).</w:t>
      </w:r>
    </w:p>
    <w:p>
      <w:r>
        <w:t>Sở Giáo dục và Đào tạo đề nghị thủ trưởng các cơ quan, đơn vị triển khai thực hiện khẩn trương, nghiêm túc, đúng kế hoạch và bảo đảm chất lượng. Trong quá trình triển khai thực hiện nhiệm vụ nếu có vấn đề nảy sinh, vướng mắc cần báo cáo kịp thời về Sở GD&amp;ĐT qua Phòng Khảo thí và Kiểm định chất lượng giáo dục để phối hợp giải quyết./.</w:t>
      </w:r>
    </w:p>
    <w:p>
      <w:r>
        <w:t>Nơi nhận:</w:t>
      </w:r>
    </w:p>
    <w:p>
      <w:r>
        <w:t>- Phòng Giáo dục và Đào tạo;</w:t>
      </w:r>
    </w:p>
    <w:p>
      <w:r>
        <w:t>- Trường THPT công lập và tư thục;</w:t>
      </w:r>
    </w:p>
    <w:p>
      <w:r>
        <w:t>- Các cơ sở liên kết thi cấp chứng chỉ ngoại ngữ;</w:t>
      </w:r>
    </w:p>
    <w:p>
      <w:r>
        <w:t>- Lưu: VT, KTKĐ (HVĐ).</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