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4946/KH-UBND năm 2023 về thời gian năm học 2023-2024 của giáo dục mầm non, giáo dục phổ thông và giáo dục thường xuyên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4946/KH-UBND</w:t>
      </w:r>
    </w:p>
    <w:p>
      <w:r>
        <w:t>Bến Tre, ngày 15 tháng 8 năm 2023</w:t>
      </w:r>
    </w:p>
    <w:p>
      <w:r>
        <w:t>KẾ HOẠCH</w:t>
      </w:r>
    </w:p>
    <w:p>
      <w:r>
        <w:t>THỜI GIAN NĂM HỌC 2023-2024 CỦA GIÁO DỤC MẦM NON, GIÁO DỤC PHỔ THÔNG VÀ GIÁO DỤC THƯỜNG XUYÊN</w:t>
      </w:r>
    </w:p>
    <w:p>
      <w:r>
        <w:t>Căn cứ Quyết định số 2171/QĐ-BGDĐT ngày 28/7/2023 của Bộ trưởng Bộ Giáo dục và Đào tạo ban hành khung kế hoạch thời gian năm học 2023-2024 đối với giáo dục mầm non, giáo dục phổ thông và giáo dục thường xuyên; căn cứ tình hình thực tiễn của địa phương, Ủy ban nhân dân tỉnh ban hành kế hoạch thời gian năm học 2023-2024 của giáo dục mầm non, giáo dục phổ thông và giáo dục thường xuyên trên địa bàn tỉnh, cụ thể như sau:</w:t>
      </w:r>
    </w:p>
    <w:p>
      <w:r>
        <w:t>1. Ngày tựu trường của giáo dục mầm non, giáo dục phổ thông và giáo dục thường xuyên:</w:t>
      </w:r>
    </w:p>
    <w:p>
      <w:r>
        <w:t>- Đối với giáo dục mầm non, giáo dục phổ thông và giáo dục thường xuyên: Ngày 28/8/2023.</w:t>
      </w:r>
    </w:p>
    <w:p>
      <w:r>
        <w:t>- Đối với lớp 1: Ngày 21/8/2023.</w:t>
      </w:r>
    </w:p>
    <w:p>
      <w:r>
        <w:t>2. Ngày khai giảng năm học mới: Ngày 05/9/2023.</w:t>
      </w:r>
    </w:p>
    <w:p>
      <w:r>
        <w:t>3. Hoàn thành tuyển sinh vào các lớp đầu cấp học: Trước ngày 31/7/2024.</w:t>
      </w:r>
    </w:p>
    <w:p>
      <w:r>
        <w:t>4. Thời gian nghỉ trong năm học: Gồm các ngày nghỉ lễ, tết thực hiện theo quy định của Bộ luật Lao động và các văn bản hướng dẫn hằng năm. Giao Giám đốc Sở Giáo dục và Đào tạo hướng dẫn cụ thể về các ngày nghỉ lễ, tết theo quy định; cho học sinh nghỉ học trong trường hợp thời tiết quá khắc nghiệt, thiên tai, dịch bệnh và bố trí học bù hợp lý. Thời gian nghỉ phép năm của giáo viên được thực hiện trong thời gian nghỉ hè hoặc có thể được bố trí xen kẽ vào thời gian khác trong năm để phù hợp với đặc điểm cụ thể và kế hoạch thời gian năm học của đơn vị. Các ngày nghỉ khác thực hiện theo hướng dẫn của cấp có thẩm quyền.</w:t>
      </w:r>
    </w:p>
    <w:p>
      <w:r>
        <w:t>5. Các thời gian khác: (theo Phụ lục đính kèm).</w:t>
      </w:r>
    </w:p>
    <w:p>
      <w:r>
        <w:t>Trên đây là kế hoạch thời gian năm học 2023-2024 của giáo dục mầm non, giáo dục phổ thông và giáo dục thường xuyên trên địa bàn tỉnh, Ủy ban nhân dân tỉnh giao Sở Giáo dục và Đào tạo triển khai thực hiện./.</w:t>
      </w:r>
    </w:p>
    <w:p>
      <w:r>
        <w:t>Nơi nhận:</w:t>
      </w:r>
    </w:p>
    <w:p>
      <w:r>
        <w:t>-   TT TU, TT HĐND tỉnh;</w:t>
      </w:r>
    </w:p>
    <w:p>
      <w:r>
        <w:t>- CT, các PCT UBND tỉnh;</w:t>
      </w:r>
    </w:p>
    <w:p>
      <w:r>
        <w:t>- Chánh, các PCVP UBND tỉnh;</w:t>
      </w:r>
    </w:p>
    <w:p>
      <w:r>
        <w:t>- Sở GD&amp;ĐT;</w:t>
      </w:r>
    </w:p>
    <w:p>
      <w:r>
        <w:t>- UBND các huyện, thành phố;</w:t>
      </w:r>
    </w:p>
    <w:p>
      <w:r>
        <w:t>- Phòng: KGVX, TH;</w:t>
      </w:r>
    </w:p>
    <w:p>
      <w:r>
        <w:t>- Cổng TTĐT tỉnh;</w:t>
      </w:r>
    </w:p>
    <w:p>
      <w:r>
        <w:t>- Lưu: VT, S.</w:t>
      </w:r>
    </w:p>
    <w:p>
      <w:r>
        <w:t>KT. CHỦ TỊCH</w:t>
      </w:r>
    </w:p>
    <w:p>
      <w:r>
        <w:t>PHÓ CHỦ TỊCH</w:t>
      </w:r>
    </w:p>
    <w:p>
      <w:r>
        <w:t>Nguyễn Thị Bé Mười</w:t>
      </w:r>
    </w:p>
    <w:p>
      <w:r>
        <w:t>PHỤ LỤC</w:t>
      </w:r>
    </w:p>
    <w:p>
      <w:r>
        <w:t>THỜI GIAN NĂM HỌC 2023 - 2024</w:t>
      </w:r>
    </w:p>
    <w:p>
      <w:r>
        <w:t>(Kèm theo Kế hoạch số 4946/KH-UBND ngày 15 tháng 8 năm 2023 của Ủy ban nhân dân tỉnh Bến Tre)</w:t>
      </w:r>
    </w:p>
    <w:p>
      <w:r>
        <w:t>Ngành học, cấp học</w:t>
      </w:r>
    </w:p>
    <w:p>
      <w:r>
        <w:t>Thời gian học kỳ 1</w:t>
      </w:r>
    </w:p>
    <w:p>
      <w:r>
        <w:t>Thời gian học kỳ 2</w:t>
      </w:r>
    </w:p>
    <w:p>
      <w:r>
        <w:t>Ngày kết thúc năm học</w:t>
      </w:r>
    </w:p>
    <w:p>
      <w:r>
        <w:t>Ngày thi, xét công nhận, tuyển sinh</w:t>
      </w:r>
    </w:p>
    <w:p>
      <w:r>
        <w:t>Giáo dục Mầm non</w:t>
      </w:r>
    </w:p>
    <w:p>
      <w:r>
        <w:t>- Ngày bắt đầu: 05/9/2023</w:t>
      </w:r>
    </w:p>
    <w:p>
      <w:r>
        <w:t>- Ngày kết thúc: 11/01/2024</w:t>
      </w:r>
    </w:p>
    <w:p>
      <w:r>
        <w:t>- Tổng số tuần: 19, trong đó có 18 tuần thực học.</w:t>
      </w:r>
    </w:p>
    <w:p>
      <w:r>
        <w:t>- Ngày nghỉ giữa hai học kì: 12/01/2024</w:t>
      </w:r>
    </w:p>
    <w:p>
      <w:r>
        <w:t>- Ngày bắt đầu: 15/01/2024</w:t>
      </w:r>
    </w:p>
    <w:p>
      <w:r>
        <w:t>- Ngày kết thúc (hoàn thành kế hoạch giảng dạy và học tập): 24/5/2024</w:t>
      </w:r>
    </w:p>
    <w:p>
      <w:r>
        <w:t>- Tổng số tuần: 19, trong đó có 17 tuần thực học.</w:t>
      </w:r>
    </w:p>
    <w:p>
      <w:r>
        <w:t>Ngày 31/5/2024</w:t>
      </w:r>
    </w:p>
    <w:p>
      <w:r>
        <w:t>Xét công nhận hoàn thành chương trình đối với trẻ 5 tuổi: trước ngày: 14/6/2024</w:t>
      </w:r>
    </w:p>
    <w:p>
      <w:r>
        <w:t>Giáo dục Tiểu học</w:t>
      </w:r>
    </w:p>
    <w:p>
      <w:r>
        <w:t>- Ngày bắt đầu: 05/9/2023</w:t>
      </w:r>
    </w:p>
    <w:p>
      <w:r>
        <w:t>- Ngày kết thúc: 11/01/2024</w:t>
      </w:r>
    </w:p>
    <w:p>
      <w:r>
        <w:t>- Tổng số tuần: 19, trong đó có 18 tuần thực học.</w:t>
      </w:r>
    </w:p>
    <w:p>
      <w:r>
        <w:t>- Ngày nghỉ giũa hai học kì: 12/01/2024</w:t>
      </w:r>
    </w:p>
    <w:p>
      <w:r>
        <w:t>- Ngày bắt đầu: 15/01/2024</w:t>
      </w:r>
    </w:p>
    <w:p>
      <w:r>
        <w:t>- Ngày kết thúc (hoàn thành kế hoạch giảng dạy và học tập): 24/5/2024</w:t>
      </w:r>
    </w:p>
    <w:p>
      <w:r>
        <w:t>- Tổng số tuần: 19, trong đó có 17 tuần thực học.</w:t>
      </w:r>
    </w:p>
    <w:p>
      <w:r>
        <w:t>Ngày 31/5/2024</w:t>
      </w:r>
    </w:p>
    <w:p>
      <w:r>
        <w:t>Xét công nhận hoàn thành chương trình tiểu học: trước ngày 14/6/2024</w:t>
      </w:r>
    </w:p>
    <w:p>
      <w:r>
        <w:t>Giáo dục trung học (THCS, THPT)</w:t>
      </w:r>
    </w:p>
    <w:p>
      <w:r>
        <w:t>- Ngày bắt đầu: 05/9/2023</w:t>
      </w:r>
    </w:p>
    <w:p>
      <w:r>
        <w:t>- Ngày kết thúc: 13/01/2024</w:t>
      </w:r>
    </w:p>
    <w:p>
      <w:r>
        <w:t>Tổng số tuần: 19, trong đó có 18 tuần thực học.</w:t>
      </w:r>
    </w:p>
    <w:p>
      <w:r>
        <w:t>- Ngày bắt đầu: 15/01/2024</w:t>
      </w:r>
    </w:p>
    <w:p>
      <w:r>
        <w:t>- Ngày kết thúc (hoàn thành kế hoạch giảng dạy và học tập): 25/5/2024</w:t>
      </w:r>
    </w:p>
    <w:p>
      <w:r>
        <w:t>Tổng số tuần: 19, trong đó có 17 tuần thực học.</w:t>
      </w:r>
    </w:p>
    <w:p>
      <w:r>
        <w:t>Ngày 31/5/2024</w:t>
      </w:r>
    </w:p>
    <w:p>
      <w:r>
        <w:t>- Thi chọn đội tuyển học sinh giỏi Quốc gia lớp 12: ngày 14/9/2023</w:t>
      </w:r>
    </w:p>
    <w:p>
      <w:r>
        <w:t>- Thi chọn học sinh giỏi tỉnh lớp 9: 25/01/2024</w:t>
      </w:r>
    </w:p>
    <w:p>
      <w:r>
        <w:t>- Thi chọn học sinh giỏi tỉnh lớp 12: ngày 29/02/2024</w:t>
      </w:r>
    </w:p>
    <w:p>
      <w:r>
        <w:t>- Thi chọn học sinh giỏi Quốc gia lớp 12 và thi Khoa học kỹ thuật cấp quốc gia:  (theo lịch Bộ GD&amp;ĐT)</w:t>
      </w:r>
    </w:p>
    <w:p>
      <w:r>
        <w:t>- Xét công nhận tốt nghiệp THCS: trước ngày 19/5/2024</w:t>
      </w:r>
    </w:p>
    <w:p>
      <w:r>
        <w:t>- Tuyển sinh vào lớp 10 THPT công lập: ngày 05/6 và 06/6/2024</w:t>
      </w:r>
    </w:p>
    <w:p>
      <w:r>
        <w:t>- Thi tốt nghiệp THPT năm 2024:  (theo lịch Bộ GD&amp;ĐT)</w:t>
      </w:r>
    </w:p>
    <w:p>
      <w:r>
        <w:t>Giáo dục thường xuyên</w:t>
      </w:r>
    </w:p>
    <w:p>
      <w:r>
        <w:t>Lớp 10, Lớp 11</w:t>
      </w:r>
    </w:p>
    <w:p>
      <w:r>
        <w:t>- Ngày bắt đầu: 05/9/2023</w:t>
      </w:r>
    </w:p>
    <w:p>
      <w:r>
        <w:t>- Ngày kết thúc: 13/01/2024 Tổng số tuần: 19, trong đó có 18 tuần thực học.</w:t>
      </w:r>
    </w:p>
    <w:p>
      <w:r>
        <w:t>Lớp 12:</w:t>
      </w:r>
    </w:p>
    <w:p>
      <w:r>
        <w:t>- Ngày bắt đầu: 05/9/2023</w:t>
      </w:r>
    </w:p>
    <w:p>
      <w:r>
        <w:t>- Ngày kết thúc: 13/01/2024 Tổng số tuần: 19, trong đó có 16 tuần thực học.</w:t>
      </w:r>
    </w:p>
    <w:p>
      <w:r>
        <w:t>Lớp 10, Lớp 11</w:t>
      </w:r>
    </w:p>
    <w:p>
      <w:r>
        <w:t>- Ngày bắt đầu: 15/01/2024 -Ngày kết thúc (hoàn thành kế hoạch giảng dạy và học tập): 25/5/2024 Tổng số tuần: 19, trong đó có 17 tuần thực học.</w:t>
      </w:r>
    </w:p>
    <w:p>
      <w:r>
        <w:t>Lớp 12:</w:t>
      </w:r>
    </w:p>
    <w:p>
      <w:r>
        <w:t>- Ngày bắt đầu: 15/01/2024</w:t>
      </w:r>
    </w:p>
    <w:p>
      <w:r>
        <w:t>- Ngày kết thúc (hoàn thành kế hoạch giảng dạy và học tập): 25/5/2024 Tổng số tuần: 19, trong đó có 16 tuần thực học.</w:t>
      </w:r>
    </w:p>
    <w:p>
      <w:r>
        <w:t>Ngày 31/5/2024</w:t>
      </w:r>
    </w:p>
    <w:p>
      <w:r>
        <w:t>- Thi tốt nghiệp THPT năm 2024:  (theo lịch Bộ GD&amp;ĐT)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