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49/KH-UBND thực hiện Thỏa thuận liên kết hợp tác phát triển du lịch vùng Đông Nam Bộ năm 2024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04/03/2024</w:t>
            </w:r>
          </w:p>
        </w:tc>
      </w:tr>
      <w:tr>
        <w:tc>
          <w:tcPr>
            <w:tcW w:type="dxa" w:w="4320"/>
          </w:tcPr>
          <w:p>
            <w:r>
              <w:t>Ngày hiệu lực</w:t>
            </w:r>
          </w:p>
        </w:tc>
        <w:tc>
          <w:tcPr>
            <w:tcW w:type="dxa" w:w="4320"/>
          </w:tcPr>
          <w:p>
            <w:r>
              <w:t>04/03/2024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49/KH-UBND</w:t>
      </w:r>
    </w:p>
    <w:p>
      <w:r>
        <w:t>Bà Rịa - Vũng Tàu, ngày 04 tháng 03 năm 2024</w:t>
      </w:r>
    </w:p>
    <w:p>
      <w:r>
        <w:t>KẾ HOẠCH</w:t>
      </w:r>
    </w:p>
    <w:p>
      <w:r>
        <w:t>TRIỂN KHAI THỰC HIỆN THỎA THUẬN LIÊN KẾT HỢP TÁC PHÁT TRIỂN DU LỊCH VÙNG ĐÔNG NAM BỘ NĂM 2024</w:t>
      </w:r>
    </w:p>
    <w:p>
      <w:r>
        <w:t>Căn cứ Thỏa thuận liên kết hợp tác phát triển du lịch vùng Đông Nam Bộ (giai đoạn 2020 - 2025) ngày 28 tháng 6 năm 2020.</w:t>
      </w:r>
    </w:p>
    <w:p>
      <w:r>
        <w:t>Theo đề nghị của Sở Du lịch tại Tờ trình số 04/TTr-SDL ngày 17/01/2024; Ủy ban nhân dân tỉnh Bà Rịa - Vũng Tàu ban hành kế hoạch triển khai thực hiện Thỏa thuận liên kết hợp tác phát triển du lịch vùng Đông Nam Bộ năm 2024, như sau:</w:t>
      </w:r>
    </w:p>
    <w:p>
      <w:r>
        <w:t>I. MỤC ĐÍCH, YÊU CẦU</w:t>
      </w:r>
    </w:p>
    <w:p>
      <w:r>
        <w:t>1. Mục đích</w:t>
      </w:r>
    </w:p>
    <w:p>
      <w:r>
        <w:t>- Tập trung triển khai thực hiện hiệu quả các nội dung ký kết theo Thỏa thuận liên kết hợp tác phát triển du lịch vùng Đông Nam Bộ, giai đoạn 2020-2025.</w:t>
      </w:r>
    </w:p>
    <w:p>
      <w:r>
        <w:t>- Tăng cường công tác liên kết phát triển du lịch giữa các tỉnh, thành phố vùng Đông Nam Bộ trên cơ sở phát huy tiềm năng, lợi thế về giá trị tài nguyên du lịch của từng địa phương, góp phần tăng trưởng kinh tế - xã hội, thu hút đầu tư phát triển du lịch đến các địa phương trong chương trình liên kết.</w:t>
      </w:r>
    </w:p>
    <w:p>
      <w:r>
        <w:t>- Tạo không gian du lịch thống nhất của vùng để cùng phát triển, tăng sức cạnh tranh trong bối cảnh toàn cầu hóa và hội nhập quốc tế, thúc đẩy sự tăng trưởng của ngành du lịch 06 tỉnh, thành phố vùng Đông Nam Bộ nói riêng và du lịch Việt Nam nói chung trong tình hình mới.</w:t>
      </w:r>
    </w:p>
    <w:p>
      <w:r>
        <w:t>- Tạo môi trường giao lưu, liên kết hợp tác phát triển các doanh nghiệp du lịch trong vùng cùng nghiên cứu phát triển sản phẩm, đầu tư, khai thác dịch vụ du lịch.</w:t>
      </w:r>
    </w:p>
    <w:p>
      <w:r>
        <w:t>2. Yêu c ầ u</w:t>
      </w:r>
    </w:p>
    <w:p>
      <w:r>
        <w:t>- Các địa phương ban hành kế hoạch chi tiết cụ thể hóa các nội dung, nhiệm vụ được phân công trong kế hoạch này.</w:t>
      </w:r>
    </w:p>
    <w:p>
      <w:r>
        <w:t>- Công tác triển khai phải có sự phối hợp thống nhất của các địa phương đối với các nhiệm vụ chung, phù hợp với tình hình phát triển kinh tế - xã hội và nguồn lực của 6 địa phương.</w:t>
      </w:r>
    </w:p>
    <w:p>
      <w:r>
        <w:t>- Hợp tác trên tinh thần hỗ trợ, giúp đỡ lẫn nhau, bình đẳng và cùng phát triển; đảm bảo hiệu quả thiết thực cho cộng đồng.</w:t>
      </w:r>
    </w:p>
    <w:p>
      <w:r>
        <w:t>- Tổ chức hội nghị sơ kết đánh giá kết quả triển khai thực hiện kế hoạch.</w:t>
      </w:r>
    </w:p>
    <w:p>
      <w:r>
        <w:t>II. NỘI DUNG THỰC HIỆN</w:t>
      </w:r>
    </w:p>
    <w:p>
      <w:r>
        <w:t>1. Công tác quản lý nhà nước về du lịch</w:t>
      </w:r>
    </w:p>
    <w:p>
      <w:r>
        <w:t>1.1. Trao đổi, hỗ trợ thông tin về quy hoạch, kế hoạch dài hạn, chính sách thu hút, kêu gọi đầu tư phát triển du lịch.</w:t>
      </w:r>
    </w:p>
    <w:p>
      <w:r>
        <w:t>- Đơn vị thực hiện: Sở Văn hóa, Thể thao và Du lịch/Sở Du lịch các tỉnh, thành phố vùng Đông Nam Bộ.</w:t>
      </w:r>
    </w:p>
    <w:p>
      <w:r>
        <w:t>- Thời gian thực hiện: thường xuyên.</w:t>
      </w:r>
    </w:p>
    <w:p>
      <w:r>
        <w:t>1.2. Trao đổi, thống nhất và tham mưu UBND các tỉnh, thành phố vùng Đông Nam Bộ kiến nghị với Chính phủ, Ban Chỉ đạo Nhà nước về du lịch, Bộ Văn hóa, Thể thao và Du lịch tháo gỡ những khó khăn, vướng mắc trong phát triển du lịch (nếu có).</w:t>
      </w:r>
    </w:p>
    <w:p>
      <w:r>
        <w:t>- Đơn vị thực hiện: Sở Văn hóa, Thể thao và Du lịch/Sở Du lịch các tỉnh, thành phố vùng Đông Nam Bộ.</w:t>
      </w:r>
    </w:p>
    <w:p>
      <w:r>
        <w:t>- Thời gian thực hiện: thường xuyên.</w:t>
      </w:r>
    </w:p>
    <w:p>
      <w:r>
        <w:t>1.3. Tổ chức đoàn công tác đi học tập, trao đổi chia sẻ kinh nghiệm trong công tác quản lý nhà nước về du lịch (nếu có).</w:t>
      </w:r>
    </w:p>
    <w:p>
      <w:r>
        <w:t>- Đơn vị thực hiện: Sở Văn hóa, Thể thao và Du lịch/Sở Du lịch các tỉnh, thành phố vùng Đông Nam Bộ.</w:t>
      </w:r>
    </w:p>
    <w:p>
      <w:r>
        <w:t>- Thời gian thực hiện: thường xuyên.</w:t>
      </w:r>
    </w:p>
    <w:p>
      <w:r>
        <w:t>1.4. Tổ chức các hoạt động liên kết hợp tác giữa Hiệp hội Du lịch các tỉnh, thành phố vùng Đông Nam Bộ năm 2024.</w:t>
      </w:r>
    </w:p>
    <w:p>
      <w:r>
        <w:t>- Đơn vị chủ trì: Hiệp hội Du lịch tỉnh Đồng Nai.</w:t>
      </w:r>
    </w:p>
    <w:p>
      <w:r>
        <w:t>- Đơn vị phối hợp: Sở Văn hóa, Thể thao và Du lịch/Sở Du lịch; Hiệp hội Du lịch các tỉnh, thành phố vùng Đông Nam Bộ.</w:t>
      </w:r>
    </w:p>
    <w:p>
      <w:r>
        <w:t>- Thời gian thực hiện: Ban hành kế hoạch trong quý I; tổ chức thực hiện thường xuyên.</w:t>
      </w:r>
    </w:p>
    <w:p>
      <w:r>
        <w:t>1.5. Triển khai thực hiện Chương trình hành động của Chính phủ thực hiện Nghị quyết 24-NQ/TW ngày 07/10/2022 của Bộ Chính trị về vùng Đông Nam Bộ năm 2024  (lĩnh vực du lịch).</w:t>
      </w:r>
    </w:p>
    <w:p>
      <w:r>
        <w:t>- Đơn vị chủ trì: UBND các tỉnh, thành phố vùng Đông Nam Bộ.</w:t>
      </w:r>
    </w:p>
    <w:p>
      <w:r>
        <w:t>- Đơn vị tham mưu thực hiện: Sở Văn hóa, Thể thao và Du lịch/Sở Du lịch các tỉnh, thành phố vùng Đông Nam Bộ.</w:t>
      </w:r>
    </w:p>
    <w:p>
      <w:r>
        <w:t>- Thời gian thực hiện: thường xuyên.</w:t>
      </w:r>
    </w:p>
    <w:p>
      <w:r>
        <w:t>2. Phát triển sản phẩm du lịch</w:t>
      </w:r>
    </w:p>
    <w:p>
      <w:r>
        <w:t>2.1. Tổ chức các đoàn khảo sát, đánh giá và xây dựng các tuyến du lịch theo chủ đề mới và các sản phẩm du lịch đường thủy kết nối Thành phố Hồ Chí Minh với các tỉnh/thành vùng Đông Nam Bộ và các vùng kinh tế khác; áp dụng chính sách kích cầu, khuyến mãi hấp dẫn, góp phần kích cầu du lịch.</w:t>
      </w:r>
    </w:p>
    <w:p>
      <w:r>
        <w:t>- Đơn vị chủ trì: Sở Du lịch thành phố Hồ Chí Minh.</w:t>
      </w:r>
    </w:p>
    <w:p>
      <w:r>
        <w:t>- Đơn vị phối hợp: Sở Văn hóa, Thể thao và Du lịch/Sở Du lịch; Hiệp hội Du lịch; các doanh nghiệp lữ hành; các khu, điểm du lịch; các cơ sở cung cấp dịch vụ du lịch; các hãng hàng không, đơn vị vận chuyển của các tỉnh, thành phố vùng Đông Nam Bộ .</w:t>
      </w:r>
    </w:p>
    <w:p>
      <w:r>
        <w:t>- Thời gian thực hiện: Quý II.</w:t>
      </w:r>
    </w:p>
    <w:p>
      <w:r>
        <w:t>2.2. Tổ chức Diễn đàn du lịch tàu biển Việt Nam và Diễn đàn liên kết du lịch Thành phố Hồ Chí Minh với vùng Đông Nam Bộ và các tỉnh Đồng bằng Sông Cửu Long.</w:t>
      </w:r>
    </w:p>
    <w:p>
      <w:r>
        <w:t>- Đơn vị chủ trì: Sở Du lịch Thành phố Hồ Chí Minh.</w:t>
      </w:r>
    </w:p>
    <w:p>
      <w:r>
        <w:t>- Đơn vị phối hợp: Sở Văn hóa, Thể thao và Du lịch/Sở Du lịch; Hiệp hội Du lịch; các doanh nghiệp lữ hành; các khu, điểm du lịch; các cơ sở cung cấp dịch vụ du lịch; các hãng hàng không, đơn vị vận chuyển của các tỉnh, thành phố vùng Đông Nam Bộ.</w:t>
      </w:r>
    </w:p>
    <w:p>
      <w:r>
        <w:t>- Thời gian thực hiện: Năm 2024.</w:t>
      </w:r>
    </w:p>
    <w:p>
      <w:r>
        <w:t>2.3. Tổ chức Đoàn công tác đi làm việc với lãnh đạo Sở Du lịch các tỉnh K’ratie, Stung Treng (Campuchia), Champasak (Lào), Tỉnh UBon Ratchathani (Thái Lan) và đi khảo sát, đánh giá các điểm đến kết nối phát triển du lịch trong chương trình ký kết du lịch với các nước Campuchia, Lào, Thái Lan (chương trình famtrip quốc tế qua cửa khẩu quốc tế Hoa Lư - Bình Phước).</w:t>
      </w:r>
    </w:p>
    <w:p>
      <w:r>
        <w:t>- Đơn vị chủ trì: Sở Văn hóa, Thể thao và Du lịch tỉnh Bình Phước.</w:t>
      </w:r>
    </w:p>
    <w:p>
      <w:r>
        <w:t>- Đơn vị phối hợp: Sở Văn hóa, Thể thao và Du lịch/Sở Du lịch; Hiệp hội Du lịch; doanh nghiệp lữ hành các tỉnh, thành phố vùng Đông Nam Bộ .</w:t>
      </w:r>
    </w:p>
    <w:p>
      <w:r>
        <w:t>- Thời gian thực hiện: Quý III.</w:t>
      </w:r>
    </w:p>
    <w:p>
      <w:r>
        <w:t>2.4. Tổ chức 01 đoàn Famtrip/ Presstrip khảo sát tiềm năng du lịch tại tỉnh Tây Ninh.</w:t>
      </w:r>
    </w:p>
    <w:p>
      <w:r>
        <w:t>- Thời gian thực hiện: Quý II.</w:t>
      </w:r>
    </w:p>
    <w:p>
      <w:r>
        <w:t>- Đơn vị chủ trì: Sở Văn hóa, Thể thao và Du lịch tỉnh Tây Ninh.</w:t>
      </w:r>
    </w:p>
    <w:p>
      <w:r>
        <w:t>- Đơn vị phối hợp: Các công ty lữ hành, báo chí, các doanh nghiệp kinh doanh dịch vụ du lịch của các tỉnh Đông Nam Bộ.</w:t>
      </w:r>
    </w:p>
    <w:p>
      <w:r>
        <w:t>2.5. Tổ chức khảo sát sản phẩm du lịch tại các điểm đến tỉnh Đồng Nai.</w:t>
      </w:r>
    </w:p>
    <w:p>
      <w:r>
        <w:t>- Đơn vị chủ trì: Sở Văn hóa, Thể thao và Du lịch tỉnh Đồng Nai.</w:t>
      </w:r>
    </w:p>
    <w:p>
      <w:r>
        <w:t>- Đơn vị phối hợp: Các công ty lữ hành, báo chí, các doanh nghiệp kinh doanh dịch vụ du lịch của các tỉnh Đông Nam Bộ.</w:t>
      </w:r>
    </w:p>
    <w:p>
      <w:r>
        <w:t>- Thời gian thực hiện: Quý III.</w:t>
      </w:r>
    </w:p>
    <w:p>
      <w:r>
        <w:t>2.6. Tổ chức đoàn Famtrip khảo sát, tìm hiểu các điểm đến du lịch để phát triển các sản phẩm du lịch tại tỉnh Bình Dương: Sản phẩm du lịch đường sông tuyến Thành phố Hồ Chí Minh - Bình Dương - Tây Ninh; sản phẩm du lịch tham quan làng nghề truyền thống tuyến Thành phố Hồ Chí Minh - Bình Dương - Tây Ninh và tuyến Thành phố Hồ Chí Minh - Bình Dương - Bình Phước; sản phẩm tham quan trang trại tuyến Thành phố Hồ Chí Minh - Bình Dương - Bình Phước; sản phẩm di tích văn hóa, lịch sử tuyến Thành phố Hồ Chí Minh - Bình Dương - Tây Ninh.</w:t>
      </w:r>
    </w:p>
    <w:p>
      <w:r>
        <w:t>- Đơn vị chủ trì: Sở Văn hóa, Thể thao và Du lịch tỉnh Bình Dương.</w:t>
      </w:r>
    </w:p>
    <w:p>
      <w:r>
        <w:t>- Đơn vị phối hợp: Sở Văn hóa, Thể thao và Du lịch/Sở Du lịch; Hiệp hội Du lịch các tỉnh Bình Phước, Tây Ninh, Thành phố Hồ Chí Minh.</w:t>
      </w:r>
    </w:p>
    <w:p>
      <w:r>
        <w:t>- Thời gian thực hiện: Quý II.</w:t>
      </w:r>
    </w:p>
    <w:p>
      <w:r>
        <w:t>2.7. Tổ chức đoàn Famtrip khảo sát, tìm hiểu điểm đến du lịch tại Côn Đảo để kết nối các tour du lịch văn hóa, lịch sử, tâm linh, biển đảo.</w:t>
      </w:r>
    </w:p>
    <w:p>
      <w:r>
        <w:t>- Đơn vị chủ trì: Sở Du lịch tỉnh Bà Rịa - Vũng Tàu.</w:t>
      </w:r>
    </w:p>
    <w:p>
      <w:r>
        <w:t>- Đơn vị phối hợp: Sở Văn hóa, Thể thao và Du lịch/Sở Du lịch; Hiệp hội Du lịch; các doanh nghiệp lữ hành của các tỉnh, thành phố vùng Đông Nam Bộ; các khu, điểm du lịch; các cơ sở cung cấp dịch vụ du lịch tại huyện Côn Đảo.</w:t>
      </w:r>
    </w:p>
    <w:p>
      <w:r>
        <w:t>- Thời gian thực hiện: Quý II.</w:t>
      </w:r>
    </w:p>
    <w:p>
      <w:r>
        <w:t>3. Hoạt động xúc tiến, quảng bá du lịch</w:t>
      </w:r>
    </w:p>
    <w:p>
      <w:r>
        <w:t>3.1. Tổ chức chuỗi sự kiện về du lịch biển, văn hóa, lịch sử… để phối hợp thúc đẩy phát triển du lịch  (theo Thông báo kết luận của Lãnh đạo UBND thành phố Hồ Chí Minh - tỉnh Bà Rịa - Vũng Tàu - tỉnh Bình Dương - tỉnh Bình Phước - tỉnh Đồng Nai - tỉnh Tây Ninh tại Hội nghị trao đổi, hợp tác giữa Thành phố Hồ Chí Minh với các tỉnh vùng Đông Nam Bộ).</w:t>
      </w:r>
    </w:p>
    <w:p>
      <w:r>
        <w:t>- Đơn vị chủ trì: Sở Du lịch thành phố Hồ Chí Minh.</w:t>
      </w:r>
    </w:p>
    <w:p>
      <w:r>
        <w:t>- Đơn vị phối hợp: Sở Văn hóa, Thể thao và Du lịch/Sở Du lịch; Hiệp hội Du lịch; các doanh nghiệp lữ hành; các khu, điểm du lịch; các cơ sở cung cấp dịch vụ du lịch; các hãng hàng không, đơn vị vận chuyển của các tỉnh, thành phố vùng Đông Nam Bộ.</w:t>
      </w:r>
    </w:p>
    <w:p>
      <w:r>
        <w:t>- Thời gian thực hiện: Quý I/Quý II.</w:t>
      </w:r>
    </w:p>
    <w:p>
      <w:r>
        <w:t>3.2. Phối hợp xây dựng hoàn chỉnh bản đồ tương tác du lịch thông minh 3D/360 độ vùng Đông Nam Bộ, cụ thể: Các tỉnh vùng Đông Nam Bộ sẽ giới thiệu cho Thành phố Hồ Chí Minh 05 điểm đến tiêu biểu của địa phương và Thành phố sẽ phụ trách các đoàn công tác xây dựng dữ liệu hình ảnh 3D/360 độ, 2D, audio, thông tin quảng bá điểm đến bằng 05 ngôn ngữ (Anh, Nga, Pháp, Trung, Việt) và kết hợp xây dựng hoàn chỉnh bản đồ 360 độ kết nối Thành phố với điểm đến các tỉnh vùng Đông Nam Bộ. Các địa phương phụ trách 01 phần kinh phí thực hiện.</w:t>
      </w:r>
    </w:p>
    <w:p>
      <w:r>
        <w:t>- Đơn vị chủ trì: Sở Du lịch Thành phố Hồ Chí Minh.</w:t>
      </w:r>
    </w:p>
    <w:p>
      <w:r>
        <w:t>- Đơn vị phối hợp: Sở Du lịch/Sở Văn hóa, Thể thao và Du lịch các tỉnh, thành phố vùng Đông Nam Bộ; các đơn vị liên quan.</w:t>
      </w:r>
    </w:p>
    <w:p>
      <w:r>
        <w:t>- Thời gian thực hiện: Quý II.</w:t>
      </w:r>
    </w:p>
    <w:p>
      <w:r>
        <w:t>3.3. Marketing du lịch vùng Đông Nam Bộ</w:t>
      </w:r>
    </w:p>
    <w:p>
      <w:r>
        <w:t>Thành lập nhóm/tổ marketing du lịch vùng Đông Nam Bộ để xây dựng kế hoạch/chiến lược marketing du lịch vùng Đông Nam Bộ đến hết năm 2025. Trong đó, giao nhiệm vụ cho nhóm/tổ marketing thiết kế, xây dựng hình ảnh nhận diện, phim quảng bá, ấn phẩm quảng bá và đề xuất các hoạt động quảng bá du lịch vùng Đông Nam Bộ.</w:t>
      </w:r>
    </w:p>
    <w:p>
      <w:r>
        <w:t>- Đơn vị chủ trì: Sở Du lịch Thành phố Hồ Chí Minh.</w:t>
      </w:r>
    </w:p>
    <w:p>
      <w:r>
        <w:t>- Đơn vị phối hợp: Sở Văn hóa, Thể thao và Du lịch/Sở Du lịch các tỉnh, thành phố vùng Đông Nam Bộ; các đơn vị liên quan.</w:t>
      </w:r>
    </w:p>
    <w:p>
      <w:r>
        <w:t>- Thời gian thực hiện: Quý III.</w:t>
      </w:r>
    </w:p>
    <w:p>
      <w:r>
        <w:t>3.4. Tăng cường quảng bá du lịch vùng Đông Nam Bộ trên các kênh truyền thông du lịch của các địa phương.</w:t>
      </w:r>
    </w:p>
    <w:p>
      <w:r>
        <w:t>- Xây dựng quy chế phối hợp thực hiện chương trình phát sóng định kỳ quảng bá du lịch vùng Đông Nam Bộ trên đài Phát thanh và truyền hình/Đài Truyền hình của các địa phương.</w:t>
      </w:r>
    </w:p>
    <w:p>
      <w:r>
        <w:t>+ Đơn vị chủ trì: Đài Phát thanh và Truyền hình tỉnh Bà Rịa-Vũng Tàu.</w:t>
      </w:r>
    </w:p>
    <w:p>
      <w:r>
        <w:t>+ Đơn vị phối hợp: Đài phát thanh và truyền hình/Đài Truyền hình của các tỉnh, thành phố trong vùng Đông Nam Bộ.</w:t>
      </w:r>
    </w:p>
    <w:p>
      <w:r>
        <w:t>+ Thời gian thực hiện: Quý II.</w:t>
      </w:r>
    </w:p>
    <w:p>
      <w:r>
        <w:t>- Phối hợp đưa tin, truyền hình quảng bá các điểm đến, sản phẩm, sự kiện du lịch các tỉnh, thành phố vùng Đông Nam Bộ trên báo chí, truyền hình địa phương.</w:t>
      </w:r>
    </w:p>
    <w:p>
      <w:r>
        <w:t>+ Đơn vị chủ trì: Đài phát thanh và truyền hình, cơ quan báo chí của các tỉnh, thành phố trong vùng Đông Nam Bộ.</w:t>
      </w:r>
    </w:p>
    <w:p>
      <w:r>
        <w:t>+ Đơn vị phối hợp: Sở Thông tin và Truyền thông; Sở Văn hóa, Thể thao và Du lịch/Sở Du lịch các tỉnh, thành phố vùng Đông Nam Bộ; các đơn vị liên quan.</w:t>
      </w:r>
    </w:p>
    <w:p>
      <w:r>
        <w:t>+ Thời gian thực hiện: thường xuyên.</w:t>
      </w:r>
    </w:p>
    <w:p>
      <w:r>
        <w:t>3.5. Tổ chức gian hàng chung quảng bá, xúc tiến du lịch vùng Đông Nam Bộ tại các Hội chợ du lịch quốc tế theo Quy chế gian hàng chung: Không gian di sản văn hóa du lịch Việt Nam trong khuôn khổ Năm Du lịch Quốc gia năm 2024; Hội chợ Du lịch quốc tế Việt Nam tại Hà Nội – VITM HaNoi 2024; Hội chợ Du lịch quốc tế Việt Nam tại Đà Nẵng (hoặc Cần Thơ) – VITM DaNang 2024 (hoặc VITM CanTho 2024); Hội chợ du lịch quốc tế Thành phố Hồ Chí Minh – ITE HCMC 2024.</w:t>
      </w:r>
    </w:p>
    <w:p>
      <w:r>
        <w:t>- Đơn vị chủ trì: Trung tâm Xúc tiến Đầu tư, Thương mại, Du lịch tỉnh Bà Rịa - Vũng Tàu.</w:t>
      </w:r>
    </w:p>
    <w:p>
      <w:r>
        <w:t>- Đơn vị phối hợp: Sở Văn hóa, Thể thao và Du lịch/Sở Du lịch các tỉnh, thành phố vùng Đông Nam Bộ; Trung tâm Xúc tiến du lịch/Trung tâm Xúc tiến Đầu tư, Thương mại, Du lịch các tỉnh, thành phố vùng Đông Nam Bộ; các đơn vị liên quan.</w:t>
      </w:r>
    </w:p>
    <w:p>
      <w:r>
        <w:t>+ Thời gian thực hiện: Theo kế hoạch tổ chức các sự kiện.</w:t>
      </w:r>
    </w:p>
    <w:p>
      <w:r>
        <w:t>3.6. Tổ chức các sự kiện xúc tiến, quảng bá du lịch tiêu biểu của các tỉnh, thành phố vùng Đông Nam Bộ theo lịch dự kiến như sau:</w:t>
      </w:r>
    </w:p>
    <w:p>
      <w:r>
        <w:t>- Thành phố Hồ Chí Minh:</w:t>
      </w:r>
    </w:p>
    <w:p>
      <w:r>
        <w:t>+ Tổ chức Ngày hội Du lịch Thành phố Hồ Chí Minh (tháng 4);</w:t>
      </w:r>
    </w:p>
    <w:p>
      <w:r>
        <w:t>+ Tổ chức Hội chợ du lịch quốc tế Thành phố Hồ Chí Minh - ITE HCMC (tháng 9);</w:t>
      </w:r>
    </w:p>
    <w:p>
      <w:r>
        <w:t>- Tỉnh Bình Dương: Tổ chức Tuần lễ Văn hóa - Ẩm thực - Du lịch Bình Dương” năm 2024 (Quý IV).</w:t>
      </w:r>
    </w:p>
    <w:p>
      <w:r>
        <w:t>- Tỉnh Bình Phước: Tổ chức Không gian trưng bày, quảng bá văn hóa, du lịch và giới thiệu ẩm thực đặc trưng các địa phương vùng Đông Nam Bộ trong chuỗi hoạt động chào mừng ngày giải phóng Phước Long 6/1 (tháng 1).</w:t>
      </w:r>
    </w:p>
    <w:p>
      <w:r>
        <w:t>- Tỉnh Đồng Nai: Tổ chức Tuần lễ Văn hóa, Du lịch Đồng Nai (Quý IV).</w:t>
      </w:r>
    </w:p>
    <w:p>
      <w:r>
        <w:t>- Tỉnh Bà Rịa - Vũng Tàu: Tổ chức Tuần lễ du lịch Bà Rịa - Vũng Tàu 2024 (Quý III).</w:t>
      </w:r>
    </w:p>
    <w:p>
      <w:r>
        <w:t>- Tỉnh Tây Ninh: Tổ chức sự kiện xúc tiến du lịch tại tỉnh Tây Ninh (Quý II).</w:t>
      </w:r>
    </w:p>
    <w:p>
      <w:r>
        <w:t>3.7. Tham gia chương trình xúc tiến du lịch nước ngoài năm 2024 theo kế hoạch của Sở Du lịch Thành Phố Hồ Chí Minh.</w:t>
      </w:r>
    </w:p>
    <w:p>
      <w:r>
        <w:t>- Đơn vị chủ trì: Sở Văn hóa, Thể thao và Du lịch/Sở Du lịch các tỉnh, thành phố vùng Đông Nam Bộ  (chủ trì thực hiện các nội dung thuộc địa phương mình tổ chức).</w:t>
      </w:r>
    </w:p>
    <w:p>
      <w:r>
        <w:t>- Đơn vị phối hợp: Hiệp hội Du lịch và các đơn vị liên quan của các tỉnh, thành phố vùng Đông Nam Bộ.</w:t>
      </w:r>
    </w:p>
    <w:p>
      <w:r>
        <w:t>4. Đào tạo nguồn nhân lực du lịch</w:t>
      </w:r>
    </w:p>
    <w:p>
      <w:r>
        <w:t>- Nội dung: Tổ chức các lớp đào tạo, bồi dưỡng, tập huấn nâng cao chuyên môn về du lịch của các địa phương.</w:t>
      </w:r>
    </w:p>
    <w:p>
      <w:r>
        <w:t>- Đơn vị chủ trì: Sở Văn hóa, Thể thao và Du lịch/Sở Du lịch các tỉnh thành vùng Đông Nam Bộ.</w:t>
      </w:r>
    </w:p>
    <w:p>
      <w:r>
        <w:t>- Đơn vị phối hợp: Sở Du lịch Thành phố Hồ Chí Minh (hỗ trợ giới thiệu giảng viên cho các địa phương).</w:t>
      </w:r>
    </w:p>
    <w:p>
      <w:r>
        <w:t>- Thời gian thực hiện: Theo kế hoạch của các địa phương.</w:t>
      </w:r>
    </w:p>
    <w:p>
      <w:r>
        <w:t>5. Kêu gọi đầu tư phát triển du lịch</w:t>
      </w:r>
    </w:p>
    <w:p>
      <w:r>
        <w:t>- Nội dung: Tổ chức Hội nghị mời gọi xúc tiến đầu tư về du lịch vào 06 tỉnh, thành phố vùng Đông Nam Bộ.</w:t>
      </w:r>
    </w:p>
    <w:p>
      <w:r>
        <w:t>- Đơn vị chủ trì: UBND Thành phố Hồ Chí Minh.</w:t>
      </w:r>
    </w:p>
    <w:p>
      <w:r>
        <w:t>- Đơn vị tham mưu chủ trì thực hiện: Sở Kế hoạch và Đầu tư Thành phố Hồ Chí Minh.</w:t>
      </w:r>
    </w:p>
    <w:p>
      <w:r>
        <w:t>- Đơn vị phối hợp: UBND tỉnh; Sở Văn hóa, Thể thao và Du lịch/Sở Du lịch; Sở Kế hoạch và Đầu tư các tỉnh, thành phố vùng Đông Nam Bộ .</w:t>
      </w:r>
    </w:p>
    <w:p>
      <w:r>
        <w:t>- Thời gian thực hiện: Quý III.</w:t>
      </w:r>
    </w:p>
    <w:p>
      <w:r>
        <w:t>6. Tổ chức hội nghị sơ kết thực hiện Thỏa thuận liên kết hợp tác phát triển du lịch vùng Đông Nam Bộ năm 2024</w:t>
      </w:r>
    </w:p>
    <w:p>
      <w:r>
        <w:t>- Nội dung: Tổ chức Hội nghị sơ kết thực hiện Thỏa thuận liên kết hợp tác du lịch vùng Đông Nam Bộ để đánh giá kết quả thực hiện năm 2024 và triển khai nhiệm vụ năm 2025.</w:t>
      </w:r>
    </w:p>
    <w:p>
      <w:r>
        <w:t>- Đơn vị chủ trì: UBND tỉnh Đồng Nai.</w:t>
      </w:r>
    </w:p>
    <w:p>
      <w:r>
        <w:t>- Đơn vị tham mưu chủ trì thực hiện: Sở Văn hóa, Thể thao và Du lịch tỉnh Đồng Nai.</w:t>
      </w:r>
    </w:p>
    <w:p>
      <w:r>
        <w:t>- Đơn vị phối hợp: UBND tỉnh, thành; Sở Văn hóa, Thể thao và Du lịch/Sở Du lịch các tỉnh, thành phố vùng Đông Nam Bộ.</w:t>
      </w:r>
    </w:p>
    <w:p>
      <w:r>
        <w:t>- Thời gian thực hiện: Quý IV.</w:t>
      </w:r>
    </w:p>
    <w:p>
      <w:r>
        <w:t>III. TỔ CHỨC THỰC HIỆN</w:t>
      </w:r>
    </w:p>
    <w:p>
      <w:r>
        <w:t>1.  Đề nghị Ủy ban nhân dân các tỉnh, thành phố trong vùng Đông Nam Bộ chỉ đạo các cơ quan, đơn vị liên quan được phân công trong kế hoạch này, xây dựng kế hoạch chi tiết triển khai thực hiện và báo cáo kết quả thực hiện năm 2024  (trước ngày 30/11/2024)  gửi về Ủy ban nhân dân tỉnh Đồng Nai  (thông qua Sở văn hóa, Thể thao và Du lịch tỉnh Đồng Nai)  để tổng hợp.</w:t>
      </w:r>
    </w:p>
    <w:p>
      <w:r>
        <w:t>2.  Giao Sở Du lịch tỉnh Bà Rịa - Vũng Tàu tham mưu thành lập Tổ giúp việc để tham mưu triển khai thực hiện kế hoạch này và làm đầu mối theo dõi việc triển khai thực hiện kế hoạch và báo cáo./.</w:t>
      </w:r>
    </w:p>
    <w:p>
      <w:r>
        <w:t>Nơi nhận:</w:t>
      </w:r>
    </w:p>
    <w:p>
      <w:r>
        <w:t>- VPCP; Bộ VH,TT&amp;DL (b/c);</w:t>
      </w:r>
    </w:p>
    <w:p>
      <w:r>
        <w:t>- TTr. Thành ủy, Tỉnh ủy; TTr. HĐND các tỉnh, thành phố vùng Đông Nam Bộ (b/c);</w:t>
      </w:r>
    </w:p>
    <w:p>
      <w:r>
        <w:t>- UBND các tỉnh/thành phố vùng Đông Nam Bộ (b/c);</w:t>
      </w:r>
    </w:p>
    <w:p>
      <w:r>
        <w:t>- Chủ tịch, các PCT UBND tỉnh BR-VT (b/c);</w:t>
      </w:r>
    </w:p>
    <w:p>
      <w:r>
        <w:t>- Sở Văn hóa, Thể thao và Du lịch/Sở Du lịch các tỉnh, thành phố vùng Đông Nam bộ;</w:t>
      </w:r>
    </w:p>
    <w:p>
      <w:r>
        <w:t>- Trung tâm Xúc tiến Đầu tư, Thương mại, Du lịch các tỉnh, thành phố vùng Đông Nam Bộ;</w:t>
      </w:r>
    </w:p>
    <w:p>
      <w:r>
        <w:t>- Các sở, ban, ngành tỉnh BR-VT;</w:t>
      </w:r>
    </w:p>
    <w:p>
      <w:r>
        <w:t>- UBND các huyện, thị xã, thành phố tỉnh BR-VT;</w:t>
      </w:r>
    </w:p>
    <w:p>
      <w:r>
        <w:t>- Lưu: VT, KT11.</w:t>
      </w:r>
    </w:p>
    <w:p>
      <w:r>
        <w:t>TM. ỦY BAN NHÂN DÂN</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