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tập huấn ứng dụng trí tuệ nhân tạo cho cán bộ, công chức, viên chức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49/KH-UBND</w:t>
      </w:r>
    </w:p>
    <w:p>
      <w:r>
        <w:t>Cần Thơ, ngày 26 tháng 8 năm 2025</w:t>
      </w:r>
    </w:p>
    <w:p>
      <w:r>
        <w:t>KẾ HOẠCH</w:t>
      </w:r>
    </w:p>
    <w:p>
      <w:r>
        <w:t>TẬP HUẤN ỨNG DỤNG TRÍ TUỆ NHÂN TẠO CHO CÁN BỘ, CÔNG CHỨC, VIÊN CHỨC THÀNH PHỐ CẦN THƠ NĂM 2025</w:t>
      </w:r>
    </w:p>
    <w:p>
      <w:r>
        <w:t>Thực hiện Nghị quyết số 57-NQ/TW ngày 22 tháng 12 năm 2024 của Bộ Chính trị về đột phá phát triển khoa học, công nghệ, đổi mới sáng tạo và chuyển đổi số quốc gia; Kế hoạch số 01-KH/BCĐ ngày 21 tháng 3 năm 2025 của Ban Chỉ đạo Trung ương về phát triển khoa học, công nghệ, đổi mới sáng tạo và chuyển đổi số về triển khai Phong trào “Bình dân học vụ số”;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Quyết định số 550/QĐ-BKHCN ngày 14 tháng 4 năm 2025 của Bộ trưởng Bộ Khoa học và Công nghệ về ban hành Kế hoạch hành động thực hiện Phong trào “Bình dân học vụ số” và Kế hoạch số 01-KH/BCĐ ngày 14 tháng 4 năm 2025 của Ban Chỉ đạo thành phố về phát triển khoa học, công nghệ, đổi mới sáng tạo và chuyển đổi số về triển khai Phong trào “Bình dân học vụ số” trên địa bàn thành phố Cần Thơ; Ủy ban nhân dân thành phố xây dựng Kế hoạch tập huấn ứng dụng trí tuệ nhân tạo cho cán bộ, công chức, viên chức thành phố Cần Thơ năm 2025, với những nội dung cụ thể như sau:</w:t>
      </w:r>
    </w:p>
    <w:p>
      <w:r>
        <w:t>I. MỤC ĐÍCH, YÊU CẦU</w:t>
      </w:r>
    </w:p>
    <w:p>
      <w:r>
        <w:t>1. Mục đích</w:t>
      </w:r>
    </w:p>
    <w:p>
      <w:r>
        <w:t>a) Phát huy sức mạnh của cả hệ thống chính trị trong việc tuyên truyền, nâng cao nhận thức và trực tiếp tham gia thực hiện phong trào “Bình dân học vụ số” đạt hiệu quả cao, bảo đảm sự thành công của chuyển đổi số;</w:t>
      </w:r>
    </w:p>
    <w:p>
      <w:r>
        <w:t>b) Trang bị cho cán bộ, công chức, viên chức kiến thức cơ bản, cập nhật về công nghệ trí tuệ nhân tạo (AI); vai trò, ứng dụng của AI trong quản lý và công việc chuyên môn;</w:t>
      </w:r>
    </w:p>
    <w:p>
      <w:r>
        <w:t>c) Hướng dẫn kỹ năng ứng dụng AI trong xử lý công việc, hỗ trợ ra quyết định, nâng cao hiệu quả phục vụ người dân và doanh nghiệp.</w:t>
      </w:r>
    </w:p>
    <w:p>
      <w:r>
        <w:t>2. Yêu cầu</w:t>
      </w:r>
    </w:p>
    <w:p>
      <w:r>
        <w:t>a) Kế hoạch tập huấn ứng dụng trí tuệ nhân tạo cho cán bộ, công chức, viên chức thành phố Cần Thơ năm 2025 được tổ chức thiết thực, tiết kiệm và hiệu quả, tránh phô trương hình thức;</w:t>
      </w:r>
    </w:p>
    <w:p>
      <w:r>
        <w:t>b) Huy động sự tham gia của cán bộ, công chức, viên chức tập huấn ứng dụng trí tuệ nhân tạo thành phố Cần Thơ năm 2025.</w:t>
      </w:r>
    </w:p>
    <w:p>
      <w:r>
        <w:t>II. NỘI DUNG, CHƯƠNG TRÌNH</w:t>
      </w:r>
    </w:p>
    <w:p>
      <w:r>
        <w:t>1. Thời gian:  Dự kiến 01 buổi trong tháng 9 năm 2025.</w:t>
      </w:r>
    </w:p>
    <w:p>
      <w:r>
        <w:t>2. Địa điểm:  Trực tiếp tại Hội trường Ủy ban nhân dân thành phố và tại các điểm cầu xã, phường.</w:t>
      </w:r>
    </w:p>
    <w:p>
      <w:r>
        <w:t>3. Thành phần</w:t>
      </w:r>
    </w:p>
    <w:p>
      <w:r>
        <w:t>a) Trực tiếp tại Hội trường Ủy ban nhân dân thành phố:</w:t>
      </w:r>
    </w:p>
    <w:p>
      <w:r>
        <w:t>- Thường trực Thành ủy;</w:t>
      </w:r>
    </w:p>
    <w:p>
      <w:r>
        <w:t>- Thường trực Hội đồng nhân dân thành phố;</w:t>
      </w:r>
    </w:p>
    <w:p>
      <w:r>
        <w:t>- Thường trực Đảng ủy Ủy ban nhân dân thành phố;</w:t>
      </w:r>
    </w:p>
    <w:p>
      <w:r>
        <w:t>- Thường trực Ủy ban nhân dân thành phố;</w:t>
      </w:r>
    </w:p>
    <w:p>
      <w:r>
        <w:t>- Ban Thường trực Ủy ban Mặt trận Tổ quốc Việt Nam thành phố;</w:t>
      </w:r>
    </w:p>
    <w:p>
      <w:r>
        <w:t>- Đại diện lãnh đạo Đoàn đại biểu Quốc hội thành phố;</w:t>
      </w:r>
    </w:p>
    <w:p>
      <w:r>
        <w:t>- Đại diện lãnh đạo các cơ quan tham mưu, giúp việc Thành ủy;</w:t>
      </w:r>
    </w:p>
    <w:p>
      <w:r>
        <w:t>- Đại diện lãnh đạo các Ban của Hội đồng nhân dân thành phố;</w:t>
      </w:r>
    </w:p>
    <w:p>
      <w:r>
        <w:t>- Thành viên Ban Chỉ đạo về phát triển khoa học, công nghệ, đổi mới sáng tạo và chuyển đổi số thành phố (theo Quyết định số 65-QĐ/TU ngày 14 tháng 7 năm 2025);</w:t>
      </w:r>
    </w:p>
    <w:p>
      <w:r>
        <w:t>- Thành viên Ban Chỉ đạo phát triển khoa học, công nghệ, đổi mới sáng tạo, chuyển đổi số và Đề án 06 của Ủy ban nhân dân thành phố (theo Quyết định số 698/QĐ-UBND ngày 30 tháng 7 năm 2025);</w:t>
      </w:r>
    </w:p>
    <w:p>
      <w:r>
        <w:t>- Đại diện tổ chức Hội do Đảng và Nhà nước giao nhiệm vụ;</w:t>
      </w:r>
    </w:p>
    <w:p>
      <w:r>
        <w:t>- Đại diện các Trường Đại học, Cao đẳng trên địa bàn thành phố;</w:t>
      </w:r>
    </w:p>
    <w:p>
      <w:r>
        <w:t>- Báo và Phát thanh, Truyền hình Cần Thơ; cơ quan thông tấn, báo chí trên địa bàn thành phố Cần Thơ.</w:t>
      </w:r>
    </w:p>
    <w:p>
      <w:r>
        <w:t>b) Trực tuyến tại các điểm cầu xã, phường:</w:t>
      </w:r>
    </w:p>
    <w:p>
      <w:r>
        <w:t>- Đại diện lãnh đạo Đảng ủy, Hội đồng nhân dân, Ủy ban nhân dân, Ủy ban Mặt trận Tổ quốc Việt Nam xã, phường;</w:t>
      </w:r>
    </w:p>
    <w:p>
      <w:r>
        <w:t>- Đại diện phòng, ban, ngành, đoàn thể cấp xã;</w:t>
      </w:r>
    </w:p>
    <w:p>
      <w:r>
        <w:t>- Đại diện Tổ Công nghệ số cộng đồng.</w:t>
      </w:r>
    </w:p>
    <w:p>
      <w:r>
        <w:t>4. Chương trình tập huấn</w:t>
      </w:r>
    </w:p>
    <w:p>
      <w:r>
        <w:t>Stt</w:t>
      </w:r>
    </w:p>
    <w:p>
      <w:r>
        <w:t>Thời gian</w:t>
      </w:r>
    </w:p>
    <w:p>
      <w:r>
        <w:t>Nội dung chương trình</w:t>
      </w:r>
    </w:p>
    <w:p>
      <w:r>
        <w:t>Thực hiện</w:t>
      </w:r>
    </w:p>
    <w:p>
      <w:r>
        <w:t>1</w:t>
      </w:r>
    </w:p>
    <w:p>
      <w:r>
        <w:t>07h30’ - 08h00’</w:t>
      </w:r>
    </w:p>
    <w:p>
      <w:r>
        <w:t>Đón tiếp đại biểu.</w:t>
      </w:r>
    </w:p>
    <w:p>
      <w:r>
        <w:t>Ban Tổ chức</w:t>
      </w:r>
    </w:p>
    <w:p>
      <w:r>
        <w:t>2</w:t>
      </w:r>
    </w:p>
    <w:p>
      <w:r>
        <w:t>08h00’ - 08h05’</w:t>
      </w:r>
    </w:p>
    <w:p>
      <w:r>
        <w:t>Tuyên bố lý do, giới thiệu đại biểu.</w:t>
      </w:r>
    </w:p>
    <w:p>
      <w:r>
        <w:t>Sở Khoa học và Công nghệ</w:t>
      </w:r>
    </w:p>
    <w:p>
      <w:r>
        <w:t>3</w:t>
      </w:r>
    </w:p>
    <w:p>
      <w:r>
        <w:t>08h05’ - 08h20’</w:t>
      </w:r>
    </w:p>
    <w:p>
      <w:r>
        <w:t>Phát biểu của Thường trực Thành ủy.</w:t>
      </w:r>
    </w:p>
    <w:p>
      <w:r>
        <w:t>Thường trực Thành ủy</w:t>
      </w:r>
    </w:p>
    <w:p>
      <w:r>
        <w:t>4</w:t>
      </w:r>
    </w:p>
    <w:p>
      <w:r>
        <w:t>08h20’ - 09h00’</w:t>
      </w:r>
    </w:p>
    <w:p>
      <w:r>
        <w:t>Định hướng phát triển và ứng dụng trí tuệ nhân tạo trên địa bàn thành phố Cần Thơ đến năm 2030.</w:t>
      </w:r>
    </w:p>
    <w:p>
      <w:r>
        <w:t>Lãnh đạo Sở Khoa học và Công nghệ</w:t>
      </w:r>
    </w:p>
    <w:p>
      <w:r>
        <w:t>5</w:t>
      </w:r>
    </w:p>
    <w:p>
      <w:r>
        <w:t>09h00’ - 09h50’</w:t>
      </w:r>
    </w:p>
    <w:p>
      <w:r>
        <w:t>Ứng dụng trí tuệ nhân tạo trong xử lý công việc.</w:t>
      </w:r>
    </w:p>
    <w:p>
      <w:r>
        <w:t>Chuyên gia về trí tuệ nhân tạo</w:t>
      </w:r>
    </w:p>
    <w:p>
      <w:r>
        <w:t>6</w:t>
      </w:r>
    </w:p>
    <w:p>
      <w:r>
        <w:t>09h50’ - 10h00’</w:t>
      </w:r>
    </w:p>
    <w:p>
      <w:r>
        <w:t>Giải lao.</w:t>
      </w:r>
    </w:p>
    <w:p>
      <w:r>
        <w:t>7</w:t>
      </w:r>
    </w:p>
    <w:p>
      <w:r>
        <w:t>10h00’ - 10h45’</w:t>
      </w:r>
    </w:p>
    <w:p>
      <w:r>
        <w:t>Kỹ năng sử dụng, khai thác công cụ AI và bảo đảm an toàn thông tin.</w:t>
      </w:r>
    </w:p>
    <w:p>
      <w:r>
        <w:t>Chuyên gia về trí tuệ nhân tạo</w:t>
      </w:r>
    </w:p>
    <w:p>
      <w:r>
        <w:t>8</w:t>
      </w:r>
    </w:p>
    <w:p>
      <w:r>
        <w:t>10h45’ - 11h00’</w:t>
      </w:r>
    </w:p>
    <w:p>
      <w:r>
        <w:t>Phát biểu của Thường trực Ủy ban nhân dân thành phố.</w:t>
      </w:r>
    </w:p>
    <w:p>
      <w:r>
        <w:t>Thường trực Ủy ban nhân dân thành phố</w:t>
      </w:r>
    </w:p>
    <w:p>
      <w:r>
        <w:t>9</w:t>
      </w:r>
    </w:p>
    <w:p>
      <w:r>
        <w:t>11h00’</w:t>
      </w:r>
    </w:p>
    <w:p>
      <w:r>
        <w:t>Kết thúc.</w:t>
      </w:r>
    </w:p>
    <w:p>
      <w:r>
        <w:t>III. KINH PHÍ TỔ CHỨC</w:t>
      </w:r>
    </w:p>
    <w:p>
      <w:r>
        <w:t>1.  Kinh phí tập huấn ứng dụng trí tuệ nhân tạo cho cán bộ, công chức, viên chức thành phố Cần Thơ năm 2025 bố trí từ nguồn sự nghiệp khoa học và công nghệ năm 2025.</w:t>
      </w:r>
    </w:p>
    <w:p>
      <w:r>
        <w:t>2.  Huy động từ các nguồn tài trợ, đóng góp, xã hội hóa của các tổ chức, doanh nghiệp và các nguồn vốn hợp pháp khác theo quy định.</w:t>
      </w:r>
    </w:p>
    <w:p>
      <w:r>
        <w:t>IV. TỔ CHỨC THỰC HIỆN</w:t>
      </w:r>
    </w:p>
    <w:p>
      <w:r>
        <w:t>1. Văn phòng Ủy ban nhân dân thành phố</w:t>
      </w:r>
    </w:p>
    <w:p>
      <w:r>
        <w:t>Phối hợp với Sở Khoa học và Công nghệ phát hành Giấy mời theo thành phần tham dự nêu trên, công tác hậu cần và chuẩn bị nội dung, bài phát biểu cho Thường trực Ủy ban nhân dân thành phố.</w:t>
      </w:r>
    </w:p>
    <w:p>
      <w:r>
        <w:t>2. Sở Khoa học và Công nghệ</w:t>
      </w:r>
    </w:p>
    <w:p>
      <w:r>
        <w:t>a) Chủ trì, phối hợp với các cơ quan, đơn vị liên quan và các địa phương tổ chức triển khai thực hiện Kế hoạch này. Chuẩn bị tài liệu tập huấn gửi cho các cơ quan, đơn vị và địa phương;</w:t>
      </w:r>
    </w:p>
    <w:p>
      <w:r>
        <w:t>b) Chủ trì, phối hợp với Văn phòng Ủy ban nhân dân thành phố chuẩn bị các điều kiện cần thiết đảm bảo tổ chức tập huấn như: Hội trường, phông chữ, âm thanh, ánh sáng, bàn ghế, teabreak,...;</w:t>
      </w:r>
    </w:p>
    <w:p>
      <w:r>
        <w:t>c) Chịu trách nhiệm dẫn chương trình tập huấn;</w:t>
      </w:r>
    </w:p>
    <w:p>
      <w:r>
        <w:t>d) Chủ trì, phối hợp với Văn phòng Thành ủy, Văn phòng Ủy ban nhân dân thành phố chuẩn bị các bài phát biểu của Thường trực Thành ủy, Thường trực Ủy ban nhân dân thành phố;</w:t>
      </w:r>
    </w:p>
    <w:p>
      <w:r>
        <w:t>đ) Lập dự toán, gửi Sở Tài chính thẩm định theo đúng quy định, trình Ủy ban nhân dân thành phố xem xét, quyết định.</w:t>
      </w:r>
    </w:p>
    <w:p>
      <w:r>
        <w:t>3. Sở Tài chính</w:t>
      </w:r>
    </w:p>
    <w:p>
      <w:r>
        <w:t>Phối hợp với Sở Khoa học và Công nghệ thẩm định dự toán kinh phí tập huấn theo Kế hoạch này, trình Ủy ban nhân dân thành phố xem xét, quyết định theo đúng quy định.</w:t>
      </w:r>
    </w:p>
    <w:p>
      <w:r>
        <w:t>4. Báo và Phát thanh, Truyền hình Cần Thơ; Cổng thông tin điện tử thành phố</w:t>
      </w:r>
    </w:p>
    <w:p>
      <w:r>
        <w:t>Đưa tin, bài, phóng sự về Kế hoạch tập huấn ứng dụng trí tuệ nhân tạo cho cán bộ, công chức, viên chức thành phố Cần Thơ năm 2025, Phong trào “Bình dân học vụ số”.</w:t>
      </w:r>
    </w:p>
    <w:p>
      <w:r>
        <w:t>5. Sở, ban, ngành, đoàn thể thành phố</w:t>
      </w:r>
    </w:p>
    <w:p>
      <w:r>
        <w:t>Căn cứ Kế hoạch này tổ chức triển khai thực hiện, tham gia tập huấn ứng dụng trí tuệ nhân tạo cho cán bộ, công chức, viên chức thành phố Cần Thơ năm 2025 theo quy định.</w:t>
      </w:r>
    </w:p>
    <w:p>
      <w:r>
        <w:t>6. Ủy ban nhân dân xã, phường</w:t>
      </w:r>
    </w:p>
    <w:p>
      <w:r>
        <w:t>a) Phối hợp với Sở Khoa học và Công nghệ và các đơn vị liên quan chuẩn bị cơ sở vật chất, tổ chức điểm cầu trực tuyến tại địa phương đảm bảo nghiêm túc, hiệu quả;</w:t>
      </w:r>
    </w:p>
    <w:p>
      <w:r>
        <w:t>b) Tham gia tập huấn ứng dụng trí tuệ nhân tạo cho cán bộ, công chức, viên chức thành phố Cần Thơ năm 2025 theo quy định.</w:t>
      </w:r>
    </w:p>
    <w:p>
      <w:r>
        <w:t>Trên đây là Kế hoạch tập huấn ứng dụng trí tuệ nhân tạo cho cán bộ, công chức, viên chức thành phố Cần Thơ năm 2025. Trong quá trình triển khai thực hiện nếu phát sinh khó khăn, vướng mắc vượt thẩm quyền các cơ quan, đơn vị và địa phương phản ánh về Sở Khoa học và Công nghệ để tổng hợp, báo cáo Ủy ban nhân dân thành phố xem xét, quyết định./.</w:t>
      </w:r>
    </w:p>
    <w:p>
      <w:r>
        <w:t>Nơi nhận:</w:t>
      </w:r>
    </w:p>
    <w:p>
      <w:r>
        <w:t>- Bộ Khoa học và Công nghệ;</w:t>
      </w:r>
    </w:p>
    <w:p>
      <w:r>
        <w:t>- TT. TU, TT. HĐND TP;</w:t>
      </w:r>
    </w:p>
    <w:p>
      <w:r>
        <w:t>- TT ĐU UBND TP;</w:t>
      </w:r>
    </w:p>
    <w:p>
      <w:r>
        <w:t>- CT, PCT UBND TP;</w:t>
      </w:r>
    </w:p>
    <w:p>
      <w:r>
        <w:t>- UBMTTQVN TP;</w:t>
      </w:r>
    </w:p>
    <w:p>
      <w:r>
        <w:t>- Các cơ quan tham mưu, giúp việc Thành ủy;</w:t>
      </w:r>
    </w:p>
    <w:p>
      <w:r>
        <w:t>- Các Ban của HĐND TP;</w:t>
      </w:r>
    </w:p>
    <w:p>
      <w:r>
        <w:t>- Bộ CHQS, Công an TP;</w:t>
      </w:r>
    </w:p>
    <w:p>
      <w:r>
        <w:t>- Sở, ban, ngành TP;</w:t>
      </w:r>
    </w:p>
    <w:p>
      <w:r>
        <w:t>- UBND xã, phường;</w:t>
      </w:r>
    </w:p>
    <w:p>
      <w:r>
        <w:t>- Các Trường ĐH, CĐ trên địa bàn TP;</w:t>
      </w:r>
    </w:p>
    <w:p>
      <w:r>
        <w:t>- Báo và PTTH Cần Thơ;</w:t>
      </w:r>
    </w:p>
    <w:p>
      <w:r>
        <w:t>- Cổng TTĐT TP;</w:t>
      </w:r>
    </w:p>
    <w:p>
      <w:r>
        <w:t>- VP UBND TP (2C, 3C);</w:t>
      </w:r>
    </w:p>
    <w:p>
      <w:r>
        <w:t>- Lưu: VT, VHQ.</w:t>
      </w:r>
    </w:p>
    <w:p>
      <w:r>
        <w:t>TM. ỦY BAN NHÂN DÂN</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