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48/KH-UBND thực hiện công tác đưa người lao động tỉnh Lào Cai đi làm việc ở nước ngoài theo hợp đồng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24/01/2025</w:t>
            </w:r>
          </w:p>
        </w:tc>
      </w:tr>
      <w:tr>
        <w:tc>
          <w:tcPr>
            <w:tcW w:type="dxa" w:w="4320"/>
          </w:tcPr>
          <w:p>
            <w:r>
              <w:t>Ngày hiệu lực</w:t>
            </w:r>
          </w:p>
        </w:tc>
        <w:tc>
          <w:tcPr>
            <w:tcW w:type="dxa" w:w="4320"/>
          </w:tcPr>
          <w:p>
            <w:r>
              <w:t>24/01/2025</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48/KH-UBND</w:t>
      </w:r>
    </w:p>
    <w:p>
      <w:r>
        <w:t>Lào Cai, ngày 24 tháng 01 năm 2025</w:t>
      </w:r>
    </w:p>
    <w:p>
      <w:r>
        <w:t>KẾ HOẠCH</w:t>
      </w:r>
    </w:p>
    <w:p>
      <w:r>
        <w:t>TRIỂN KHAI THỰC HIỆN CÔNG TÁC ĐƯA NGƯỜI LAO ĐỘNG TỈNH LÀO CAI ĐI LÀM VIỆC Ở NƯỚC NGOÀI THEO HỢP ĐỒNG NĂM 2025</w:t>
      </w:r>
    </w:p>
    <w:p>
      <w:r>
        <w:t>Căn cứ Kế hoạch số 213-KH/TU ngày 05/6/2023 của Ban Thường vụ Tỉnh ủy Lào Cai triển khai thực hiện Chỉ thị số 20-CT/TW ngày 12/12/2022 của Ban Bí thư Trung ương Đảng về tăng cường sự lãnh đạo của Đảng đối với công tác đưa người lao động Việt Nam đi làm việc ở nước ngoài trong tình hình mới ( gọi tắt là Kế hoạch số 213-KH/TU ngày 05/6/2023 của Ban Thường vụ Tỉnh ủy Lào Cai ); Kế hoạch số 280/KH-UBND ngày 21/6/2023 của Ủy ban nhân dân tỉnh Lào Cai về việc thực hiện Kế hoạch số 213-KH/TU ( gọi tắt là Kế hoạch số   280/KH-UBND ngày 21/6/2023 của Ủy ban nhân dân tỉnh Lào Cai ), Ủy ban nhân dân tỉnh Lào Cai ban hành Kế hoạch triển khai thực hiện công tác đưa người lao động tỉnh Lào Cai đi làm việc ở nước ngoài theo hợp đồng năm 2025 trên địa bàn tỉnh Lào Cai, như sau:</w:t>
      </w:r>
    </w:p>
    <w:p>
      <w:r>
        <w:t>I. MỤC TIÊU, CHỈ TIÊU</w:t>
      </w:r>
    </w:p>
    <w:p>
      <w:r>
        <w:t>1. Mục tiêu:  Nâng cao chất lượng, hiệu quả công tác đưa người lao động đi làm việc ở nước ngoài nhằm giải quyết việc làm, chuyển dịch cơ cấu lao động, nâng cao thu nhập, đời sống cho người lao động, nhất là lao động ở nông thôn, địa bàn đặc biệt khó khăn; nâng cao trình độ nghề nghiệp, tác phong làm việc tiên tiến cho người lao động, góp phần nâng cao chất lượng nguồn nhân lực, giảm nghèo bền vững, thúc đẩy phát triển kinh tế - xã hội trên địa bàn tỉnh.</w:t>
      </w:r>
    </w:p>
    <w:p>
      <w:r>
        <w:t>2. Chỉ tiêu</w:t>
      </w:r>
    </w:p>
    <w:p>
      <w:r>
        <w:t>- Năm 2025, phấn đấu đưa 350 lao động đi làm việc ở nước ngoài theo hợp đồng.</w:t>
      </w:r>
    </w:p>
    <w:p>
      <w:r>
        <w:t>- 100% lao động đi làm việc ở nước ngoài được bồi dưỡng kiến thức cần thiết trước khi xuất cảnh.</w:t>
      </w:r>
    </w:p>
    <w:p>
      <w:r>
        <w:t>II. NHIỆM VỤ VÀ GIẢI PHÁP</w:t>
      </w:r>
    </w:p>
    <w:p>
      <w:r>
        <w:t>1. Tăng cường lãnh, chỉ đạo của cấp ủy, sự quản lý của chính quyền:    Tăng cường sự lãnh đạo, chỉ đạo của cấp ủy, sự quản lý của chính quyền đối với công tác đưa người lao động đi làm việc ở nước ngoài theo hợp đồng gắn với việc thực hiện Kế hoạch số 213-KH/TU ngày 05/6/2023 của Ban Thường vụ Tỉnh ủy Lào Cai và Kế hoạch số 280-KH-UBND ngày 21/6/2023 của Ủy ban nhân dân tỉnh Lào Cai.</w:t>
      </w:r>
    </w:p>
    <w:p>
      <w:r>
        <w:t>2. Đẩy mạnh công tác thông tin, tuyên truyền</w:t>
      </w:r>
    </w:p>
    <w:p>
      <w:r>
        <w:t>- Tiếp tục tăng cường công tác phổ biến, tuyên truyền các chủ trương chính sách của Đảng, pháp luật của Nhà nước về đưa người lao động đi làm việc ở nước ngoài theo hợp đồng, chú trọng nội dung, phương pháp tuyên truyền phù hợp, thuyết phục, hiệu quả.</w:t>
      </w:r>
    </w:p>
    <w:p>
      <w:r>
        <w:t>- Đẩy mạnh tổ chức các sàn giao dịch việc làm, hội nghị, hội thảo, đối thoại, tư vấn để thông tin về những quy định của pháp luật, chính sách hỗ trợ và các chương trình đưa người lao động đi làm việc nước ngoài, trong đó tập trung vào các chương trình phi lợi nhuận của Bộ Lao động - Thương binh và Xã hội.</w:t>
      </w:r>
    </w:p>
    <w:p>
      <w:r>
        <w:t>- Xây dựng mạng lưới tuyên truyền viên ở cơ sở, phát huy vai trò người có uy tín, già làng, trưởng bản đối với vùng đồng bào dân tộc thiểu số và miền núi tham gia tuyên truyền, vận động đi làm việc ở nước ngoài theo hợp đồng gắn với Chương trình mục tiêu quốc gia giảm nghèo bền vững, Chương trình mục tiêu quốc gia phát triển kinh tế - xã hội vùng đồng bào dân tộc thiểu số và miền núi.</w:t>
      </w:r>
    </w:p>
    <w:p>
      <w:r>
        <w:t>- Tuyên truyền, khuyến cáo, vận động người lao động tuân thủ pháp luật Việt Nam và pháp luật của nước đến làm việc, thực hiện đúng hợp đồng lao động, về nước đúng hạn để tránh những rủi ro khi ở lại làm việc, cư trú bất hợp pháp.</w:t>
      </w:r>
    </w:p>
    <w:p>
      <w:r>
        <w:t>3. Nâng cao chất lượng nguồn lao động đi làm làm việc ở nước ngoài theo hợp đồng</w:t>
      </w:r>
    </w:p>
    <w:p>
      <w:r>
        <w:t>- Thường xuyên rà soát, thống kê danh sách người trong độ tuổi lao động, có nguyện vọng đi làm việc ở nước ngoài để chủ động phối hợp với Trung tâm Dịch vụ việc làm, Trung tâm Giáo dục nghề nghiệp, giáo dục thường xuyên và các doanh nghiệp có năng lực, uy tín tổ chức tư vấn, sàng lọc, đào tạo nguồn lao động theo nhu cầu, năng lực của người lao động trước khi tham gia phỏng vấn, thi tuyển.</w:t>
      </w:r>
    </w:p>
    <w:p>
      <w:r>
        <w:t>- Xây dựng kế hoạch đào tạo ngoại ngữ, tay nghề, tác phong, kỷ luật nhằm nâng cao chất lượng nguồn lao động, tăng số lượng lao động trúng tuyển, xuất cảnh đi làm việc tại Hàn Quốc theo chương trình EPS, Nhật Bản theo chương trình điều dưỡng viên và chương trình IM Japan, chương trình đưa điều dưỡng viên đi học tập và làm việc tại CHLB Đức. Chương trình lao động nông nghiệp Úc trong nội dung Biên bản ghi nhớ giữa Chính phủ Úc và Chính phủ Việt Nam về hỗ trợ công dân Việt Nam tham gia Chương trình lao động nông nghiệp Úc.</w:t>
      </w:r>
    </w:p>
    <w:p>
      <w:r>
        <w:t>- Triển khai thực hiện mô hình liên kết đào tạo ngoại ngữ, kỹ năng nghề, giáo dục định hướng cho người lao động giữa Trung tâm Dịch vụ việc làm, các Trường, cơ sở giáo dục nghề nghiệp với doanh nghiệp hoạt dịch vụ đưa lao động đi làm việc ở nước ngoài theo hợp đồng nhằm nâng cao chất lượng nguồn nhân lực, tham gia quản lý, nắm bắt tình hình thực hiện hợp đồng, hỗ trợ người lao động góp phần sử dụng có hiệu quả nguồn lực lao động này sau khi hết hạn hợp đồng lao động trở về địa phương.</w:t>
      </w:r>
    </w:p>
    <w:p>
      <w:r>
        <w:t>4. Giải quyết kịp thời chính sách hỗ trợ đối với người lao động đi làm việc ở nước ngoài theo hợp đồng</w:t>
      </w:r>
    </w:p>
    <w:p>
      <w:r>
        <w:t>- Thực hiện kịp thời, đầy đủ các chính sách hỗ trợ đối với người lao động đi làm việc ở nước ngoài theo hợp đồng thuộc Chương trình mục tiêu quốc gia giảm nghèo bền vững, Chương trình mục tiêu quốc gia phát triển kinh tế - xã hội vùng đồng bào dân tộc thiểu số và miền núi.</w:t>
      </w:r>
    </w:p>
    <w:p>
      <w:r>
        <w:t>- Thực hiện chính sách hỗ trợ vay vốn đối với người lao động đi làm việc có thời hạn ở nước ngoài theo hợp đồng theo quy định của pháp luật.</w:t>
      </w:r>
    </w:p>
    <w:p>
      <w:r>
        <w:t>- Thường xuyên theo dõi tình hình thực hiện hợp đồng lao động, kịp thời giải quyết, hỗ trợ người lao động giải quyết các vấn đề phát sinh trong thời gian làm việc ở nước ngoài, thực hiện tốt công tác bảo hộ công dân, cung cấp đầy đủ thông tin về thị trường lao động, nhu cầu tuyển dụng của người sử dụng lao động để người lao động lựa chọn việc làm phù hợp với kiến thức, kỹ năng, kinh nghiệm, trình độ nghề nghiệp được tích lũy sau quá trình làm việc ở nước ngoài.</w:t>
      </w:r>
    </w:p>
    <w:p>
      <w:r>
        <w:t>5. Nâng cao hiệu quả quản lý nhà nước về công tác đưa người lao động đi làm việc ở nước ngoài</w:t>
      </w:r>
    </w:p>
    <w:p>
      <w:r>
        <w:t>- Tăng cường vai trò chỉ đạo, điều hành của chính quyền, sự phối hợp của các sở, ban, ngành, sự tham gia của các tổ chức chính trị xã hội trong công tác đưa người lao động đi làm việc ở nước ngoài.</w:t>
      </w:r>
    </w:p>
    <w:p>
      <w:r>
        <w:t>- Thành lập Ban Chỉ đạo và ban hành Quy chế hoạt động của Ban Chỉ đạo đưa người lao động đi làm việc ở nước ngoài các cấp để chỉ đạo, hướng dẫn, tổ chức thực hiện Kế hoạch đưa lao động đi làm việc ở nước ngoài đảm bảo đồng bộ, hiệu quả.</w:t>
      </w:r>
    </w:p>
    <w:p>
      <w:r>
        <w:t>- Tổ chức thu thập, cập nhật, quản lý, phân tích và dự báo thông tin thị trường lao động; cung cấp kịp thời thông tin về tuyển chọn lao động đi làm việc ở nước ngoài theo từng thị trường, minh bạch thông tin về các khoản phí; cung cấp thông tin theo các bản tin thị trường lao động định kỳ cho các địa phương.</w:t>
      </w:r>
    </w:p>
    <w:p>
      <w:r>
        <w:t>- Tạo điều kiện thuận lợi giới thiệu các doanh nghiệp được phép hoạt động dịch vụ đưa người lao động đi làm việc ở nước ngoài theo quy định trong việc tư vấn, tuyển chọn lao động tại các địa phương đi làm việc ở nước ngoài theo hợp đồng.</w:t>
      </w:r>
    </w:p>
    <w:p>
      <w:r>
        <w:t>- Nâng cao chất lượng giáo dục, đào tạo nghề, đào tạo ngoại ngữ, pháp luật, văn hóa, phong tục tập quán của các nước cho người lao động. Tiếp tục đưa lao động đi làm việc ở các thị trường tiếp nhận lao động truyền thống gồm: Hàn Quốc, Nhật Bản, Đài Loan, Malaysia, Trung Đông, Úc, Đức...; ưu tiên đưa lao động đi làm việc ở những thị trường lao động có thu nhập cao, an toàn, lao động đã qua đào tạo đi làm việc ở nước ngoài.</w:t>
      </w:r>
    </w:p>
    <w:p>
      <w:r>
        <w:t>- Tăng cường đàm phán, trao đổi thông tin với các địa phương các nước để đưa lao động đi làm việc theo hợp đồng thời vụ theo hình thức hợp tác giữa các địa phương.</w:t>
      </w:r>
    </w:p>
    <w:p>
      <w:r>
        <w:t>- Tăng cường công tác quản lý đối với người lao động đi làm việc ở nước ngoài, có giải pháp sử dụng hiệu quả nguồn nhân lực này khi hết thời hạn về nước; giải pháp về chấm dứt tình trạng đưa người lao động đi làm việc ở nước ngoài trái phép, người lao động vi phạm pháp luật ở nước sở tại hoặc cư trú bất hợp pháp ở nước ngoài; đấu tranh phòng, chống việc lợi dụng đưa người lao động đi làm việc ở nước ngoài xâm phạm an ninh quốc gia.</w:t>
      </w:r>
    </w:p>
    <w:p>
      <w:r>
        <w:t>6. Ứng dụng công nghệ thông tin trong công tác quản lý người lao động Việt Nam đi làm việc ở nước ngoài</w:t>
      </w:r>
    </w:p>
    <w:p>
      <w:r>
        <w:t>- Chia sẻ, kết nối hệ thống cơ sở dữ liệu người lao động của tỉnh đi làm việc ở nước ngoài với cơ sở dữ liệu quốc gia về lao động và cơ sở dữ liệu quốc gia về dân cư.</w:t>
      </w:r>
    </w:p>
    <w:p>
      <w:r>
        <w:t>- Xây dựng quy định cơ chế cung cấp, chia sẻ thông tin, liên thông đồng bộ dữ liệu người lao động đi làm việc ở nước ngoài giữa ngành Lao động - Thương binh và Xã hội, Công an, Ngoại vụ và các ngành liên quan.</w:t>
      </w:r>
    </w:p>
    <w:p>
      <w:r>
        <w:t>- Thường xuyên cập nhật các quy định của Trung ương và địa phương liên quan đến đưa người lao động đi làm việc ở nước ngoài theo hợp đồng và các chính sách liên quan đến hỗ trợ cho người lao động trên Cổng thông tin điện tử của tỉnh, trang thông tin điện tử của các cơ quan, đơn vị, địa phương.</w:t>
      </w:r>
    </w:p>
    <w:p>
      <w:r>
        <w:t>7. Tăng cường công tác quản lý, kiểm tra, giám sát tình hình đưa người lao động đi làm việc ở nước ngoài theo hợp đồng</w:t>
      </w:r>
    </w:p>
    <w:p>
      <w:r>
        <w:t>- Tăng cường sự phối hợp giữa các sở, ngành, tổ chức chính trị - xã hội, địa phương trong công tác đưa người lao động đi làm việc ở nước ngoài theo hợp đồng. Định kỳ tổ chức đánh giá kết quả, thường xuyên trao đổi thông tin, có giải pháp điều chỉnh phù hợp nhằm đảm bảo hoàn thành chỉ tiêu theo Kế hoạch đề ra.</w:t>
      </w:r>
    </w:p>
    <w:p>
      <w:r>
        <w:t>- Tăng cường công tác quản lý, kiểm tra, giám sát đối với các doanh nghiệp, tổ chức, đơn vị trong việc chấp hành pháp luật về tổ chức đưa người lao động đi làm việc ở nước ngoài theo hợp đồng về điều kiện hoạt động, tuyển chọn lao động, thu phí, quản lý, đảm bảo quyền và lợi ích cho người lao động khi tham gia làm việc ở nước ngoài theo hợp đồng... Kịp thời phát hiện, ngăn chặn, xử lý nghiêm các hành vi vi phạm pháp luật liên quan đến hoạt động đưa người lao động Việt Nam đi làm việc ở nước ngoài.</w:t>
      </w:r>
    </w:p>
    <w:p>
      <w:r>
        <w:t>- Nắm bắt tình hình người lao động Việt Nam đi làm việc ở nước ngoài vi phạm hợp đồng hoặc cư trú bất hợp pháp ở nước ngoài để kịp thời phát hiện, ngăn chặn, xử lý nghiêm các hành vi vi phạm pháp luật. Quản lý chặt chẽ đảng viên là người lao động Việt Nam làm việc ở nước ngoài.</w:t>
      </w:r>
    </w:p>
    <w:p>
      <w:r>
        <w:t>III. KINH PHÍ THỰC HIỆN</w:t>
      </w:r>
    </w:p>
    <w:p>
      <w:r>
        <w:t>1. Nguồn ngân sách nhà nước, được bố trí trong dự toán ngân sách của các đơn vị theo quy định hiện hành về phân cấp ngân sách nhà nước.</w:t>
      </w:r>
    </w:p>
    <w:p>
      <w:r>
        <w:t>2. Huy động các nguồn vốn tài trợ, hỗ trợ của doanh nghiệp đưa lao động đi làm việc ở nước ngoài theo hợp đồng, tổ chức, cá nhân trong nước, ngoài nước và các nguồn vốn hợp pháp khác.</w:t>
      </w:r>
    </w:p>
    <w:p>
      <w:r>
        <w:t>IV. TỔ CHỨC THỰC HIỆN</w:t>
      </w:r>
    </w:p>
    <w:p>
      <w:r>
        <w:t>1. Sở Lao động - Thương binh và Xã hội</w:t>
      </w:r>
    </w:p>
    <w:p>
      <w:r>
        <w:t>- Chủ trì, phối hợp với các cơ quan liên quan, các doanh nghiệp triển khai thực hiện Kế hoạch.</w:t>
      </w:r>
    </w:p>
    <w:p>
      <w:r>
        <w:t>- Chỉ đạo Trung tâm Dịch vụ việc làm phối hợp với Ủy ban nhân dân các huyện, thị xã, thành phố rà soát, tổng hợp số lao động có nhu cầu đi làm việc ở nước ngoài; xây dựng kế hoạch tổ chức tư vấn, liên kết đào tạo nguồn lao động đáp ứng với thị trường nước tiếp nhận; Chủ động liên kết với các doanh nghiệp hoạt động dịch vụ đưa lao động đi làm việc ở nước ngoài theo hợp đồng để tổ chức tư vấn, phỏng vấn tuyển chọn, đào tạo nguồn lao động về kỹ năng nghề, ngoại ngữ theo yêu cầu của các thị trường tiếp nhận lao động trước khi đưa lao động đi làm việc ở nước ngoài theo hợp đồng. Hỗ trợ người lao động đã hoàn thành hợp đồng lao động về nước tìm việc làm hoặc tự tạo việc làm; tổ chức tư vấn và giới thiệu việc làm cho người lao động phù hợp với ngành nghề, kinh nghiệm đã học hỏi và tích lũy được trong thời gian làm việc ở nước ngoài.</w:t>
      </w:r>
    </w:p>
    <w:p>
      <w:r>
        <w:t>- Tăng cường công tác quản lý nhà nước đối với các doanh nghiệp đưa người lao động đi làm việc ở nước ngoài theo hợp đồng đảm bảo hiệu quả, chặt chẽ; yêu cầu doanh nghiệp thực hiện nghiêm túc các quy định của pháp luật về tuyên truyền, tuyển chọn lao động của tỉnh đi làm việc ở nước ngoài theo hợp đồng. Hướng dẫn, tổ chức thực hiện các chính sách hỗ trợ người lao động đi làm việc có thời hạn ở nước ngoài theo quy định.</w:t>
      </w:r>
    </w:p>
    <w:p>
      <w:r>
        <w:t>- Triển khai công tác đào tạo nghề, tư vấn giới thiệu việc làm, giải quyết việc làm, chuyển dịch cơ cấu lao động nông nghiệp sang phi nông nghiệp, chú trọng triển khai các giải pháp đưa lao động đi làm việc ở nước ngoài đối với các nhóm đối tượng: thanh niên, lao động nông thôn, lao động thuộc hộ nghèo, hộ cận nghèo, lao động là người dân tộc thiểu số, lao động bị mất việc làm, lao động thuộc hộ bị thu hồi đất, thanh niên hoàn thành nghĩa vụ quân sự... Chú trọng công tác tạo nguồn lao động, đưa lao động đi làm việc ở nước ngoài theo hợp đồng; có giải pháp sử dụng hiệu quả nguồn lao động sau khi làm việc ở nước ngoài về nước.</w:t>
      </w:r>
    </w:p>
    <w:p>
      <w:r>
        <w:t>- Tăng cường công tác thanh tra, kiểm tra, giám sát công tác tư vấn, tuyển chọn, đào tạo và tổ chức đưa lao động đi làm việc ở nước ngoài theo hợp đồng; kịp thời ngăn chặn và có biện pháp xử lý kịp thời những hành vi lừa đảo, tiêu cực để bảo vệ quyền lợi cho người lao động.</w:t>
      </w:r>
    </w:p>
    <w:p>
      <w:r>
        <w:t>- Theo dõi, tổng hợp tình hình thực hiện Kế hoạch của các ngành, địa phương; Định kỳ, tổng hợp báo cáo (báo cáo 6 tháng trước ngày 15/7; báo cáo năm trước ngày 15/12) hoặc khi có yêu cầu đột xuất, tổng hợp báo cáo Ủy ban nhân dân tỉnh và Bộ Lao động - Thương binh và Xã hội.</w:t>
      </w:r>
    </w:p>
    <w:p>
      <w:r>
        <w:t>2. Sở Tài chính:  Chủ trì, phối hợp với Sở Lao động - Thương binh và Xã hội và các sở, ngành, đơn vị liên quan, căn cứ khả năng ngân sách địa phương hằng năm, tham mưu trình Ủy ban nhân dân tỉnh bố trí ngân sách, lồng ghép với các Chương trình, Kế hoạch khác có liên quan để triển khai thực hiện nội dung Kế hoạch này theo phân cấp ngân sách hiện hành và theo quy định của Luật ngân sách nhà nước.</w:t>
      </w:r>
    </w:p>
    <w:p>
      <w:r>
        <w:t>3. Công an tỉnh</w:t>
      </w:r>
    </w:p>
    <w:p>
      <w:r>
        <w:t>- Hướng dẫn, tạo điều kiện cho người lao động hoàn thiện các thủ tục liên quan đến việc xuất cảnh đi làm việc ở nước ngoài theo hợp đồng.</w:t>
      </w:r>
    </w:p>
    <w:p>
      <w:r>
        <w:t>- Đấu tranh ngăn chặn và điều tra xử lý kịp thời, nghiêm minh các tổ chức, cá nhân có hành vi vi phạm pháp luật trong lĩnh vực đưa lao động ra nước ngoài làm việc.</w:t>
      </w:r>
    </w:p>
    <w:p>
      <w:r>
        <w:t>- Chỉ đạo Công an cấp xã lập danh sách lao động đi làm việc ở nước ngoài theo hợp đồng thông báo cư trú sau khi trở về địa phương để phối hợp với Ủy ban nhân dân cấp xã, các cơ quan, đơn vị có liên quan thực hiện hỗ trợ tạo việc làm và khởi nghiệp, hỗ trợ hòa nhập xã hội.</w:t>
      </w:r>
    </w:p>
    <w:p>
      <w:r>
        <w:t>- Chia sẻ dữ liệu đầu ra cơ sở dữ liệu người lao động gắn với cơ sở dữ liệu quốc gia về dân cư.</w:t>
      </w:r>
    </w:p>
    <w:p>
      <w:r>
        <w:t>4. Sở Tư pháp:  Chủ trì, phối hợp với các cơ quan, đơn vị có liên quan thực hiện kịp thời việc cấp Phiếu lý lịch tư pháp cho người lao động đi làm việc ở nước ngoài theo hợp đồng.</w:t>
      </w:r>
    </w:p>
    <w:p>
      <w:r>
        <w:t>5. Sở Ngoại vụ:  Chủ trì, phối hợp với các cơ quan, đơn vị có liên quan thực hiện công tác bảo hộ công dân đi làm việc ở nước ngoài theo hợp đồng; phối hợp với các cơ quan có thẩm quyền liên quan xử lý các vụ việc liên quan đến công tác bảo hộ công dân đi làm việc ở nước ngoài theo hợp đồng.</w:t>
      </w:r>
    </w:p>
    <w:p>
      <w:r>
        <w:t>6. Sở Giáo dục và Đào tạo</w:t>
      </w:r>
    </w:p>
    <w:p>
      <w:r>
        <w:t>- Chủ trì, phối hợp với Sở Lao động - Thương binh và Xã hội, Công an tỉnh tăng cường công tác quản lý hoạt động tư vấn du học, kịp thời phát hiện và ngăn chặn, xử lý tình trạng lợi dụng hoạt động tư vấn du học để tư vấn, tổ chức đưa người lao động ra nước ngoài làm việc bất hợp pháp.</w:t>
      </w:r>
    </w:p>
    <w:p>
      <w:r>
        <w:t>- Phối hợp với Sở Lao động - Thương binh và Xã hội tăng cường hoạt động định hướng nghề nghiệp, tuyên truyền giới thiệu về chính sách, pháp luật và mục tiêu, kế hoạch đưa người lao động đi làm việc ở nước ngoài theo hợp đồng đến học sinh các trường Trung học phổ thông, học sinh các Trung tâm giáo dục thường xuyên trong tỉnh.</w:t>
      </w:r>
    </w:p>
    <w:p>
      <w:r>
        <w:t>7. Sở Thông tin và Truyền thông</w:t>
      </w:r>
    </w:p>
    <w:p>
      <w:r>
        <w:t>- Phối hợp với đơn vị chủ trì, cung cấp tài liệu, hướng dẫn các cơ quan báo chí, truyền thông trên địa bàn tỉnh, tuyên truyền, phổ biến các chủ trương, chính sách của Đảng, pháp luật của Nhà nước trong công tác đưa người lao động Việt Nam đi làm việc ở nước ngoài theo hợp đồng để người lao động biết đăng ký tham gia; đồng thời tạo bước chuyển biến mới về nhận thức và nâng cao trách nhiệm các ngành, các cấp trong việc thực hiện công tác đưa người lao động đi làm việc ở nước ngoài theo hợp đồng.</w:t>
      </w:r>
    </w:p>
    <w:p>
      <w:r>
        <w:t>- Phối hợp với các cơ quan chức năng xử lý các trang thông tin điện tử, trang mạng xã hội và các ứng dụng có hoạt động vi phạm pháp luật trong công tác đưa người lao động Việt Nam đi làm việc ở nước ngoài.</w:t>
      </w:r>
    </w:p>
    <w:p>
      <w:r>
        <w:t>8. Ban Dân tộc tỉnh</w:t>
      </w:r>
    </w:p>
    <w:p>
      <w:r>
        <w:t>- Chủ trì, phối hợp với Sở Lao động - Thương binh và Xã hội tham mưu phân bổ kinh phí cho các huyện, thị xã để thực hiện chính sách hỗ trợ người lao động thuộc vùng đồng bào dân tộc thiểu số và miền núi đi làm việc ở nước ngoài theo hợp đồng từ nguồn kinh phí Chương trình mục tiêu quốc gia phát triển kinh tế - xã hội vùng đồng bào dân tộc thiểu số và miền núi.</w:t>
      </w:r>
    </w:p>
    <w:p>
      <w:r>
        <w:t>- Lồng ghép gắn vào các lớp tập huấn cho Người có uy tín trong đồng bào dân tộc thiểu số, do Ban Dân tộc tỉnh tổ chức thực hiện, nội dung tuyên truyền công tác đưa người lao động đi làm việc tại nước ngoài, để phát huy vai trò của người uy tín trong đồng bào dân tộc thiểu số trên địa bàn tỉnh, trong công tác tuyên truyền, vận động con em đồng bào dân tộc thiểu số trên địa bàn tham gia ứng tuyển đi làm việc ở nước ngoài theo hợp đồng.</w:t>
      </w:r>
    </w:p>
    <w:p>
      <w:r>
        <w:t>9. Ngân hàng Nhà nước - Chi nhánh tỉnh Lào Cai:  Chỉ đạo Ngân hàng Chính sách xã hội tỉnh và các Ngân hàng thương mại trên địa bàn tỉnh ưu tiên bố trí nguồn vốn; hướng dẫn, tạo điều kiện thuận lợi để khách hàng thực hiện các thủ tục vay vốn đi làm việc ở nước ngoài theo hợp đồng đảm bảo các quy định hiện hành.</w:t>
      </w:r>
    </w:p>
    <w:p>
      <w:r>
        <w:t>10. Ngân hàng Chính sách xã hội - Chi nhánh tỉnh Lào Cai:  Triển khai thực hiện hiệu quả chính sách tín dụng đối với người lao động đi làm việc ở nước ngoài theo hợp đồng theo quy định.</w:t>
      </w:r>
    </w:p>
    <w:p>
      <w:r>
        <w:t>11. Bộ Chỉ huy Bộ đội Biên phòng tỉnh</w:t>
      </w:r>
    </w:p>
    <w:p>
      <w:r>
        <w:t>- Chủ động phối hợp cùng các cơ quan liên quan tổ chức tuyên truyền, hướng dẫn người dân, đặc biệt là người dân ở các vùng dân tộc thiểu số, miền núi, biên giới các quy định pháp luật về xuất, nhập cảnh, làm việc ở nước ngoài theo hợp đồng.</w:t>
      </w:r>
    </w:p>
    <w:p>
      <w:r>
        <w:t>- Tăng cường tuần tra, kiểm soát khu vực cửa khẩu, các đường mòn, lối mở nhằm phát hiện, ngăn chặn các hoạt động lợi dụng chính sách đưa người lao động đi làm việc ở nước ngoài theo hợp đồng của tội phạm mua bán người trong khu vực biên giới và kịp thời xử lý các trường hợp di cư qua biên giới.</w:t>
      </w:r>
    </w:p>
    <w:p>
      <w:r>
        <w:t>12. Các sở, ban, ngành liên quan:  Theo chức năng, nhiệm vụ được giao chủ động tổ chức thực hiện các nhiệm vụ, giải pháp của Kế hoạch này đảm bảo phù hợp với tình hình cụ thể của từng cơ quan, đơn vị.</w:t>
      </w:r>
    </w:p>
    <w:p>
      <w:r>
        <w:t>13. Báo Lào Cai, Đài Phát thanh - Truyền hình tỉnh:  Phối hợp với Sở Lao động - Thương binh và Xã hội và các địa phương, đẩy mạnh công tác thông tin, tuyên truyền về chủ trương, chính sách của Đảng và nhà nước; kết quả triển khai thực hiện của các cấp, các ngành, thông tin về thị trường lao động; các địa chỉ tuyển dụng lao động uy tín, giới thiệu các mô hình, cách làm thiết thực, hiệu quả... trên các ấn phẩm báo chí, chương trình phát thanh và truyền hình... nhằm nâng cao nhận thức của các cấp, ngành, nhân dân về công tác đưa người lao động Việt Nam đi làm việc ở nước ngoài.</w:t>
      </w:r>
    </w:p>
    <w:p>
      <w:r>
        <w:t>14. Ủy ban nhân dân các huyện, thị xã, thành phố</w:t>
      </w:r>
    </w:p>
    <w:p>
      <w:r>
        <w:t>- Xây dựng kế hoạch đẩy mạnh công tác đưa lao động đi làm việc ở nước ngoài theo hợp đồng phù hợp với điều kiện, tình hình thực tế của địa phương; giao cụ thể chỉ tiêu đưa lao động đi làm việc ở nước ngoài theo hợp đồng cho từng xã, phường, thị trấn. Bố trí kinh phí để tổ chức thực hiện Kế hoạch.</w:t>
      </w:r>
    </w:p>
    <w:p>
      <w:r>
        <w:t>- Tăng cường tuyên truyền công tác đưa người lao động đi làm việc ở nước ngoài theo hợp đồng, đổi mới nội dung, đa dạng hình thức tuyên truyền đảm bảo người dân, người lao động hiểu, biết và tham gia tuyển chọn.</w:t>
      </w:r>
    </w:p>
    <w:p>
      <w:r>
        <w:t>- Chủ trì, phối hợp với Sở Lao động - Thương binh và Xã hội rà soát, tổng hợp nhu cầu của lao động địa phương đi làm việc có thời hạn ở nước ngoài để phối hợp với các đơn vị liên quan tổ chức thông tin, tuyên truyền, tư vấn, tuyển chọn lao động tham gia đi làm việc có thời hạn ở nước ngoài.</w:t>
      </w:r>
    </w:p>
    <w:p>
      <w:r>
        <w:t>- Chỉ đạo Phòng Lao động - Thương binh và Xã hội:</w:t>
      </w:r>
    </w:p>
    <w:p>
      <w:r>
        <w:t>+ Chủ trì, phối hợp với Trung tâm Dịch vụ việc làm tỉnh và các doanh nghiệp hoạt động dịch vụ đưa lao động đi làm việc ở nước ngoài tổ chức Hội nghị thông tin, tuyên truyền, tư vấn, tuyển chọn lao động tại địa phương. Thông qua tuyên truyền, vận động gia đình có người lao động đi làm việc ở nước ngoài trong việc chấp hành các quy định của nước tiếp nhận lao động, vận động người lao động về nước đúng quy định không cư trú bất hợp pháp ở nước ngoài.</w:t>
      </w:r>
    </w:p>
    <w:p>
      <w:r>
        <w:t>+ Triển khai công tác đào tạo nghề, tư vấn giới thiệu việc làm, giải quyết việc làm, chuyển dịch cơ cấu lao động nông nghiệp sang phi nông nghiệp, tăng cường công tác đưa lao động đi làm việc ở nước ngoài nhằm tăng số lượng và nâng cao chất lượng lao động, chú trọng công tác tạo nguồn lao động.</w:t>
      </w:r>
    </w:p>
    <w:p>
      <w:r>
        <w:t>15. Trường Cao đẳng Lào Cai:  Chủ động liên kết với các doanh nghiệp hoạt động dịch vụ đưa lao động đi làm việc ở nước ngoài theo hợp đồng có chức năng, uy tín để tổ chức tư vấn, phỏng vấn tuyển chọn, đào tạo nguồn lao động về kỹ năng nghề, ngoại ngữ theo yêu cầu của các thị trường tiếp nhận lao động trước khi đưa đi làm việc ở nước ngoài theo hợp đồng; hỗ trợ tư vấn, giới thiệu việc làm cho người lao động sau khi hết hạn hợp đồng lao động về nước.</w:t>
      </w:r>
    </w:p>
    <w:p>
      <w:r>
        <w:t>16. Đề nghị Ban Tổ chức Tỉnh ủy:  Chỉ đạo thực hiện tốt công tác quản lý đảng viên là người lao động đi làm việc ở nước ngoài theo hợp đồng.</w:t>
      </w:r>
    </w:p>
    <w:p>
      <w:r>
        <w:t>17. Đề nghị Ban Tuyên giáo Tỉnh ủy:  Định hướng nội dung tuyên truyền, hướng dẫn các cơ quan thông tin, truyền thông thực hiện có hiệu quả công tác tuyên truyền, phổ biến nội dung Chỉ thị số 20-CT/TW ngày 12/12/2022 của Ban Bí thư về việc tăng cường sự lãnh đạo của Đảng đối với công tác đưa người lao động Việt Nam đi làm việc ở nước ngoài trong tình hình mới; Kế hoạch số 213-KH/TU ngày 05/6/2023 của Tỉnh ủy về việc thực hiện Chỉ thị số 20-CT/TW ngày 12/12/2022 của Ban Bí thư.</w:t>
      </w:r>
    </w:p>
    <w:p>
      <w:r>
        <w:t>18. Đề nghị Ủy ban Mặt trận Tổ quốc Việt Nam tỉnh và các tổ chức chính trị - xã hội cấp tỉnh</w:t>
      </w:r>
    </w:p>
    <w:p>
      <w:r>
        <w:t>- Phối hợp triển khai thực hiện Kế hoạch đến các tổ chức thành viên. Phối hợp tuyên truyền, tích cực vận động đoàn viên, hội viên tham gia đi làm việc ở nước ngoài theo hợp đồng.</w:t>
      </w:r>
    </w:p>
    <w:p>
      <w:r>
        <w:t>- Tham gia giám sát việc triển khai thực hiện Kế hoạch trên địa bàn tỉnh.</w:t>
      </w:r>
    </w:p>
    <w:p>
      <w:r>
        <w:t>19. Doanh nghiệp, tổ chức hoạt động dịch vụ đưa người lao động tỉnh Lào Cai đi làm việc ở nước ngoài theo hợp đồng</w:t>
      </w:r>
    </w:p>
    <w:p>
      <w:r>
        <w:t>- Phối hợp với Trung tâm Dịch vụ việc làm tỉnh, Ủy ban nhân dân các huyện, thị xã, thành phố tổ chức tuyên truyền, thông tin đầy đủ về tiêu chuẩn, ngành nghề, thị trường lao động nước ngoài; tổ chức đào tạo, giáo dục định hướng, đưa lao động xuất cảnh đúng thời hạn, bảo đảm chế độ, quyền lợi cho người lao động theo hợp đồng đã ký kết; cung cấp thông tin về tình hình lao động của địa phương đi làm việc ở nước ngoài và lao động trở về nước; chấp hành các quy định của pháp luật trong hoạt động đưa người lao động Việt Nam đi làm việc ở nước ngoài theo hợp đồng.</w:t>
      </w:r>
    </w:p>
    <w:p>
      <w:r>
        <w:t>- Tăng cường chất lượng đào tạo, đẩy mạnh tìm kiếm thêm đối tác, mở rộng và gia nhập vào những thị trường chất lượng cao. Ưu tiên đưa người lao động đi làm việc ở những thị trường lao động có thu nhập cao, an toàn.</w:t>
      </w:r>
    </w:p>
    <w:p>
      <w:r>
        <w:t>- Chú trọng công tác giáo dục định hướng, đào tạo ngoại ngữ, tay nghề cho người lao động trước khi xuất cảnh đi làm việc ở nước ngoài, trong đó đẩy mạnh việc phổ biến văn hóa ứng xử cho người lao động.</w:t>
      </w:r>
    </w:p>
    <w:p>
      <w:r>
        <w:t>- Tăng cường hợp tác, liên kết với cơ sở giáo dục nghề nghiệp, tổ chức dịch vụ việc làm để bồi dưỡng kỹ năng nghề, ngoại ngữ cho người lao động trong trường hợp cần thiết.</w:t>
      </w:r>
    </w:p>
    <w:p>
      <w:r>
        <w:t>V. CHẾ ĐỘ BÁO CÁO</w:t>
      </w:r>
    </w:p>
    <w:p>
      <w:r>
        <w:t>1. Căn cứ nội dung nêu tại Kế hoạch này, các sở, ban, ngành, tổ chức chính trị - xã hội cấp tỉnh, các địa phương chủ động xây dựng kế hoạch triển khai thực hiện; báo cáo định kỳ (báo cáo 06 tháng trước ngày 25/6/2024; Định kỳ, tổng hợp báo cáo (báo cáo 6 tháng gửi trước ngày 10/7; báo cáo năm gửi trước ngày 30/11) gửi Sở Lao động - Thương binh và Xã hội để tổng hợp, báo cáo Ủy ban nhân dân tỉnh, Bộ Lao động - Thương binh và Xã hội theo quy định.</w:t>
      </w:r>
    </w:p>
    <w:p>
      <w:r>
        <w:t>2. Trong quá trình triển khai thực hiện, nếu có khó khăn, vướng mắc, các đơn vị, địa phương kịp thời báo cáo về Ủy ban nhân dân tỉnh (qua Sở Lao động - Thương binh và Xã hội) để chỉ đạo giải quyết.</w:t>
      </w:r>
    </w:p>
    <w:p>
      <w:r>
        <w:t>Trên đây là Kế hoạch triển khai thực hiện công tác đưa người lao động đi làm việc ở nước ngoài theo hợp đồng năm 2025 trên địa bàn tỉnh Lào Cai; Ủy ban nhân dân tỉnh yêu cầu các sở, ngành, địa phương, đơn vị liên quan triển khai thực hiện; đề nghị các Ban Đảng thuộc Tỉnh ủy, Ủy ban MTTQ Việt Nam và các tổ chức chính trị - xã hội tỉnh phối hợp triển khai thực hiện./.</w:t>
      </w:r>
    </w:p>
    <w:p>
      <w:r>
        <w:t>Nơi nhận:</w:t>
      </w:r>
    </w:p>
    <w:p>
      <w:r>
        <w:t>- Bộ Lao động - TBXH;</w:t>
      </w:r>
    </w:p>
    <w:p>
      <w:r>
        <w:t>- TT. Tỉnh ủy, HĐND, UBND tỉnh;</w:t>
      </w:r>
    </w:p>
    <w:p>
      <w:r>
        <w:t>- Ủy ban MTTQ và các tổ chức CT – XH tỉnh;</w:t>
      </w:r>
    </w:p>
    <w:p>
      <w:r>
        <w:t>- Ban Tổ chức Tỉnh ủy;</w:t>
      </w:r>
    </w:p>
    <w:p>
      <w:r>
        <w:t>- Ban Tuyên giáo Tỉnh ủy;</w:t>
      </w:r>
    </w:p>
    <w:p>
      <w:r>
        <w:t>- Các sở, ngành thuộc UBND tỉnh;</w:t>
      </w:r>
    </w:p>
    <w:p>
      <w:r>
        <w:t>- Công an tỉnh;</w:t>
      </w:r>
    </w:p>
    <w:p>
      <w:r>
        <w:t>- Bộ Chỉ huy Bộ đội Biên phòng tỉnh;</w:t>
      </w:r>
    </w:p>
    <w:p>
      <w:r>
        <w:t>- Chi nhánh Ngân hàng Nhà nước tỉnh Lào Cai;</w:t>
      </w:r>
    </w:p>
    <w:p>
      <w:r>
        <w:t>- Chi nhánh NHCSXH tỉnh Lào Cai;</w:t>
      </w:r>
    </w:p>
    <w:p>
      <w:r>
        <w:t>- Trường Cao đẳng Lào Cai;</w:t>
      </w:r>
    </w:p>
    <w:p>
      <w:r>
        <w:t>- UBND các huyện, thị xã, thành phố;</w:t>
      </w:r>
    </w:p>
    <w:p>
      <w:r>
        <w:t>- Báo Lào Cai, Đài PT&amp;TH Lào Cai;</w:t>
      </w:r>
    </w:p>
    <w:p>
      <w:r>
        <w:t>- CVP, PCVP1;</w:t>
      </w:r>
    </w:p>
    <w:p>
      <w:r>
        <w:t>- Cổng thông tin điện tử tỉnh;</w:t>
      </w:r>
    </w:p>
    <w:p>
      <w:r>
        <w:t>- Lưu: VT, VX3.</w:t>
      </w:r>
    </w:p>
    <w:p>
      <w:r>
        <w:t>TM. ỦY BAN NHÂN DÂN</w:t>
      </w:r>
    </w:p>
    <w:p>
      <w:r>
        <w:t>KT. CHỦ TỊCH</w:t>
      </w:r>
    </w:p>
    <w:p>
      <w:r>
        <w:t>PHÓ CHỦ TỊCH</w:t>
      </w:r>
    </w:p>
    <w:p>
      <w:r>
        <w:t>Giàng Thị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