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hỗ trợ pháp lý cho doanh nghiệp nhỏ và vừa trên địa bàn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48/KH-UBND</w:t>
      </w:r>
    </w:p>
    <w:p>
      <w:r>
        <w:t>Quảng Ninh, ngày 19 tháng 02 năm 2024</w:t>
      </w:r>
    </w:p>
    <w:p>
      <w:r>
        <w:t>KẾ HOẠCH</w:t>
      </w:r>
    </w:p>
    <w:p>
      <w:r>
        <w:t>HỖ TRỢ PHÁP LÝ CHO DOANH NGHIỆP NHỎ VÀ VỪA TRÊN ĐỊA BÀN TỈNH NĂM 2024</w:t>
      </w:r>
    </w:p>
    <w:p>
      <w:r>
        <w:t>Căn cứ Nghị định số 55/2019/NĐ-CP ngày 24/6/2019 của Chính phủ về hỗ trợ pháp lý cho doanh nghiệp nhỏ và vừa; Quyết định số 81/QĐ-TTg ngày 19/01/2021 của Thủ tướng Chính phủ phê duyệt Chương trình hỗ trợ pháp lý liên ngành cho doanh nghiệp nhỏ và vừa giai đoạn 2021-2025; Quyết định số 345/QĐ-TTg ngày 05/4/2023 của Thủ tướng Chính phủ phê duyệt Đề án “Nâng cao chất lượng, hiệu quả công tác hỗ trợ pháp lý cho doanh nghiệp giai đoạn 2021-2030”; Quyết định số 759/QĐ-UBND ngày 11/3/2021 của Ủy ban nhân dân tỉnh ban hành Chương trình hỗ trợ pháp lý cho doanh nghiệp nhỏ và vừa trên địa bàn tỉnh Quảng Ninh giai đoạn 2021-2025; Kế hoạch số 150/KH-UBND ngày 08/6/2023 của Ủy ban nhân dân tỉnh triển khai thực hiện Quyết định số 345/QĐ-TTg ngày 05/4/2023 của Thủ tướng Chính phủ phê duyệt Đề án “Nâng cao chất lượng, hiệu quả công tác hỗ trợ pháp lý cho doanh nghiệp giai đoạn 2021-2030”; theo đề nghị của Sở Tư pháp tại Tờ trình số 09/TTr-STP ngày 29/01/2024, Văn bản số 178/STP-BTTP ngày 31/01/2024 và ý kiến thống nhất của ủy viên Ủy ban nhân dân tỉnh tại Văn bản số 453/VP.UBND ngày 06/02/2024 của Văn phòng Ủy ban nhân dân tỉnh, Ủy ban nhân dân tỉnh ban hành Kế hoạch Hỗ trợ pháp lý cho doanh nghiệp nhỏ và vừa trên địa bàn tỉnh Quảng Ninh năm 2024, cụ thể như sau:</w:t>
      </w:r>
    </w:p>
    <w:p>
      <w:r>
        <w:t>I. MỤC ĐÍCH, YÊU CẦU</w:t>
      </w:r>
    </w:p>
    <w:p>
      <w:r>
        <w:t>1. Mục đích</w:t>
      </w:r>
    </w:p>
    <w:p>
      <w:r>
        <w:t>- Tiếp tục triển khai thực hiện có hiệu quả công tác hỗ trợ pháp lý cho doanh nghiệp nhỏ và vừa (DNNVV) trên địa bàn tỉnh theo yêu cầu, chỉ đạo của Ủy ban nhân dân tỉnh tại Quyết định số 366/QĐ-UBND ngày 03/02/2020 về việc ban hành Kế hoạch triển khai Nghị định số 55/2019/NĐ-CP ngày 24/6/2019 của Chính phủ về hỗ trợ pháp lý cho DNNVV; Quyết định số 759/QĐ-UBND ngày 11/3/2021 ban hành Chương trình hỗ trợ pháp lý cho DNNVV trên địa bàn tỉnh giai đoạn 2021-2025; Kế hoạch số 150/KH-UBND ngày 08/6/2023 triển khai thực hiện Quyết định số 345/QĐ-TTg ngày 05/4/2023 của Thủ tướng Chính phủ phê duyệt Đề án “Nâng cao chất lượng, hiệu quả công tác hỗ trợ pháp lý cho doanh nghiệp giai đoạn 2021-2030”.</w:t>
      </w:r>
    </w:p>
    <w:p>
      <w:r>
        <w:t>- Đảm bảo tính chủ động, thống nhất trong chỉ đạo, điều hành triển khai các hoạt động hỗ trợ pháp lý cho doanh nghiệp; góp phần nâng cao hiệu quả công tác quản lý nhà nước bằng pháp luật đối với doanh nghiệp, nâng cao chỉ số năng lực cạnh tranh cấp tỉnh (PCI) năm 2024.</w:t>
      </w:r>
    </w:p>
    <w:p>
      <w:r>
        <w:t>- Hỗ trợ doanh nghiệp được tiếp cận thông tin pháp luật chính xác, kịp thời và phù hợp với nhu cầu của doanh nghiệp; nâng cao hiểu biết, ý thức và thói quen tuân thủ pháp luật, hạn chế rủi ro, vướng mắc pháp lý trong hoạt động kinh doanh của DNNVV, góp phần nâng cao năng lực cạnh tranh của doanh nghiệp và hiệu quả tổ chức thi hành pháp luật.</w:t>
      </w:r>
    </w:p>
    <w:p>
      <w:r>
        <w:t>2. Yêu cầu</w:t>
      </w:r>
    </w:p>
    <w:p>
      <w:r>
        <w:t>- Hoạt động hỗ trợ pháp lý cho DNNVV phải thực hiện theo đúng quy định tại Nghị định số 55/2019/NĐ-CP ngày 24/6/2019 của Chính phủ về hỗ trợ pháp lý cho doanh nghiệp nhỏ và vừa và các văn bản hướng dẫn thi hành.</w:t>
      </w:r>
    </w:p>
    <w:p>
      <w:r>
        <w:t>- Tăng cường sự phối hợp giữa các cơ quan nhà nước; giữa cơ quan nhà nước với tổ chức đại diện cho doanh nghiệp; tổ chức, cá nhân cung ứng dịch vụ hỗ trợ pháp lý cho doanh nghiệp trong việc tổ chức các hoạt động hỗ trợ pháp lý cho DNNVV.</w:t>
      </w:r>
    </w:p>
    <w:p>
      <w:r>
        <w:t>- Cung cấp 100% các chủ trương, chính sách, pháp luật và các thông tin, hoạt động về hỗ trợ pháp lý cho DNNVV trên địa bàn tỉnh; bảo đảm 100% đề nghị tư vấn pháp luật, giải đáp vướng mắc pháp lý của DNNVV được giải quyết hoặc kiến nghị với các cơ quan có thẩm quyền giải quyết; ít nhất 10% doanh nghiệp trên địa bàn tỉnh được cung cấp thông tin, tuyên truyền pháp luật dưới mọi hình thức.</w:t>
      </w:r>
    </w:p>
    <w:p>
      <w:r>
        <w:t>II. NỘI DUNG, NHIỆM VỤ</w:t>
      </w:r>
    </w:p>
    <w:p>
      <w:r>
        <w:t>1. Cung cấp thông tin pháp lý cho DNNVV</w:t>
      </w:r>
    </w:p>
    <w:p>
      <w:r>
        <w:t>1.1. Duy trì, cập nhật, đăng tải các thông tin hỗ trợ pháp lý cho DNNVV trên Cổng Thông tin điện tử tỉnh</w:t>
      </w:r>
    </w:p>
    <w:p>
      <w:r>
        <w:t>- Nội dung cập nhật, đăng tải:</w:t>
      </w:r>
    </w:p>
    <w:p>
      <w:r>
        <w:t>+ Các chủ trương, chính sách liên quan đến doanh nghiệp, các văn bản quy phạm pháp luật của Trung ương, của tỉnh thuộc các lĩnh vực quản lý chuyên ngành; thông tin pháp luật trong nước, pháp luật quốc tế.</w:t>
      </w:r>
    </w:p>
    <w:p>
      <w:r>
        <w:t>+ Các bản án, quyết định của tòa án; phán quyết, quyết định của trọng tài thương mại; quyết định xử lý vụ việc cạnh tranh; quyết định xử lý vi phạm hành chính liên quan đến doanh nghiệp có hiệu lực thi hành và được phép công khai mà Ủy ban nhân dân tỉnh là một bên liên quan lên Cổng thông tin điện tử tỉnh hoặc kết nối với Cổng thông tin điện tử tỉnh công khai các văn bản này  (theo quy định tại khoản 1, 2, 3, 4 Điều 7 Nghị định số 55/2019/NĐ-CP) .</w:t>
      </w:r>
    </w:p>
    <w:p>
      <w:r>
        <w:t>+ Các văn bản trả lời của Ủy ban nhân dân tỉnh, các sở, ban, ngành, địa phương đối với các vướng mắc pháp lý cho DNNVV trong áp dụng chung về pháp luật trong phạm vi ngành, lĩnh vực, địa phương quản lý.</w:t>
      </w:r>
    </w:p>
    <w:p>
      <w:r>
        <w:t>+ Tổng hợp các ý kiến phản ánh, kiến nghị của DNNVV đề xuất, kiến nghị cơ quan nhà nước có thẩm quyền sửa đổi, bổ sung, hoàn thiện pháp luật và tổ chức thi hành pháp luật hiệu quả.</w:t>
      </w:r>
    </w:p>
    <w:p>
      <w:r>
        <w:t>- Cơ quan chủ trì đăng tải:  Trung tâm Truyền thông tỉnh.</w:t>
      </w:r>
    </w:p>
    <w:p>
      <w:r>
        <w:t>- Cơ quan phối hợp cung cấp thông tin:  Văn phòng Ủy ban nhân dân tỉnh, Sở Tư pháp, Tòa án nhân dân tỉnh, Đoàn Luật sư tỉnh, Hiệp hội doanh nghiệp tỉnh; các sở, ban, ngành, địa phương.</w:t>
      </w:r>
    </w:p>
    <w:p>
      <w:r>
        <w:t>- Thời gian thực hiện:  Thường xuyên.</w:t>
      </w:r>
    </w:p>
    <w:p>
      <w:r>
        <w:t>Thời hạn cung cấp thông tin, cập nhật, đăng tải được thực hiện theo Quyết định số 759/QĐ-UBND ngày 11/3/2021 của Ủy ban nhân dân tỉnh về việc ban hành Chương trình hỗ trợ pháp lý cho DNNVV trên địa bàn tỉnh giai đoạn 2021-2025.</w:t>
      </w:r>
    </w:p>
    <w:p>
      <w:r>
        <w:t>1.2. Cập nhật, đăng tải văn bản quy phạm pháp luật của tỉnh, các vụ việc, vướng mắc pháp lý của DNNVV</w:t>
      </w:r>
    </w:p>
    <w:p>
      <w:r>
        <w:t>- Nội dung thực hiện:</w:t>
      </w:r>
    </w:p>
    <w:p>
      <w:r>
        <w:t>+ Cập nhật, đăng tải các văn bản quy phạm pháp luật của tỉnh theo quy định tại Nghị định số 52/2015/NĐ-CP ngày 28/5/2015 của Chính phủ về cơ sở dữ liệu quốc gia về văn bản quy phạm pháp luật</w:t>
      </w:r>
    </w:p>
    <w:p>
      <w:r>
        <w:t>+ Cập nhật, đăng tải các vụ việc, vướng mắc pháp lý của DNNVV và văn bản hướng dẫn, trả lời của Ủy ban nhân dân tỉnh trên cơ sở dữ liệu của Bộ Tư pháp.</w:t>
      </w:r>
    </w:p>
    <w:p>
      <w:r>
        <w:t>- Cơ quan chủ trì:  Sở Tư pháp</w:t>
      </w:r>
    </w:p>
    <w:p>
      <w:r>
        <w:t>- Cơ quan phối hợp:  Văn phòng Ủy ban nhân dân tỉnh; các sở, ban, ngành có liên quan; Tòa án nhân dân tỉnh; Hiệp hội doanh nghiệp tỉnh.</w:t>
      </w:r>
    </w:p>
    <w:p>
      <w:r>
        <w:t>- Thời gian thực hiện:  Thường xuyên.</w:t>
      </w:r>
    </w:p>
    <w:p>
      <w:r>
        <w:t>1.3. Biên soạn, cung cấp tài liệu hỗ trợ pháp lý cho DNNVV</w:t>
      </w:r>
    </w:p>
    <w:p>
      <w:r>
        <w:t>a) Xây dựng, cung cấp tài liệu phổ biến, tuyên truyền cho DNNVV</w:t>
      </w:r>
    </w:p>
    <w:p>
      <w:r>
        <w:t>- Nội dung thực hiện:  Biên soạn, cung cấp đề cương tuyên truyền, sách, tờ gấp pháp luật, bài giảng và các tài liệu khác nhằm giới thiệu, phổ biến các văn bản quy phạm pháp luật, các chủ trương, chính sách của Trung ương, của tỉnh để hỗ trợ pháp lý cho DNNVV (chú trọng biên soạn tài liệu theo hình thức tài liệu điện tử).</w:t>
      </w:r>
    </w:p>
    <w:p>
      <w:r>
        <w:t>- Cơ quan chủ trì:  Sở Tư pháp; các sở, ban, ngành, Ủy ban nhân dân cấp huyện.</w:t>
      </w:r>
    </w:p>
    <w:p>
      <w:r>
        <w:t>- Cơ quan phối hợp:  Các cơ quan, đơn vị có liên quan.</w:t>
      </w:r>
    </w:p>
    <w:p>
      <w:r>
        <w:t>- Thời gian thực hiện:  Thường xuyên.</w:t>
      </w:r>
    </w:p>
    <w:p>
      <w:r>
        <w:t>b) Xây dựng các phóng sự, chuyên đề pháp luật, bản tin cho DNNVV</w:t>
      </w:r>
    </w:p>
    <w:p>
      <w:r>
        <w:t>- Nội dung thực hiện: Xây dựng các phóng sự, chuyên đề pháp luật, bản tin để cập nhật kịp thời, cung cấp thông tin pháp luật liên quan đến hoạt động sản xuất, kinh doanh của DNNVV, các vấn đề pháp lý mà DNNVV quan tâm trên Đài truyền hình, Đài phát thanh và các phương tiện thông tin, truyền thông khác.</w:t>
      </w:r>
    </w:p>
    <w:p>
      <w:r>
        <w:t>- Cơ quan chủ trì:  Trung tâm Truyền thông tỉnh; các sở, ban, ngành, Ủy ban nhân dân cấp huyện.</w:t>
      </w:r>
    </w:p>
    <w:p>
      <w:r>
        <w:t>- Cơ quan phối hợp:  Các cơ quan, đơn vị có liên quan.</w:t>
      </w:r>
    </w:p>
    <w:p>
      <w:r>
        <w:t>- Thời gian thực hiện:  Thường xuyên.</w:t>
      </w:r>
    </w:p>
    <w:p>
      <w:r>
        <w:t>2. Tuyên truyền, bồi dưỡng kiến thức pháp luật</w:t>
      </w:r>
    </w:p>
    <w:p>
      <w:r>
        <w:t>2.1. Tổ chức tuyên truyền, tập huấn, bồi dưỡng kiến thức pháp luật cho DNNVV</w:t>
      </w:r>
    </w:p>
    <w:p>
      <w:r>
        <w:t>- Nội dung thực hiện:  Tổ chức các hội nghị, lớp tập huấn, bồi dưỡng kiến thức pháp luật, kiến thức về quản lý, kinh doanh cho chủ doanh nghiệp, cán bộ lãnh đạo, quản lý, người phụ trách công tác pháp chế trong DNNVV.</w:t>
      </w:r>
    </w:p>
    <w:p>
      <w:r>
        <w:t>- Cơ quan chủ trì:  Các sở, ban, ngành, Ủy ban nhân dân cấp huyện, Hiệp hội doanh nghiệp tỉnh.</w:t>
      </w:r>
    </w:p>
    <w:p>
      <w:r>
        <w:t>- Cơ quan phối hợp:  Các cơ quan, đơn vị có liên quan.</w:t>
      </w:r>
    </w:p>
    <w:p>
      <w:r>
        <w:t>2.2. Bồi dưỡng kỹ năng, nghiệp vụ, kiến thức pháp luật cho người làm công tác hỗ trợ pháp lý cho DNNVV</w:t>
      </w:r>
    </w:p>
    <w:p>
      <w:r>
        <w:t>- Nội dung thực hiện:  Tổ chức các hội nghị, lớp tập huấn, bồi dưỡng kiến thức pháp luật, kiến thức về quản lý, kinh doanh, hội nhập; kỹ năng, nghiệp vụ; trao đổi kinh nghiệm cho người làm công tác hỗ trợ pháp lý cho DNNVV, cán bộ pháp chế; tổ chức, cá nhân cung cấp dịch vụ hỗ trợ pháp lý cho DNNVV; người làm tư vấn viên pháp luật... hoặc làm đầu mối liên kết với các lớp, khóa, chương trình bồi dưỡng kiến thức pháp luật do các bộ, ngành Trung ương tổ chức.</w:t>
      </w:r>
    </w:p>
    <w:p>
      <w:r>
        <w:t>- Cơ quan chủ trì:  Sở Tư pháp; các sở, ban, ngành, Ủy ban nhân dân cấp huyện.</w:t>
      </w:r>
    </w:p>
    <w:p>
      <w:r>
        <w:t>- Cơ quan phối hợp:  Hiệp hội doanh nghiệp tỉnh, Đoàn Luật sư tỉnh, các cơ quan, tổ chức liên quan.</w:t>
      </w:r>
    </w:p>
    <w:p>
      <w:r>
        <w:t>- Thời gian thực hiện:  Trong năm 2024, tổ chức ít nhất 01 cuộc tọa đàm/đối thoại/hội nghị hoặc 01 lớp bồi dưỡng kiến thức pháp luật cho doanh nghiệp, người làm công tác hỗ trợ pháp lý cho doanh nghiệp.</w:t>
      </w:r>
    </w:p>
    <w:p>
      <w:r>
        <w:t>3. Tư vấn, giải đáp pháp luật cho DNNVV</w:t>
      </w:r>
    </w:p>
    <w:p>
      <w:r>
        <w:t>- Nội dung thực hiện:</w:t>
      </w:r>
    </w:p>
    <w:p>
      <w:r>
        <w:t>+ Cung cấp danh sách cộng tác viên tư vấn pháp luật theo quy định (theo danh sách của Bộ Tư pháp công bố) và cung cấp danh sách cán bộ làm đầu mối hỗ trợ pháp lý cho doanh nghiệp trên địa bàn tỉnh.</w:t>
      </w:r>
    </w:p>
    <w:p>
      <w:r>
        <w:t>+ Tiếp nhận yêu cầu hỗ trợ pháp lý cho DNNVV; giải đáp vướng mắc pháp lý cho doanh nghiệp trong áp dụng chung về pháp luật theo quy định của Nghị định số 55/2019/NĐ-CP ngày 24/6/2019 của Chính phủ thuộc chức năng, nhiệm vụ, phạm vi quản lý của từng sở, ban, ngành, địa phương.</w:t>
      </w:r>
    </w:p>
    <w:p>
      <w:r>
        <w:t>+ Tổ chức hội nghị đối thoại, tọa đàm, diễn đàn, chương trình “Cafe Doanh nhân”; thông qua thư điện tử, mạng xã hội, các kênh truyền thông, ứng dụng thành tựu cuộc Cách mạng công nghiệp lần thứ 4 và các hình thức phù hợp khác.. .để khảo sát lấy ý kiến của các doanh nghiệp; trao đổi, cung cấp thông tin, giải quyết vướng mắc về các vấn đề pháp lý theo quy định của Nghị định số 55/2019/NĐ-CP liên quan đến hoạt động của DNNVV.</w:t>
      </w:r>
    </w:p>
    <w:p>
      <w:r>
        <w:t>+ Tiếp nhận, tổng hợp các phản ánh, kiến nghị của DNNVV để đề xuất, kiến nghị cơ quan nhà nước có thẩm quyền hoàn thiện pháp luật và tổ chức thi hành pháp luật hiệu quả.</w:t>
      </w:r>
    </w:p>
    <w:p>
      <w:r>
        <w:t>- Cơ quan chủ trì:  Các sở, ban, ngành, Trung tâm Truyền thông tỉnh, Ủy ban nhân dân cấp huyện.</w:t>
      </w:r>
    </w:p>
    <w:p>
      <w:r>
        <w:t>- Cơ quan phối hợp:  Hiệp hội doanh nghiệp tỉnh, Đoàn Luật sư tỉnh; các cơ quan, đơn vị có liên quan.</w:t>
      </w:r>
    </w:p>
    <w:p>
      <w:r>
        <w:t>- Thời gian thực hiện:  Thường xuyên.</w:t>
      </w:r>
    </w:p>
    <w:p>
      <w:r>
        <w:t>4.  Tiếp tục triển khai thực hiện yêu cầu, chỉ đạo của Ủy ban nhân dân tỉnh tại Quyết định số 759/QĐ-UBND ngày 11/3/2021 ban hành Chương trình hỗ trợ pháp lý cho DNNVV trên địa bàn tỉnh giai đoạn 2021-2025, Kế hoạch số 150/KH-UBND ngày 08/6/2023 triển khai thực hiện Quyết định số 345/QĐ-TTg ngày 05/4/2023 của Thủ tướng Chính phủ phê duyệt Đề án “Nâng cao chất lượng, hiệu quả công tác hỗ trợ pháp lý cho doanh nghiệp giai đoạn 2021-2030”.</w:t>
      </w:r>
    </w:p>
    <w:p>
      <w:r>
        <w:t>- Cơ quan chủ trì tham mưu, thực hiện:  Sở Tư pháp.</w:t>
      </w:r>
    </w:p>
    <w:p>
      <w:r>
        <w:t>- Cơ quan, đơn vị phối hợp:  Các cơ quan, đơn vị có liên quan.</w:t>
      </w:r>
    </w:p>
    <w:p>
      <w:r>
        <w:t>- Thời gian thực hiện:  Thường xuyên</w:t>
      </w:r>
    </w:p>
    <w:p>
      <w:r>
        <w:t>III. KINH PHÍ THỰC HIỆN</w:t>
      </w:r>
    </w:p>
    <w:p>
      <w:r>
        <w:t>Nguồn kinh phí bảo đảm hoạt động hỗ trợ pháp lý cho doanh nghiệp:</w:t>
      </w:r>
    </w:p>
    <w:p>
      <w:r>
        <w:t>- Nguồn ngân sách nhà nước bảo đảm theo quy định về phân cấp quản lý ngân sách nhà nước hiện hành.</w:t>
      </w:r>
    </w:p>
    <w:p>
      <w:r>
        <w:t>- Nguồn kinh phí tài trợ, hỗ trợ, đóng góp của các doanh nghiệp, tổ chức, cá nhân phục vụ hoạt động hỗ trợ pháp lý cho DNNVV theo quy định của pháp luật.</w:t>
      </w:r>
    </w:p>
    <w:p>
      <w:r>
        <w:t>- Nguồn kinh phí hợp pháp khác theo quy định của pháp luật.</w:t>
      </w:r>
    </w:p>
    <w:p>
      <w:r>
        <w:t>IV. TỔ CHỨC THỰC HIỆN</w:t>
      </w:r>
    </w:p>
    <w:p>
      <w:r>
        <w:t>1. Sở Tư pháp là cơ quan đầu mối tham mưu Ủy ban nhân dân tỉnh triển khai, theo dõi, đôn đốc, kiểm tra việc thực hiện Kế hoạch này; tổng hợp kết quả thực hiện trên địa bàn tỉnh, báo cáo Bộ Tư pháp và Ủy ban nhân dân tỉnh theo quy định.</w:t>
      </w:r>
    </w:p>
    <w:p>
      <w:r>
        <w:t>2. Các sở, ban, ngành, Trung tâm Truyền thông tỉnh, Ủy ban nhân dân các huyện, thị xã, thành phố, Hiệp hội doanh nghiệp tỉnh, Đoàn Luật sư tỉnh và các cơ quan, đơn vị có liên quan trong phạm vi chức năng, nhiệm vụ, quyền hạn tổ chức thực hiện nghiêm túc, có hiệu quả nội dung Kế hoạch; bố trí cán bộ làm công tác hỗ trợ pháp lý cho DNNVV; báo cáo kết quả thực hiện về Sở Tư pháp trước ngày 15/11/2023 để tổng hợp.</w:t>
      </w:r>
    </w:p>
    <w:p>
      <w:r>
        <w:t>3. Đề nghị Tòa án nhân dân tỉnh và các cơ quan, đơn vị có liên quan đăng tải các bản án, quyết định của Tòa án; phán quyết của trọng tài thương mại; quyết định xử lý các vụ việc cạnh tranh; quyết định xử phạt vi phạm hành chính liên quan đến doanh nghiệp được phép công khai, có hiệu lực thi hành mà Ủy ban nhân dân tỉnh là một bên có liên quan lên Trang thông tin điện tử Tòa án hoặc trên Trang thông tin điện tử của tỉnh (thông qua Trung tâm Truyền thông tỉnh) theo quy định tại Điều 7 Nghị định số 55/2019/NĐ-CP.</w:t>
      </w:r>
    </w:p>
    <w:p>
      <w:r>
        <w:t>Trong quá trình tổ chức thực hiện, nếu có khó khăn, vướng mắc, các cơ quan, đơn vị phản ánh về Ủy ban nhân dân tỉnh (qua Sở Tư pháp) để kịp thời giải quyết./.</w:t>
      </w:r>
    </w:p>
    <w:p>
      <w:r>
        <w:t>Nơi nhận:</w:t>
      </w:r>
    </w:p>
    <w:p>
      <w:r>
        <w:t>- Bộ Tư pháp (b/cáo);</w:t>
      </w:r>
    </w:p>
    <w:p>
      <w:r>
        <w:t>- TT. Tỉnh ủy, TT. HĐND tỉnh (b/cáo);</w:t>
      </w:r>
    </w:p>
    <w:p>
      <w:r>
        <w:t>- CT, các PCTUBND tỉnh;</w:t>
      </w:r>
    </w:p>
    <w:p>
      <w:r>
        <w:t>- Các sở, ban, ngành, đoàn thể tỉnh;</w:t>
      </w:r>
    </w:p>
    <w:p>
      <w:r>
        <w:t>- UBND các huyện, thị xã, thành phố;</w:t>
      </w:r>
    </w:p>
    <w:p>
      <w:r>
        <w:t>- Hiệp hội doanh nghiệp tỉnh;</w:t>
      </w:r>
    </w:p>
    <w:p>
      <w:r>
        <w:t>- Đoàn Luật sư tỉnh;</w:t>
      </w:r>
    </w:p>
    <w:p>
      <w:r>
        <w:t>- V0-V3; NC, TM2;</w:t>
      </w:r>
    </w:p>
    <w:p>
      <w:r>
        <w:t>- Trung tâm thông tin, VP UBND tỉnh;</w:t>
      </w:r>
    </w:p>
    <w:p>
      <w:r>
        <w:t>- Lưu: VT, NC1.</w:t>
      </w:r>
    </w:p>
    <w:p>
      <w:r>
        <w:t>TP-KH02</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