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năm 2024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2024-2030”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48/KH-UBND</w:t>
      </w:r>
    </w:p>
    <w:p>
      <w:r>
        <w:t>Lạng Sơn, ngày 28 tháng 02 năm 2024</w:t>
      </w:r>
    </w:p>
    <w:p>
      <w:r>
        <w:t>KẾ HOẠCH</w:t>
      </w:r>
    </w:p>
    <w:p>
      <w:r>
        <w:t>TRIỂN KHAI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2024 - 2030”</w:t>
      </w:r>
    </w:p>
    <w:p>
      <w:r>
        <w:t>Thực hiện Quyết định số 1481/QĐ-TTg ngày 29/11/2022 của Thủ tướng Chính phủ phê duyệt Chương trình “Tăng cường năng lực quản lý, điều phối hoạt động tình nguyện cho đội ngũ cán bộ Đoàn Thanh niên Cộng sản Hồ Chí Minh, Hội Liên hiệp thanh niên Việt Nam, Hội Sinh viên Việt Nam các cấp, giai đoạn 2022 - 2030”;</w:t>
      </w:r>
    </w:p>
    <w:p>
      <w:r>
        <w:t>UBND tỉnh Lạng Sơn ban hành Kế hoạch triển khai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2024 - 2030”  (gọi tắt là Chương trình)  như sau:</w:t>
      </w:r>
    </w:p>
    <w:p>
      <w:r>
        <w:t>I. MỤC ĐÍCH, YÊU CẦU</w:t>
      </w:r>
    </w:p>
    <w:p>
      <w:r>
        <w:t>1. Nâng cao năng lực quản lý, điều phối hoạt động tình nguyện cho đội ngũ cán bộ Đoàn Thanh niên Cộng sản (TNCS) Hồ Chí Minh, Hội Liên hiệp Thanh niên Việt Nam, Hội Sinh viên Việt Nam tỉnh Lạng Sơn nhằm triển khai phong trào thanh niên tình nguyện hiệu quả, bền vững, phát huy mạnh mẽ sức trẻ, tinh thần cống hiến, xung kích, tình nguyện, sáng tạo và nâng cao trách nhiệm của thanh niên trong sự nghiệp xây dựng và bảo vệ Tổ quốc.</w:t>
      </w:r>
    </w:p>
    <w:p>
      <w:r>
        <w:t>2. Cụ thể hóa và triển khai có hiệu quả, chất lượng các nhiệm vụ, giải pháp, nội dung theo yêu cầu, xác định trọng tâm, trọng điểm các nội dung triển khai và gắn với Nghị quyết Đại hội Đoàn TNCS Hồ Chí Minh tỉnh Lạng Sơn, khoá XIV, nhiệm kỳ 2024 - 2030; Nghị quyết Đại hội Đoàn toàn quốc lần thứ XII, nhiệm kỳ 2024 - 2030.</w:t>
      </w:r>
    </w:p>
    <w:p>
      <w:r>
        <w:t>3. Xác định đội ngũ cán bộ Đoàn, Hội các cấp là trọng tâm trong việc thúc đẩy phong trào thanh niên tình nguyện theo hướng chuyên nghiệp, hiệu quả, bền vững.</w:t>
      </w:r>
    </w:p>
    <w:p>
      <w:r>
        <w:t>4. Có cơ chế phối hợp chặt chẽ giữa tổ chức Đoàn, Hội với các cơ quan, sở, ban, ngành, từ đó tạo sự chuyển biến rõ nét trong việc nâng cao năng lực quản lý, điều phối hoạt động tình nguyện dành cho cán bộ Đoàn, Hội, góp phần nâng cao chất lượng phong trào thanh niên tình nguyện hiệu quả, chuyên nghiệp, bền vững và có sự tham gia, đồng hành rộng rãi của các lực lượng, thành phần trong xã hội.</w:t>
      </w:r>
    </w:p>
    <w:p>
      <w:r>
        <w:t>II. CÁC CHỈ TIÊU CỦA CHƯƠNG TRÌNH Giai đoạn 1: Từ năm 2024 đến năm 2025</w:t>
      </w:r>
    </w:p>
    <w:p>
      <w:r>
        <w:t>1. Có 60% cấp bộ Đoàn, Hội áp dụng công nghệ thông tin, chuyển đổi số trong công tác quản lý, điều phối hoạt động của thanh niên tình nguyện.</w:t>
      </w:r>
    </w:p>
    <w:p>
      <w:r>
        <w:t>2. Có ít nhất 60% các hoạt động thanh niên tình nguyện được ghi nhận, cập nhật trên Cổng Thông tin điện tử về quản lý, điều phối hoạt động thanh niên tình nguyện.</w:t>
      </w:r>
    </w:p>
    <w:p>
      <w:r>
        <w:t>3. Có 80% chiến dịch, hoạt động thanh niên tình nguyện do Đoàn, Hội khởi xướng và triển khai được áp dụng theo các mô hình quản lý, điều phối đã được đào tạo, tập huấn.</w:t>
      </w:r>
    </w:p>
    <w:p>
      <w:r>
        <w:t>4. Có 80% cán bộ chuyên trách phụ trách hoạt động tình nguyện của Đoàn, Hội và Hội Sinh viên các cấp được bồi dưỡng cập nhật kiến thức mới, nâng cao trình độ, kỹ năng, nghiệp vụ về quản lý, điều phối hoạt động tình nguyện.</w:t>
      </w:r>
    </w:p>
    <w:p>
      <w:r>
        <w:t>5. Kết nối, điều phối và phát triển mạng lưới thanh niên tình nguyện với các tổ chức, câu lạc bộ, hội, đội, nhóm tình nguyện trên toàn tỉnh.</w:t>
      </w:r>
    </w:p>
    <w:p>
      <w:r>
        <w:t>Giai đoạn 2: Từ năm 2026 đến năm 2030</w:t>
      </w:r>
    </w:p>
    <w:p>
      <w:r>
        <w:t>1. Phấn đấu 80% cấp bộ Đoàn, Hội áp dụng công nghệ thông tin, chuyển đổi số trong công tác quản lý, điều phối hoạt động của thanh niên tình nguyện.</w:t>
      </w:r>
    </w:p>
    <w:p>
      <w:r>
        <w:t>2. Phấn đấu 80% các hoạt động thanh niên tình nguyện được ghi nhận, cập nhật trên Cổng Thông tin điện tử về quản lý, điều phối hoạt động thanh niên tình nguyện.</w:t>
      </w:r>
    </w:p>
    <w:p>
      <w:r>
        <w:t>3. Phấn đấu 100% chiến dịch, hoạt động thanh niên tình nguyện do Đoàn, Hội khởi xướng và triển khai được áp dụng theo các mô hình quản lý, điều phối đã được đào tạo, tập huấn.</w:t>
      </w:r>
    </w:p>
    <w:p>
      <w:r>
        <w:t>4. Phấn đấu 100% cán bộ chuyên trách phụ trách hoạt động tình nguyện của Đoàn, Hội và Hội Sinh viên Việt Nam các cấp được bồi dưỡng cập nhật kiến thức mới, nâng cao trình độ, kỹ năng, nghiệp vụ về quản lý, điều phối hoạt động tình nguyện.</w:t>
      </w:r>
    </w:p>
    <w:p>
      <w:r>
        <w:t>5. Tiếp tục kết nối, điều phối và phát triển mạng lưới thanh niên tình nguyện với các câu lạc bộ, hội, đội, nhóm tình nguyện trên toàn tỉnh được hỗ trợ và đồng hành bởi tổ chức Đoàn, Hội.</w:t>
      </w:r>
    </w:p>
    <w:p>
      <w:r>
        <w:t>III. CÁC NHIỆM VỤ VÀ GIẢI PHÁP CHỦ YẾU</w:t>
      </w:r>
    </w:p>
    <w:p>
      <w:r>
        <w:t>1. Tuyên truyền, nâng cao nhận thức về vai trò của hoạt động thanh niên   tình nguyện và công tác quản lý, điều phối hoạt động thanh niên tình nguyện</w:t>
      </w:r>
    </w:p>
    <w:p>
      <w:r>
        <w:t>- Đảm bảo 100% tổ chức Đoàn, Hội các cấp và các tổ chức khác của thanh niên được thành lập theo quy định của pháp luật; tổ chức tuyên truyền, phổ biến Luật Thanh niên, các Nghị định triển khai thi hành Luật Thanh niên, Chiến lược phát triển thanh niên giai đoạn 2021 - 2030  (Theo Kế hoạch số 393-KH/TĐTN-PT, ngày 28/03/2023 của Ban Thường vụ Tỉnh đoàn về việc thực hiện Chiến lược phát triển thanh niên giai đoạn 2021 - 2030),  các chủ trương của Đảng, chính sách, pháp luật của Nhà nước về thanh niên.</w:t>
      </w:r>
    </w:p>
    <w:p>
      <w:r>
        <w:t>- Các cấp bộ Đoàn, Hội đa dạng hóa các hình thức và nội dung tuyên truyền gắn với từng nhóm đối tượng, kết hợp tuyên truyền trực quan và tuyên truyền trên các phương tiện thông tin đại chúng, các nền tảng số, mạng xã hội và các phương tiện truyền thông khác, sử dụng các ấn phẩm truyền thông như phóng sự, clip, đồ họa thông tin  (infographic),  đồ họa chuyển động  (motion graphics),  áp phích tuyên truyền  (poster),  bản tin, các cuộc thi câu chuyện tình nguyện; tăng cường sự tham gia và lan toả của người nổi tiếng. Tuyên truyền trên các kênh thông tin của Đoàn, Hội; xây dựng các chuyên trang, chuyên mục về hoạt động tình nguyện để lan toả rộng rãi đến cán bộ đoàn, đoàn viên, thanh niên.</w:t>
      </w:r>
    </w:p>
    <w:p>
      <w:r>
        <w:t>- Hằng năm, các huyện đoàn, thành đoàn và đoàn trực thuộc tham mưu, tổ chức các hội thảo, tọa đàm, diễn đàn chuyên đề về hoạt động tình nguyện; tổ chức các hoạt động tôn vinh, biểu dương, khen thưởng kịp thời, đột xuất hoặc định kỳ với các tổ chức, cá nhân có thành tích xuất sắc; chú trọng nhân rộng, áp dụng rộng rãi các mô hình tiêu biểu trong công tác quản lý, điều phối hoạt động thanh niên tình nguyện tại các địa phương.</w:t>
      </w:r>
    </w:p>
    <w:p>
      <w:r>
        <w:t>- Các cấp bộ Đoàn, Hội phối hợp với các đơn vị liên quan trong công tác tuyên truyền, nâng cao nhận thức, ý thức cảnh giác của đội ngũ cán bộ Đoàn, Hội các cấp về âm mưu, phương thức, thủ đoạn của các thế lực thù địch lợi dụng hợp tác về tình nguyện để xâm phạm an ninh quốc gia; đồng thời chủ động phòng ngừa, phát hiện âm mưu, hoạt động lợi dụng danh nghĩa hợp tác tổ chức hoạt động thanh niên tình nguyện để chống phá Đảng, Nhà nước, chia rẽ khối đại đoàn kết dân tộc, tác động, chuyển hóa, thâm nhập nội bộ, thực hiện các hành vi vi phạm pháp luật gây mất an ninh, trật tự, nhất là tại các địa bàn trọng điểm, phức tạp về an ninh, trật tự, biên giới, dân tộc và tôn giáo.</w:t>
      </w:r>
    </w:p>
    <w:p>
      <w:r>
        <w:t>2. Đào tạo, bồi dưỡng, nâng cao năng lực quản lý, điều phối hoạt động tình nguyện cho đội ngũ cán bộ Đoàn Thanh niên Cộng sản Hồ Chí Minh, Hội Liên hiệp Thanh niên Việt Nam, Hội Sinh viên Việt Nam các cấp</w:t>
      </w:r>
    </w:p>
    <w:p>
      <w:r>
        <w:t>- Trong năm 2024, Tỉnh đoàn tổ chức các đoàn công tác  (dự kiến ít nhất   01 đoàn công tác, lựa chọn ít nhất 02 huyện đoàn, thành đoàn)  để khảo sát, đánh giá thực trạng năng lực quản lý, điều phối hoạt động tình nguyện của tổ chức Đoàn, Hội. Tỉnh đoàn tiếp tục tổ chức chương trình khảo sát, đánh giá thực trạng năng lực quản lý, điều phối hoạt động tình nguyện của tổ chức Đoàn, Hội vào năm 2025 để có kế hoạch, giải pháp phù hợp trong giai đoạn 2.</w:t>
      </w:r>
    </w:p>
    <w:p>
      <w:r>
        <w:t>- Tỉnh đoàn cập nhật thường xuyên các cẩm nang, ấn phẩm về hoạt động tình nguyện do Trung ương Đoàn, Trung ương Hội phát hành trên Website Tỉnh đoàn, Cổng Thông tin tuổi trẻ Lạng Sơn.</w:t>
      </w:r>
    </w:p>
    <w:p>
      <w:r>
        <w:t>- Định kỳ, Tỉnh đoàn cử cán bộ chuyên trách về công tác tình nguyện tham gia các lớp tập huấn do Trung ương Đoàn tổ chức theo mô hình ToT[1] cho cán bộ Đoàn, Hội các cấp.</w:t>
      </w:r>
    </w:p>
    <w:p>
      <w:r>
        <w:t>- Hằng năm, Tỉnh đoàn cử cán bộ tham gia các buổi tọa đàm, chia sẻ kinh nghiệm, cập nhật kiến thức, kỹ năng mới về quản lý, điều phối hoạt động thanh niên tình nguyện cho Mạng lưới tập huấn viên nguồn do Trung ương Đoàn tổ chức.</w:t>
      </w:r>
    </w:p>
    <w:p>
      <w:r>
        <w:t>- Hằng năm, Tỉnh đoàn tổ chức các lớp đào tạo, tập huấn theo hình thức trực tiếp và trực tuyến nhằm nâng cao năng lực quản lý, điều phối hoạt động tình nguyện dành cho cán bộ Đoàn, Hội và Hội Sinh viên phụ trách hoạt động tình nguyện từ cấp tỉnh đến cơ sở, đảm bảo 100% đội ngũ cán bộ Đoàn, Hội và Hội Sinh viên chuyên trách phụ trách hoạt động tình nguyện tại đơn vị, địa phương được đào tạo, tập huấn nâng cao năng lực về quản lý, điều phối hoạt động tình nguyện.</w:t>
      </w:r>
    </w:p>
    <w:p>
      <w:r>
        <w:t>- Tỉnh đoàn ban hành hướng dẫn khung đánh giá về năng lực quản lý, điều phối hoạt động thanh niên tình nguyện cho tổ chức Đoàn, Hội, Hội Sinh viên Việt Nam tỉnh phù hợp với từng cấp  (Sau khi có hướng dẫn của Trung ương).</w:t>
      </w:r>
    </w:p>
    <w:p>
      <w:r>
        <w:t>- Hằng năm, tổ chức Đoàn, Hội cấp tỉnh tổ chức kiểm tra, đánh giá thực trạng năng lực quản lý, điều phối hoạt động thanh niên tình nguyện của các cấp bộ Đoàn, Hội và đội ngũ cán bộ Đoàn, Hội các cấp.</w:t>
      </w:r>
    </w:p>
    <w:p>
      <w:r>
        <w:t>- Thường xuyên kết nối, chia sẻ thông tin về các hoạt động thanh niên tình nguyện của tỉnh với tổ chức Đoàn, Hội trong cụm và trên toàn quốc.</w:t>
      </w:r>
    </w:p>
    <w:p>
      <w:r>
        <w:t>3. Tạo môi trường thuận lợi để phát huy năng lực quản lý, điều phối hoạt động thanh niên tình nguyện cho cán bộ Đoàn Thanh niên Cộng sản Hồ Chí Minh, Hội Liên hiệp Thanh niên Việt Nam và Hội Sinh viên Việt Nam các cấp</w:t>
      </w:r>
    </w:p>
    <w:p>
      <w:r>
        <w:t>- Các cấp bộ Đoàn tham mưu cho cấp ủy, chính quyền ban hành các Kế hoạch, chương trình, dự án phát triển kinh tế - xã hội địa phương; tổ chức các lớp tập huấn để nâng cao kiến thức, năng lực quản lý, điều phối tình nguyện ở các lĩnh vực, chuyên ngành cụ thể.</w:t>
      </w:r>
    </w:p>
    <w:p>
      <w:r>
        <w:t>- Phối hợp tổ chức các diễn đàn đối thoại chuyên sâu cho cán bộ Đoàn, Hội phụ trách công tác quản lý, điều phối hoạt động thanh niên tình nguyện. Hằng năm, Tỉnh đoàn tổ chức ít nhất 02 diễn đàn chuyên sâu; các huyện đoàn, thành đoàn và đoàn trực thuộc tổ chức ít nhất 01 diễn đàn chuyên sâu.</w:t>
      </w:r>
    </w:p>
    <w:p>
      <w:r>
        <w:t>- Hằng năm, Tỉnh đoàn, Hội LHTN Việt Nam tỉnh, Hội Sinh viên tỉnh có các hình thức phù hợp để kịp thời đánh giá, tôn vinh và nhân rộng các mô hình tình nguyện tiêu biểu trên toàn tỉnh. Đoàn, Hội các cấp tuỳ theo điều kiện thực tế tại đơn vị, tôn vinh và nhân rộng các mô hình tình nguyện hiệu quả tại địa phương, đơn vị.</w:t>
      </w:r>
    </w:p>
    <w:p>
      <w:r>
        <w:t>4. Củng cố hệ thống quản lý, điều phối hoạt động tình nguyện và phát triển mạng lưới tình nguyện trên toàn tỉnh</w:t>
      </w:r>
    </w:p>
    <w:p>
      <w:r>
        <w:t>- Đẩy mạnh việc huy động, tiếp nhận, điều phối nguồn lực từ các tổ chức, cá nhân trong và ngoài tỉnh để hỗ trợ nguồn lực cho hoạt động tình nguyện; xây dựng, phát triển mạng lưới tình nguyện, tiếp nhận và phản ánh kết quả hoạt động tình nguyện.</w:t>
      </w:r>
    </w:p>
    <w:p>
      <w:r>
        <w:t>- Các huyện đoàn, thành đoàn và đoàn trực thuộc xây dựng kế hoạch và bố trí bộ phận được giao phụ trách về quản lý, điều phối hoạt động tình nguyện; cử đầu mối phụ trách việc cập nhật thường xuyên nhu cầu về hoạt động tình nguyện; kết nối, mở rộng thành viên là câu lạc bộ, hội, đội, nhóm đủ điều kiện thực hiện hoạt động tình nguyện đảm bảo hiệu quả, thuận tiện, an toàn; khuyến khích các tổ chức, cá nhân hỗ trợ thanh niên tham gia các hoạt động tình nguyện vì cộng đồng.</w:t>
      </w:r>
    </w:p>
    <w:p>
      <w:r>
        <w:t>- Tổ chức các hoạt động giao lưu, trao đổi, chia sẻ kinh nghiệm trong quản lý, điều phối hoạt động tình nguyện giữa đội ngũ cán bộ Đoàn, Hội và thủ lĩnh các Câu lạc bộ, hội, đội, nhóm tình nguyện; tổ chức các chương trình, hoạt động tình nguyện theo mô hình  “Ba liên kết”,  các chương trình, hoạt động cộng đồng bền vững.</w:t>
      </w:r>
    </w:p>
    <w:p>
      <w:r>
        <w:t>- Tổ chức Liên hoan câu lạc bộ, hội, đội, nhóm tình nguyện cấp tỉnh, định kỳ 02 năm/lần.</w:t>
      </w:r>
    </w:p>
    <w:p>
      <w:r>
        <w:t>- Hằng năm, Tỉnh đoàn tổ chức Ngày hội tình nguyện cấp tỉnh và trao Giải thưởng tình nguyện cấp tỉnh để lan tỏa rộng rãi vai trò của hoạt động tình nguyện và tôn vinh các tập thể, cá nhân có thành tích xuất sắc tiêu biểu trong hoạt động tình nguyện hàng năm, gắn với dịp Ngày Tình nguyện Quốc tế 05/12.</w:t>
      </w:r>
    </w:p>
    <w:p>
      <w:r>
        <w:t>- Xây dựng và ban hành hướng dẫn về việc ghi nhận hoạt động tình nguyện đối với các tổ chức, cá nhân và tình nguyện viên tham gia hoạt động tình nguyện do tổ chức Đoàn, Hội tổ chức và việc cấp mẫu chứng nhận tham gia hoạt động tình nguyện.</w:t>
      </w:r>
    </w:p>
    <w:p>
      <w:r>
        <w:t>5. Tăng cường kết nối, thúc đẩy hợp tác, giao lưu trong nước và quốc tế, nâng cao kỹ năng hội nhập quốc tế cho cán bộ Đoàn, Hội các cấp trong hoạt động thanh niên tình nguyện</w:t>
      </w:r>
    </w:p>
    <w:p>
      <w:r>
        <w:t>- Phối hợp tổ chức các hội nghị, hội thảo, diễn đàn nhằm nâng cao kiến thức, chia sẻ kinh nghiệm về quản lý, điều phối hoạt động tình nguyện dành cho cán bộ Đoàn, Hội các cấp.</w:t>
      </w:r>
    </w:p>
    <w:p>
      <w:r>
        <w:t>- Đẩy mạnh nghiên cứu đổi mới nội dung, phương thức quản lý, điều phối hoạt động tình nguyện từ kinh nghiệm thành công trong công tác quản lý, điều phối của các tổ chức tình nguyện.</w:t>
      </w:r>
    </w:p>
    <w:p>
      <w:r>
        <w:t>- Chú trọng và tăng cường giao lưu truyền thống, hợp tác giữa thanh thiếu nhi Lạng Sơn với thanh thiếu nhi tỉnh Quảng Tây - Trung Quốc qua Chương trình giao lưu  “Khăn hồng hữu nghị - thiếu nhi biên giới Lạng Sơn - Quảng Tây ”. Đổi mới phương thức tổ chức các hoạt động đối ngoại thanh niên trực tuyến, trực tiếp thích ứng với bối cảnh mới.</w:t>
      </w:r>
    </w:p>
    <w:p>
      <w:r>
        <w:t>- Phối hợp tổ chức cho cán bộ Đoàn, Hội trực tiếp quản lý, điều phối hoạt động thanh niên tình nguyện được học tập, trao đổi kinh nghiệm về quản lý, điều phối hoạt động tình nguyện; bổ sung, lồng ghép chuyên đề học tập, trao đổi kinh nghiệm quản lý, điều phối hoạt động thanh niên tình nguyện trong các chương trình giao lưu, trao đổi tại nước ngoài do Đoàn, Hội tổ chức.</w:t>
      </w:r>
    </w:p>
    <w:p>
      <w:r>
        <w:t>- Tạo điều kiện thuận lợi để đoàn viên, thanh niên, sinh viên, kiều bào trẻ tại nước ngoài tham gia đóng góp nguồn lực, kỹ thuật, chuyên môn cho các hoạt động tình nguyện vì lợi ích cộng đồng, xã hội tại Việt Nam.</w:t>
      </w:r>
    </w:p>
    <w:p>
      <w:r>
        <w:t>IV. KINH PHÍ TRIỂN KHAI</w:t>
      </w:r>
    </w:p>
    <w:p>
      <w:r>
        <w:t>- Ngân sách nhà nước cấp trong dự toán ngân sách hằng năm của Tỉnh đoàn; các sở, ban, ngành theo phân cấp ngân sách hiện hành; lồng ghép trong các chương trình, kế hoạch đã được phê duyệt.</w:t>
      </w:r>
    </w:p>
    <w:p>
      <w:r>
        <w:t>- Huy động từ xã hội, cộng đồng.</w:t>
      </w:r>
    </w:p>
    <w:p>
      <w:r>
        <w:t>- Các nguồn hợp pháp khác.</w:t>
      </w:r>
    </w:p>
    <w:p>
      <w:r>
        <w:t>- Hằng năm, căn cứ nhiệm vụ tại Chương trình và Kế hoạch này, Tỉnh đoàn, các sở, ban, ngành xây dựng kế hoạch và dự toán kinh phí thực hiện, tổng hợp chung vào dự toán ngân sách hằng năm của Tỉnh đoàn, các sở, ban, ngành trình cơ quan có thẩm quyền phê duyệt.</w:t>
      </w:r>
    </w:p>
    <w:p>
      <w:r>
        <w:t>V. TỔ CHỨC THỰC HIỆN</w:t>
      </w:r>
    </w:p>
    <w:p>
      <w:r>
        <w:t>1. Đoàn TNCS Hồ Chí Minh tỉnh</w:t>
      </w:r>
    </w:p>
    <w:p>
      <w:r>
        <w:t>- Chủ trì, xây dựng kế hoạch triển khai thực hiện; chủ trì thực hiện và phối hợp với các sở, ban, ngành liên quan điều phối và hướng dẫn tổ chức thực hiện các nhiệm vụ, giải pháp của Chương trình.</w:t>
      </w:r>
    </w:p>
    <w:p>
      <w:r>
        <w:t>- Chỉ đạo, hướng dẫn các cấp bộ đoàn xây dựng chương trình, kế hoạch và tổ chức triển khai các hoạt động của Chương trình ở địa bàn, đơn vị.</w:t>
      </w:r>
    </w:p>
    <w:p>
      <w:r>
        <w:t>- Xây dựng kế hoạch triển khai các nội dung của Chương trình theo từng giai đoạn và hằng năm. Tổ chức đánh giá, sơ kết Chương trình vào năm 2025, tổng kết vào năm 2030; tổng hợp báo cáo kết quả thực hiện Chương trình; bổ sung, điều chỉnh hoạt động của Chương trình bảo đảm phù hợp thực tế, trình UBND tỉnh xem xét, quyết định.</w:t>
      </w:r>
    </w:p>
    <w:p>
      <w:r>
        <w:t>2. Sở Nội vụ</w:t>
      </w:r>
    </w:p>
    <w:p>
      <w:r>
        <w:t>Phối hợp với Đoàn TNCS Hồ Chí Minh tỉnh tổ chức, triển khai, kiểm tra, giám sát, đánh giá việc triển khai thực hiện Chương trình, tổ chức sơ kết Chương trình vào năm 2025, tổng kết và xây dựng kế hoạch giai đoạn tiếp theo vào năm 2030.</w:t>
      </w:r>
    </w:p>
    <w:p>
      <w:r>
        <w:t>3. Sở Giáo dục và Đào tạo</w:t>
      </w:r>
    </w:p>
    <w:p>
      <w:r>
        <w:t>Phối hợp với Đoàn TNCS Hồ Chí Minh tỉnh rà soát xây dựng nội dung về quản lý, điều phối hoạt động tình nguyện và bồi dưỡng nâng cao năng lực tham gia hoạt động tình nguyện cho cán bộ Đoàn, Hội trong trường học.</w:t>
      </w:r>
    </w:p>
    <w:p>
      <w:r>
        <w:t>4. Sở Lao động  -  Thương binh và Xã hội</w:t>
      </w:r>
    </w:p>
    <w:p>
      <w:r>
        <w:t>Phối hợp với Đoàn TNCS Hồ Chí Minh tỉnh rà soát xây dựng nội dung về quản lý, điều phối hoạt động tình nguyện và bồi dưỡng nâng cao năng lực tham gia hoạt động tình nguyện cho cán bộ Đoàn, Hội trong các cơ sở giáo dục nghề nghiệp.</w:t>
      </w:r>
    </w:p>
    <w:p>
      <w:r>
        <w:t>5. Sở Thông tin và Truyền thông</w:t>
      </w:r>
    </w:p>
    <w:p>
      <w:r>
        <w:t>Phối hợp với Đoàn TNCS Hồ Chí Minh tỉnh xây dựng Cổng thông tin quốc gia về tình nguyện, hệ thống công nghệ, quản lý, điều phối hoạt động thanh niên tình nguyện ở quy mô cấp tỉnh.</w:t>
      </w:r>
    </w:p>
    <w:p>
      <w:r>
        <w:t>6. Các sở, ban, ngành khác</w:t>
      </w:r>
    </w:p>
    <w:p>
      <w:r>
        <w:t>Theo chức năng, nhiệm vụ của mình, phối hợp với Đoàn TNCS Hồ Chí Minh tỉnh và các cơ quan có liên quan trong triển khai thực hiện các nội dung của Chương trình, Kế hoạch.</w:t>
      </w:r>
    </w:p>
    <w:p>
      <w:r>
        <w:t>7. Đề nghị Ủy ban Mặt trận Tổ quốc Việt Nam và các tổ chức chính trị  -  xã hội tỉnh</w:t>
      </w:r>
    </w:p>
    <w:p>
      <w:r>
        <w:t>Phối hợp với Đoàn TNCS Hồ Chí Minh tỉnh trong triển khai các nội dung của Chương trình, Kế hoạch; rà soát và hướng dẫn quản lý các hoạt động của các đội, nhóm thanh niên tình nguyện đảm bảo hoạt động tình nguyện được triển khai đúng quy định của pháp luật.</w:t>
      </w:r>
    </w:p>
    <w:p>
      <w:r>
        <w:t>8. UBND các huyện, thành phố</w:t>
      </w:r>
    </w:p>
    <w:p>
      <w:r>
        <w:t>- Hỗ trợ các hoạt động quản lý, điều phối hoạt động thanh niên tình nguyện tại địa bàn, tạo điều kiện để các cấp bộ Đoàn, Hội thực hiện Chương trình, Kế hoạch, lồng ghép với các đề án, chương trình, kế hoạch khác đang triển khai trên địa bàn.</w:t>
      </w:r>
    </w:p>
    <w:p>
      <w:r>
        <w:t>- Bố trí ngân sách địa phương để thực hiện Chương trình, Kế hoạch.</w:t>
      </w:r>
    </w:p>
    <w:p>
      <w:r>
        <w:t>Căn cứ nội dung Kế hoạch, các sở, ban, ngành và UBND các huyện, thành phố khẩn trương triển khai tổ chức thực hiện. Trong quá trình triển khai thực hiện, nếu phát sinh vướng mắc, các đơn vị phản ánh về Đoàn TNCS Hồ Chí Minh tỉnh để tổng hợp, báo cáo, đề xuất UBND tỉnh xem xét, giải quyết./.</w:t>
      </w:r>
    </w:p>
    <w:p>
      <w:r>
        <w:t>Nơi nhận:</w:t>
      </w:r>
    </w:p>
    <w:p>
      <w:r>
        <w:t>- Trung ương Đoàn TNCS Hồ Chí Minh</w:t>
      </w:r>
    </w:p>
    <w:p>
      <w:r>
        <w:t>- Thường trực Tỉnh ủy;</w:t>
      </w:r>
    </w:p>
    <w:p>
      <w:r>
        <w:t>- Chủ tịch, các Phó Chủ tịch UBND tỉnh;</w:t>
      </w:r>
    </w:p>
    <w:p>
      <w:r>
        <w:t>- Các ban HĐND tỉnh;</w:t>
      </w:r>
    </w:p>
    <w:p>
      <w:r>
        <w:t>- UBMTTQ và các tổ chức CT-XH tỉnh;</w:t>
      </w:r>
    </w:p>
    <w:p>
      <w:r>
        <w:t>- Các sở, ban, ngành;</w:t>
      </w:r>
    </w:p>
    <w:p>
      <w:r>
        <w:t>- UBND các huyện, thành phố;</w:t>
      </w:r>
    </w:p>
    <w:p>
      <w:r>
        <w:t>- C, PCVP UBND tỉnh, các phòng CM, TTTT;</w:t>
      </w:r>
    </w:p>
    <w:p>
      <w:r>
        <w:t>- Lưu: VT, NC (PVD) .</w:t>
      </w:r>
    </w:p>
    <w:p>
      <w:r>
        <w:t>TM. ỦY BAN NHÂN DÂN</w:t>
      </w:r>
    </w:p>
    <w:p>
      <w:r>
        <w:t>CHỦ TỊCH</w:t>
      </w:r>
    </w:p>
    <w:p>
      <w:r>
        <w:t>Hồ Tiến Thiệu</w:t>
      </w:r>
    </w:p>
    <w:p>
      <w:r>
        <w:t>[1] Mô hình ToT: training of trainers, tập huấn viên nguồn là cán bộ Đoàn được lựa chọn đào tạo, tập huấn trở thành tập huấn viên lại cho học viên ở cấp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