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4777/KH-BHXH năm 2024 cải cách hành chính năm 2025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4777/KH-BHXH</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4777/KH-BHXH</w:t>
      </w:r>
    </w:p>
    <w:p>
      <w:r>
        <w:t>Hà Nội, ngày 20 tháng 12 năm 2024</w:t>
      </w:r>
    </w:p>
    <w:p>
      <w:r>
        <w:t>KẾ HOẠCH</w:t>
      </w:r>
    </w:p>
    <w:p>
      <w:r>
        <w:t>CẢI CÁCH HÀNH CHÍNH NĂM 2025</w:t>
      </w:r>
    </w:p>
    <w:p>
      <w:r>
        <w:t>Thực hiện Công văn số 3759/BNV-CCHC ngày 02/8/2021 của Bộ Nội vụ về việc hướng dẫn triển khai Chương trình tổng thể cải cách hành chính (CCHC) nhà nước giai đoạn 2021-2030; căn cứ Kế hoạch số 3035/KH-BHXH ngày 28/9/2021 của Bảo hiểm xã hội (BHXH) Việt Nam thực hiện Chương trình tổng thể CCHC nhà nước giai đoạn 2021-2030, BHXH Việt Nam xây dựng Kế hoạch công tác CCHC năm 2025 như sau:</w:t>
      </w:r>
    </w:p>
    <w:p>
      <w:r>
        <w:t>I. YÊU CẦU</w:t>
      </w:r>
    </w:p>
    <w:p>
      <w:r>
        <w:t>1.  CCHC phải xuất phát từ lợi ích của người dân, doanh nghiệp; lấy người dân, doanh nghiệp làm trung tâm; lấy sự hài lòng của người dân, doanh nghiệp là thước đo đánh giá chất lượng phục vụ của ngành BHXH Việt Nam.</w:t>
      </w:r>
    </w:p>
    <w:p>
      <w:r>
        <w:t>2.  CCHC phải gắn với nâng cao nhận thức, đổi mới tư duy và hành động sáng tạo; đổi mới lề lối làm việc, đẩy mạnh ứng dụng công nghệ số, thực hiện chuyển đổi số.</w:t>
      </w:r>
    </w:p>
    <w:p>
      <w:r>
        <w:t>3.  Tiếp tục đẩy mạnh giao dịch điện tử, dịch vụ công trực tuyến, ứng dụng công nghệ thông tin trong công tác cải cách thủ tục hành chính (TTHC); bảo đảm xử lý kịp thời, công khai, đầy đủ, đúng quy định các chế độ chính sách BHXH, bảo hiểm y tế (BHYT), bảo hiểm thất nghiệp (BHTN) đối với người lao động và nhân dân.</w:t>
      </w:r>
    </w:p>
    <w:p>
      <w:r>
        <w:t>4.  Nhiệm vụ CCHC phải cụ thể, xác định rõ kết quả đạt được, rõ mốc thời gian hoàn thành và xác định rõ đơn vị chủ trì, chịu trách nhiệm chính. Bố trí nguồn lực và có các giải pháp triển khai cụ thể để bảo đảm tính thực tiễn, khả thi của Kế hoạch.</w:t>
      </w:r>
    </w:p>
    <w:p>
      <w:r>
        <w:t>II. MỤC TIÊU</w:t>
      </w:r>
    </w:p>
    <w:p>
      <w:r>
        <w:t>1.  Mục tiêu chung</w:t>
      </w:r>
    </w:p>
    <w:p>
      <w:r>
        <w:t>Tiến hành CCHC đồng bộ, thống nhất ở các lĩnh vực: TTHC, tổ chức bộ máy, chế độ công vụ, tài chính công và xây dựng phát triển Chính phủ điện tử, Chính phủ số. Chú trọng xây dựng đội ngũ công chức, viên chức ngành BHXH Việt Nam chuyên nghiệp, có năng lực, phẩm chất đáp ứng yêu cầu, nhiệm vụ, xây dựng và phát triển Chính phủ điện tử, Chính phủ số.</w:t>
      </w:r>
    </w:p>
    <w:p>
      <w:r>
        <w:t>2.  Mục tiêu cụ thể</w:t>
      </w:r>
    </w:p>
    <w:p>
      <w:r>
        <w:t>2.1.   Mục tiêu cải cách TTHC</w:t>
      </w:r>
    </w:p>
    <w:p>
      <w:r>
        <w:t>a) Cắt giảm, đơn giản hóa tối thiểu 20% số quy định và cắt giảm tối thiểu 20% chi phí tuân thủ quy định liên quan đến hoạt động kinh doanh tại các văn bản đang có hiệu lực thi hành tính đến hết ngày 31/5/2020.</w:t>
      </w:r>
    </w:p>
    <w:p>
      <w:r>
        <w:t>b) Hoàn thành việc đổi mới thực hiện cơ chế một cửa, một cửa liên thông trong giải quyết TTHC theo hướng nâng cao chất lượng phục vụ, không phụ thuộc vào địa giới hành chính, tăng cường ứng dụng công nghệ thông tin, giảm thời gian đi lại, chi phí xã hội và tạo thuận lợi cho người dân, doanh nghiệp.</w:t>
      </w:r>
    </w:p>
    <w:p>
      <w:r>
        <w:t>c) 100% TTHC thuộc thẩm quyền giải quyết được tiếp nhận, giải quyết TTHC không phụ thuộc vào địa giới hành chính, trừ trường hợp TTHC yêu cầu phải kiểm tra thực địa, đánh giá, kiểm tra, thẩm định tại cơ sở.</w:t>
      </w:r>
    </w:p>
    <w:p>
      <w:r>
        <w:t>d) 100% hồ sơ, giấy tờ, kết quả giải quyết TTHC được số hóa và kết nối, chia sẻ dữ liệu phục vụ giải quyết TTHC.</w:t>
      </w:r>
    </w:p>
    <w:p>
      <w:r>
        <w:t>đ) Mức độ hài lòng của người dân, doanh nghiệp đối với sự phục vụ của cơ quan BHXH trong đó mức độ hài lòng của người dân, doanh nghiệp về giải quyết TTHC đạt tối thiểu  90 %.</w:t>
      </w:r>
    </w:p>
    <w:p>
      <w:r>
        <w:t>2.2.   Mục tiêu cải cách tổ chức bộ máy</w:t>
      </w:r>
    </w:p>
    <w:p>
      <w:r>
        <w:t>Sắp xếp tổ chức bộ máy của BHXH Việt Nam theo hướng tinh gọn, chuyên nghiệp, hiện đại, hoạt động hiệu lực, hiệu quả, đáp ứng yêu cầu cải cách, hiện đại hóa ngành BHXH, gắn tinh giản biên chế với sắp xếp, tinh gọn bộ máy, đảm bảo thực hiện đúng quan điểm, chủ trương của Đảng, pháp luật của Nhà nước, phù hợp tình hình thực tiễn, đáp ứng yêu cầu nhiệm vụ.</w:t>
      </w:r>
    </w:p>
    <w:p>
      <w:r>
        <w:t>2.3.   Mục tiêu cải cách chế độ công vụ</w:t>
      </w:r>
    </w:p>
    <w:p>
      <w:r>
        <w:t>Cơ cấu lại đội ngũ công chức, viên chức và người lao động; nâng cao chất lượng đội ngũ công chức, viên chức về trình độ, năng lực, phẩm chất; nêu cao tinh thần trách nhiệm và ý thức về hành chính phục vụ trong quá trình thực hiện nhiệm vụ.</w:t>
      </w:r>
    </w:p>
    <w:p>
      <w:r>
        <w:t>2.4.   Mục tiêu cải cách tài chính công</w:t>
      </w:r>
    </w:p>
    <w:p>
      <w:r>
        <w:t>a) Nghiên cứu, tham mưu sửa đổi, bổ sung các quy định về quản lý tài chính của Ngành; quản lý, sử dụng tài sản theo hướng gắn với nhiệm vụ được giao, nâng cao hiệu lực, hiệu quả trong quản lý, sử dụng nguồn kinh phí, tài sản được giao.</w:t>
      </w:r>
    </w:p>
    <w:p>
      <w:r>
        <w:t>b) Tiếp tục đẩy mạnh vận động, khuyến khích người hưởng nhận các chế độ BHXH, trợ cấp thất nghiệp qua phương thức thanh toán không dùng tiền mặt tại khu vực đô thị.</w:t>
      </w:r>
    </w:p>
    <w:p>
      <w:r>
        <w:t>2.5.   Mục tiêu xây dựng và phát triển Chính phủ điện tử, Chính phủ số</w:t>
      </w:r>
    </w:p>
    <w:p>
      <w:r>
        <w:t>a) Triển khai cơ sở dữ liệu quốc gia về Bảo hiểm theo quy định tại Nghị định số 43/2021/NĐ-CP ngày 31/3/2021 của Chính phủ quy định cơ sở dữ liệu quốc gia về bảo hiểm, đảm bảo nguyên tắc dữ liệu chỉ từ một nguồn, đáp ứng yêu cầu kết nối, chia sẻ tài nguyên thông tin dữ liệu.</w:t>
      </w:r>
    </w:p>
    <w:p>
      <w:r>
        <w:t>b) 100% TTHC có dịch vụ công đủ điều kiện thực hiện trực tuyến toàn trình, được cung cấp trên Cổng dịch vụ công BHXH Việt Nam, tích hợp trên Cổng Dịch vụ công quốc gia, tối thiểu 50% dịch vụ công trực tuyến toàn trình dành cho cá nhân được cung cấp trên ứng dụng VssID-BHXH số.</w:t>
      </w:r>
    </w:p>
    <w:p>
      <w:r>
        <w:t>c) 100% người dân, doanh nghiệp sử dụng dịch vụ công trực tuyến được cấp định danh và xác thực điện tử thông suốt và hợp nhất trên tất cả các hệ thống thông tin của BHXH Việt Nam.</w:t>
      </w:r>
    </w:p>
    <w:p>
      <w:r>
        <w:t>d)   (1)   100% các hệ thống thông tin của BHXH Việt Nam có liên quan đến người dân, doanh nghiệp đã đưa vào vận hành, khai thác được kết nối, liên thông qua Nền tảng tích hợp, chia sẻ dữ liệu quốc gia hoặc các nền tảng khác theo quy định.   (2)   Thông tin của người dân, doanh nghiệp đã được số hóa và lưu trữ tại các cơ sở dữ liệu quốc gia, cơ sở dữ liệu chuyên ngành, đã được chia sẻ với BHXH Việt Nam thì không phải cung cấp lại khi thực hiện dịch vụ công trực tuyến.</w:t>
      </w:r>
    </w:p>
    <w:p>
      <w:r>
        <w:t>đ) Cung cấp dữ liệu mở theo quy định tại Nghị định số 47/2020/NĐ-CP ngày 9/4/2020 của Chính phủ về quản lý, kết nối và chia sẻ dữ liệu số của cơ quan nhà nước.</w:t>
      </w:r>
    </w:p>
    <w:p>
      <w:r>
        <w:t>e) Duy trì kết nối liên thông, chia sẻ dữ liệu giữa hệ thống báo cáo của BHXH Việt Nam với Hệ thống thông tin báo cáo quốc gia.</w:t>
      </w:r>
    </w:p>
    <w:p>
      <w:r>
        <w:t>g) Duy trì Hệ thống tổng hợp và phân tích dữ liệu tập trung ngành BHXH (DWH); nghiên cứu sử dụng công nghệ dữ liệu lớn (Big Data), trí tuệ nhân tạo (AI) để quản lý, phân tích dữ liệu, cung cấp thông tin phục vụ công tác chỉ đạo, điều hành và các hoạt động nghiệp vụ của Ngành.</w:t>
      </w:r>
    </w:p>
    <w:p>
      <w:r>
        <w:t>h) 95% hồ sơ trình ký điện tử và văn bản ký số phát hành trên Hệ thống Quản lý văn bản và điều hành trong toàn ngành BHXH Việt Nam (không bao gồm hồ sơ, kết quả giải quyết TTHC trên các phần mềm nghiệp vụ khác, trừ hồ sơ công việc thuộc phạm vi bí mật nhà nước).</w:t>
      </w:r>
    </w:p>
    <w:p>
      <w:r>
        <w:t>i) 40% số người tham gia BHXH, BHYT, BHTN có tài khoản VssID, trong đó có 30% đăng nhập sử dụng ứng dụng VssID.</w:t>
      </w:r>
    </w:p>
    <w:p>
      <w:r>
        <w:t>III. NHIỆM VỤ:     (Chi tiết tại Phụ lục 1)</w:t>
      </w:r>
    </w:p>
    <w:p>
      <w:r>
        <w:t>IV. TỔ CHỨC THỰC HIỆN</w:t>
      </w:r>
    </w:p>
    <w:p>
      <w:r>
        <w:t>1.  Các đơn vị: Văn phòng, Tổ chức cán bộ, Tài chính - Kế toán, Công nghệ thông tin, Chăm sóc khách hàng, Truyền thông, Lưu trữ, Thu - sổ thẻ:</w:t>
      </w:r>
    </w:p>
    <w:p>
      <w:r>
        <w:t>a) Chủ trì tham mưu giúp Tổng Giám đốc trong công tác CCHC theo chức năng, nhiệm vụ và lĩnh vực được phân công phụ trách.</w:t>
      </w:r>
    </w:p>
    <w:p>
      <w:r>
        <w:t>b) Căn cứ chức năng, nhiệm vụ được giao hướng dẫn BHXH các tỉnh, thành phố xây dựng Kế hoạch CCHC đối với các nhiệm vụ liên quan  (nếu cần thiết)  và đôn đốc việc thực hiện.</w:t>
      </w:r>
    </w:p>
    <w:p>
      <w:r>
        <w:t>c) Định kỳ hằng quý, 6 tháng và cả năm (hoặc đột xuất) gửi Vụ Pháp chế báo cáo kết quả thực hiện nhiệm vụ cải cách và chốt số liệu báo cáo liên quan theo hướng dẫn tại Công văn số 489/BHXH-PC ngày 25/2/2022 của BHXH Việt Nam</w:t>
      </w:r>
    </w:p>
    <w:p>
      <w:r>
        <w:t>d) Căn cứ mục tiêu, yêu cầu, nhiệm vụ cải cách tại Kế hoạch số 3035/KH- BHXH ngày 28/9/2021 của BHXH Việt Nam về thực hiện Chương trình tổng thể CCHC nhà nước giai đoạn 2021-2030 và Kế hoạch này cùng với tình hình thực tế để  xây dựng Kế hoạch công tác cải cách hành chính năm 2026  theo Khung Kế hoạch với các tiêu chí tương tự Phụ lục 1 kèm Kế hoạch này; gửi Vụ Pháp chế chậm nhất là  ngày 15/12/2025  để tổng hợp chung.</w:t>
      </w:r>
    </w:p>
    <w:p>
      <w:r>
        <w:t>2.  Các đơn vị chuyên môn giúp việc Tổng Giám đốc và đơn vị sự nghiệp trực thuộc BHXH Việt Nam</w:t>
      </w:r>
    </w:p>
    <w:p>
      <w:r>
        <w:t>a) Phối hợp với các đơn vị nêu tại điểm 1 tham mưu giúp Tổng Giám đốc trong công tác CCHC theo chức năng, nhiệm vụ và lĩnh vực được phân công phụ trách.</w:t>
      </w:r>
    </w:p>
    <w:p>
      <w:r>
        <w:t>b) Đẩy mạnh việc ứng dụng công nghệ thông tin trong các hoạt động nghiệp vụ;</w:t>
      </w:r>
    </w:p>
    <w:p>
      <w:r>
        <w:t>c) Đẩy mạnh việc nghiên cứu, khuyến khích các sáng kiến, mô hình cải cách mới và các giải pháp có tính đột phá để nâng cao hiệu quả, tạo chuyển biến rõ nét trong thực hiện CCHC; triển khai thí điểm, tiến tới nhân rộng việc áp dụng các sáng kiến, mô hình, giải pháp thiết thực, có hiệu quả cao;</w:t>
      </w:r>
    </w:p>
    <w:p>
      <w:r>
        <w:t>d) Căn cứ Kế hoạch này và tình hình thực tiễn của đơn vị để thực hiện công tác CCHC đảm bảo hiệu quả, phù hợp.</w:t>
      </w:r>
    </w:p>
    <w:p>
      <w:r>
        <w:t>3.  BHXH các tỉnh, thành phố trực thuộc Trung ương</w:t>
      </w:r>
    </w:p>
    <w:p>
      <w:r>
        <w:t>a) Thực hiện việc xây dựng kế hoạch theo hướng dẫn tại Công văn số 4032/BHXH-PC ngày 9/12/2021 của BHXH Việt Nam.</w:t>
      </w:r>
    </w:p>
    <w:p>
      <w:r>
        <w:t>b) Thực hiện việc báo cáo CCHC định kỳ theo hướng dẫn tại Công văn số 489/BHXH-PC ngày 25/2/2022 của BHXH Việt Nam.</w:t>
      </w:r>
    </w:p>
    <w:p>
      <w:r>
        <w:t>c) Tổ chức thực hiện Kế hoạch đảm bảo hiệu quả.</w:t>
      </w:r>
    </w:p>
    <w:p>
      <w:r>
        <w:t>4.  Vụ Pháp chế</w:t>
      </w:r>
    </w:p>
    <w:p>
      <w:r>
        <w:t>- Phối hợp với các đơn vị liên quan kiểm tra công tác CCHC;</w:t>
      </w:r>
    </w:p>
    <w:p>
      <w:r>
        <w:t>- Chủ trì, phối hợp với các đơn vị liên quan tổng hợp báo cáo định kỳ, đột xuất về công tác CCHC và xây dựng Kế hoạch công tác CCHC theo chỉ đạo, hướng dẫn của Chính phủ và Bộ Nội vụ.</w:t>
      </w:r>
    </w:p>
    <w:p>
      <w:r>
        <w:t>- Theo dõi, đánh giá chung việc xây dựng kế hoạch công tác CCHC, tổ chức thực hiện Kế hoạch và chấm điểm thi đua về công tác CCHC của BHXH các tỉnh, thành phố.</w:t>
      </w:r>
    </w:p>
    <w:p>
      <w:r>
        <w:t>Trên đây là Kế hoạch công tác CCHC năm 2025, yêu cầu các đơn vị thuộc BHXH Việt Nam và BHXH các tỉnh, thành phố trực thuộc Trung ương nghiêm túc triển khai thực hiện./.</w:t>
      </w:r>
    </w:p>
    <w:p>
      <w:r>
        <w:t>Nơi nhận:</w:t>
      </w:r>
    </w:p>
    <w:p>
      <w:r>
        <w:t>- Bộ Nội vụ;</w:t>
      </w:r>
    </w:p>
    <w:p>
      <w:r>
        <w:t>- Tổng Giám đốc;</w:t>
      </w:r>
    </w:p>
    <w:p>
      <w:r>
        <w:t>- Các Phó Tổng Giám đốc;</w:t>
      </w:r>
    </w:p>
    <w:p>
      <w:r>
        <w:t>- Các đơn vị thuộc BHXHVN;</w:t>
      </w:r>
    </w:p>
    <w:p>
      <w:r>
        <w:t>- BHXH các tỉnh, thành phố;</w:t>
      </w:r>
    </w:p>
    <w:p>
      <w:r>
        <w:t>- Lưu: VT, PC.</w:t>
      </w:r>
    </w:p>
    <w:p>
      <w:r>
        <w:t>KT. TỔNG GIÁM ĐỐC</w:t>
      </w:r>
    </w:p>
    <w:p>
      <w:r>
        <w:t>PHÓ TỔNG GIÁM ĐỐC</w:t>
      </w:r>
    </w:p>
    <w:p>
      <w:r>
        <w:t>Chu Mạnh Sinh</w:t>
      </w:r>
    </w:p>
    <w:p>
      <w:r>
        <w:t>PHỤ LỤC</w:t>
      </w:r>
    </w:p>
    <w:p>
      <w:r>
        <w:t>NHIỆM VỤ CẢI CÁCH HÀNH CHÍNH NĂM 2025</w:t>
      </w:r>
    </w:p>
    <w:p>
      <w:r>
        <w:t>(Ban hành kèm theo Kế hoạch số 4777/KH-BHXH ngày 20 tháng 12 năm 2024 của BHXH Việt Nam)</w:t>
      </w:r>
    </w:p>
    <w:p>
      <w:r>
        <w:t>STT</w:t>
      </w:r>
    </w:p>
    <w:p>
      <w:r>
        <w:t>1. Mục tiêu</w:t>
      </w:r>
    </w:p>
    <w:p>
      <w:r>
        <w:t>2. Nhiệm vụ</w:t>
      </w:r>
    </w:p>
    <w:p>
      <w:r>
        <w:t>3. Hoạt động</w:t>
      </w:r>
    </w:p>
    <w:p>
      <w:r>
        <w:t>4. Sản phẩm</w:t>
      </w:r>
    </w:p>
    <w:p>
      <w:r>
        <w:t>5. Chủ trì</w:t>
      </w:r>
    </w:p>
    <w:p>
      <w:r>
        <w:t>6. Phối hợp</w:t>
      </w:r>
    </w:p>
    <w:p>
      <w:r>
        <w:t>7. Thời   gian</w:t>
      </w:r>
    </w:p>
    <w:p>
      <w:r>
        <w:t>8. Kinh phí</w:t>
      </w:r>
    </w:p>
    <w:p>
      <w:r>
        <w:t>I. Cải cách thủ tục hành chính</w:t>
      </w:r>
    </w:p>
    <w:p>
      <w:r>
        <w:t>Mục tiêu 1</w:t>
      </w:r>
    </w:p>
    <w:p>
      <w:r>
        <w:t>Cắt giảm, đơn giản hóa tối thiểu 20% số quy định và cắt giảm tối thiểu 20% chi phí tuân thủ quy định liên quan đến hoạt động kinh doanh tại các văn bản đang có hiệu lực thi hành tính đến hết ngày 31/5/2020</w:t>
      </w:r>
    </w:p>
    <w:p>
      <w:r>
        <w:t>Nhiệm vụ 1</w:t>
      </w:r>
    </w:p>
    <w:p>
      <w:r>
        <w:t>Rà soát các văn bản quy phạm pháp luật, văn bản nghiệp vụ của Ngành liên quan đến hoạt động kinh doanh</w:t>
      </w:r>
    </w:p>
    <w:p>
      <w:r>
        <w:t>Thực hiện rà soát TTHC</w:t>
      </w:r>
    </w:p>
    <w:p>
      <w:r>
        <w:t>- Đề xuất cắt giảm, đơn giản hóa quy định và chi phí tuân thủ;</w:t>
      </w:r>
    </w:p>
    <w:p>
      <w:r>
        <w:t>- Kiến nghị cơ quan nhà nước có thẩm quyền sửa đổi những quy định không phù hợp</w:t>
      </w:r>
    </w:p>
    <w:p>
      <w:r>
        <w:t>TST</w:t>
      </w:r>
    </w:p>
    <w:p>
      <w:r>
        <w:t>- Các đơn vị liên quan thuộc BHXH VN;</w:t>
      </w:r>
    </w:p>
    <w:p>
      <w:r>
        <w:t>- BHXH các tỉnh, thành phố</w:t>
      </w:r>
    </w:p>
    <w:p>
      <w:r>
        <w:t>Năm 2025</w:t>
      </w:r>
    </w:p>
    <w:p>
      <w:r>
        <w:t>Nhiệm vụ 2</w:t>
      </w:r>
    </w:p>
    <w:p>
      <w:r>
        <w:t>Sửa đổi, bổ sung các quy trình nghiệp vụ liên quan đến hoạt động kinh doanh theo hướng giảm chỉ tiêu phải kê khai đối với đơn vị sử dụng lao động và người lao động. Hồ sơ giấy tờ được số hóa, giảm thời gian thực hiện TTHC của đơn vị sử dụng lao động và người lao động</w:t>
      </w:r>
    </w:p>
    <w:p>
      <w:r>
        <w:t>Sửa đổi, bổ sung các quy trình nghiệp vụ</w:t>
      </w:r>
    </w:p>
    <w:p>
      <w:r>
        <w:t>Quy trình nghiệp vụ được ban hành mới hoặc sửa đổi, bổ sung</w:t>
      </w:r>
    </w:p>
    <w:p>
      <w:r>
        <w:t>TST</w:t>
      </w:r>
    </w:p>
    <w:p>
      <w:r>
        <w:t>- Các đơn vị liên quan thuộc BHXH VN;</w:t>
      </w:r>
    </w:p>
    <w:p>
      <w:r>
        <w:t>- BHXH các tỉnh, thành phố</w:t>
      </w:r>
    </w:p>
    <w:p>
      <w:r>
        <w:t>Năm 2025</w:t>
      </w:r>
    </w:p>
    <w:p>
      <w:r>
        <w:t>Mục tiêu 2</w:t>
      </w:r>
    </w:p>
    <w:p>
      <w:r>
        <w:t>Hoàn thành việc đổi mới thực hiện cơ chế một cửa, một cửa liên thông trong giải quyết TTHC theo hướng nâng cao chất lượng phục vụ, không phụ thuộc vào địa giới hành chính, tăng cường ứng dụng công nghệ thông tin, giảm thời gian đi lại, chi phí xã hội và tạo thuận lợi cho người dân, doanh nghiệp</w:t>
      </w:r>
    </w:p>
    <w:p>
      <w:r>
        <w:t>Nhiệm vụ 1</w:t>
      </w:r>
    </w:p>
    <w:p>
      <w:r>
        <w:t>Rà soát, đơn giản hóa TTHC</w:t>
      </w:r>
    </w:p>
    <w:p>
      <w:r>
        <w:t>Hoạt động 1</w:t>
      </w:r>
    </w:p>
    <w:p>
      <w:r>
        <w:t>Xây dựng Kế hoạch rà soát, đơn giản hóa TTHC thuộc Kế hoạch kiểm soát TTHC</w:t>
      </w:r>
    </w:p>
    <w:p>
      <w:r>
        <w:t>Kế hoạch kiểm soát TTHC</w:t>
      </w:r>
    </w:p>
    <w:p>
      <w:r>
        <w:t>VP</w:t>
      </w:r>
    </w:p>
    <w:p>
      <w:r>
        <w:t>Các đơn vị liên quan thuộc BHXH VN</w:t>
      </w:r>
    </w:p>
    <w:p>
      <w:r>
        <w:t>Quý I/2025</w:t>
      </w:r>
    </w:p>
    <w:p>
      <w:r>
        <w:t>Hoạt động 2</w:t>
      </w:r>
    </w:p>
    <w:p>
      <w:r>
        <w:t>Thực hiện rà soát TTHC</w:t>
      </w:r>
    </w:p>
    <w:p>
      <w:r>
        <w:t>- Đề xuất phương án đơn giản hóa TTHC;</w:t>
      </w:r>
    </w:p>
    <w:p>
      <w:r>
        <w:t>- Kiến nghị sửa đổi những quy định không phù hợp;</w:t>
      </w:r>
    </w:p>
    <w:p>
      <w:r>
        <w:t>- Ban hành mới hoặc sửa đổi, bổ sung QĐ quy định về quy trình, thủ tục, hồ sơ thực hiện TTHC</w:t>
      </w:r>
    </w:p>
    <w:p>
      <w:r>
        <w:t>TST, TCKT, CSXH, CSYT</w:t>
      </w:r>
    </w:p>
    <w:p>
      <w:r>
        <w:t>- Các đơn vị liên quan thuộc BHXH VN;</w:t>
      </w:r>
    </w:p>
    <w:p>
      <w:r>
        <w:t>- BHXH các tỉnh, thành phố</w:t>
      </w:r>
    </w:p>
    <w:p>
      <w:r>
        <w:t>Năm 2025</w:t>
      </w:r>
    </w:p>
    <w:p>
      <w:r>
        <w:t>Nhiệm vụ 2</w:t>
      </w:r>
    </w:p>
    <w:p>
      <w:r>
        <w:t>Nâng cấp, kết nối, liên thông các phần mềm nghiệp vụ tạo thuận lợi trong việc tiếp nhận hồ sơ, giải quyết TTHC</w:t>
      </w:r>
    </w:p>
    <w:p>
      <w:r>
        <w:t>Phần mềm nghiệp vụ được nâng cấp, hoàn thiện</w:t>
      </w:r>
    </w:p>
    <w:p>
      <w:r>
        <w:t>CNTT</w:t>
      </w:r>
    </w:p>
    <w:p>
      <w:r>
        <w:t>Các đơn vị liên quan thuộc BHXH VN</w:t>
      </w:r>
    </w:p>
    <w:p>
      <w:r>
        <w:t>Năm 2025</w:t>
      </w:r>
    </w:p>
    <w:p>
      <w:r>
        <w:t>Nhiệm vụ 3</w:t>
      </w:r>
    </w:p>
    <w:p>
      <w:r>
        <w:t>Sửa đổi, bổ sung các quy trình nghiệp vụ theo hướng tiếp nhận, giải quyết TTHC không phụ thuộc vào địa giới hành chính, trừ trường hợp TTHC yêu cầu phải kiểm tra thực địa, đánh giá kiểm tra, thẩm định tại cơ sở</w:t>
      </w:r>
    </w:p>
    <w:p>
      <w:r>
        <w:t>Quy trình nghiệp vụ được ban hành mới hoặc sửa đổi, bổ sung</w:t>
      </w:r>
    </w:p>
    <w:p>
      <w:r>
        <w:t>TST, CSXH, CSYT, TCKT</w:t>
      </w:r>
    </w:p>
    <w:p>
      <w:r>
        <w:t>Các đơn vị liên quan thuộc BHXH VN</w:t>
      </w:r>
    </w:p>
    <w:p>
      <w:r>
        <w:t>Năm 2025</w:t>
      </w:r>
    </w:p>
    <w:p>
      <w:r>
        <w:t>Mục tiêu 3</w:t>
      </w:r>
    </w:p>
    <w:p>
      <w:r>
        <w:t>100% TTHC thuộc thẩm quyền giải quyết được tiếp nhận, giải quyết TTHC không phụ thuộc vào địa giới hành chính, trừ trường hợp TTHC yêu cầu phải kiểm tra thực địa, đánh giá, kiểm tra, thẩm định tại cơ sở</w:t>
      </w:r>
    </w:p>
    <w:p>
      <w:r>
        <w:t>Nhiệm vụ 1</w:t>
      </w:r>
    </w:p>
    <w:p>
      <w:r>
        <w:t>Tiếp tục rà soát, tái cấu trúc quy trình, điện tử hóa mẫu đơn, tờ khai, kết quả giải quyết TTHC đáp ứng yêu cầu công tác tiếp nhận, giải quyết TTHC theo hướng không phụ thuộc vào địa giới hành chính, gắn với số hóa và sử dụng kết quả số hóa hồ sơ, giấy tờ, kết quả giải quyết TTHC theo Quyết định số 468/QĐ-TTg</w:t>
      </w:r>
    </w:p>
    <w:p>
      <w:r>
        <w:t>Phương án đơn giản hóa Biểu mẫu, Tờ khai, quy trình nghiệp vụ được lãnh đạo Ngành phê duyệt</w:t>
      </w:r>
    </w:p>
    <w:p>
      <w:r>
        <w:t>- Các đơn vị liên quan thuộc BHXH VN;</w:t>
      </w:r>
    </w:p>
    <w:p>
      <w:r>
        <w:t>- BHXH các tỉnh, thành phố</w:t>
      </w:r>
    </w:p>
    <w:p>
      <w:r>
        <w:t>VP</w:t>
      </w:r>
    </w:p>
    <w:p>
      <w:r>
        <w:t>Năm 2025 và các năm tiếp theo</w:t>
      </w:r>
    </w:p>
    <w:p>
      <w:r>
        <w:t>Nhiệm vụ 2</w:t>
      </w:r>
    </w:p>
    <w:p>
      <w:r>
        <w:t>Hướng dẫn, kiểm tra việc tiếp nhận, giải quyết TTHC không phụ thuộc vào địa giới hành chính, trừ trường hợp TTHC yêu cầu phải kiểm tra thực địa, đánh giá, kiểm tra, thẩm định tại cơ sở</w:t>
      </w:r>
    </w:p>
    <w:p>
      <w:r>
        <w:t>- Các đơn vị liên quan thuộc BHXH VN;</w:t>
      </w:r>
    </w:p>
    <w:p>
      <w:r>
        <w:t>- BHXH các tỉnh, thành phố</w:t>
      </w:r>
    </w:p>
    <w:p>
      <w:r>
        <w:t>Năm 2025 và các năm tiếp theo</w:t>
      </w:r>
    </w:p>
    <w:p>
      <w:r>
        <w:t>Mục tiêu 4</w:t>
      </w:r>
    </w:p>
    <w:p>
      <w:r>
        <w:t>100% hồ sơ, giấy tờ, kết quả giải quyết TTHC được số hóa và kết nối, chia sẻ dữ liệu phục vụ giải quyết TTHC</w:t>
      </w:r>
    </w:p>
    <w:p>
      <w:r>
        <w:t>Nhiệm vụ 1</w:t>
      </w:r>
    </w:p>
    <w:p>
      <w:r>
        <w:t>Thực hiện số hóa hồ sơ, giấy tờ, kết quả giải quyết TTHC; kết nối, chia sẻ trong nội bộ Ngành với cơ quan, tổ chức, cá nhân</w:t>
      </w:r>
    </w:p>
    <w:p>
      <w:r>
        <w:t>Hoạt động 1</w:t>
      </w:r>
    </w:p>
    <w:p>
      <w:r>
        <w:t>Đề xuất các trang thiết bị đáp ứng yêu cầu công tác số hóa hồ sơ, giấy tờ, kết quả giải quyết TTHC tại Bộ phận một cửa trong toàn ngành</w:t>
      </w:r>
    </w:p>
    <w:p>
      <w:r>
        <w:t>VP</w:t>
      </w:r>
    </w:p>
    <w:p>
      <w:r>
        <w:t>- Các đơn vị liên quan thuộc BHXH VN;</w:t>
      </w:r>
    </w:p>
    <w:p>
      <w:r>
        <w:t>- BHXH các tỉnh, thành phố</w:t>
      </w:r>
    </w:p>
    <w:p>
      <w:r>
        <w:t>Năm 2025</w:t>
      </w:r>
    </w:p>
    <w:p>
      <w:r>
        <w:t>Hoạt động 2</w:t>
      </w:r>
    </w:p>
    <w:p>
      <w:r>
        <w:t>Tổ chức triển khai số hóa hồ sơ, giấy tờ, kết quả giải quyết TTHC tại Bộ phận một cửa trong toàn Ngành</w:t>
      </w:r>
    </w:p>
    <w:p>
      <w:r>
        <w:t>Hồ sơ, giấy tờ, kết quả giải quyết TTHC được số hóa</w:t>
      </w:r>
    </w:p>
    <w:p>
      <w:r>
        <w:t>VP</w:t>
      </w:r>
    </w:p>
    <w:p>
      <w:r>
        <w:t>- Các đơn vị liên quan thuộc BHXH VN;</w:t>
      </w:r>
    </w:p>
    <w:p>
      <w:r>
        <w:t>- BHXH các tỉnh, thành phố</w:t>
      </w:r>
    </w:p>
    <w:p>
      <w:r>
        <w:t>Định kỳ hằng năm</w:t>
      </w:r>
    </w:p>
    <w:p>
      <w:r>
        <w:t>Hoạt động 3</w:t>
      </w:r>
    </w:p>
    <w:p>
      <w:r>
        <w:t>Kiểm tra việc thực hiện quy trình số hóa hồ sơ, giấy tờ, kết quả giải quyết TTHC tại BHXH các tỉnh, thành phố</w:t>
      </w:r>
    </w:p>
    <w:p>
      <w:r>
        <w:t>VP</w:t>
      </w:r>
    </w:p>
    <w:p>
      <w:r>
        <w:t>- Các đơn vị liên quan thuộc BHXH VN;</w:t>
      </w:r>
    </w:p>
    <w:p>
      <w:r>
        <w:t>- BHXH các tỉnh, thành phố</w:t>
      </w:r>
    </w:p>
    <w:p>
      <w:r>
        <w:t>Định kỳ hằng năm</w:t>
      </w:r>
    </w:p>
    <w:p>
      <w:r>
        <w:t>Nhiệm vụ 2</w:t>
      </w:r>
    </w:p>
    <w:p>
      <w:r>
        <w:t>Lưu trữ điện tử đối với hồ sơ TTHC</w:t>
      </w:r>
    </w:p>
    <w:p>
      <w:r>
        <w:t>Hoạt động 1</w:t>
      </w:r>
    </w:p>
    <w:p>
      <w:r>
        <w:t>Tổ chức triển khai quy định về hồ sơ lưu trữ điện tử đảm bảo việc tiếp nhận và lưu trữ hồ sơ, kết quả giải quyết TTHC</w:t>
      </w:r>
    </w:p>
    <w:p>
      <w:r>
        <w:t>TTLT</w:t>
      </w:r>
    </w:p>
    <w:p>
      <w:r>
        <w:t>VP, CNTT, TST, CSXH, CSYT, TCKT; BHXH các tỉnh, thành phố</w:t>
      </w:r>
    </w:p>
    <w:p>
      <w:r>
        <w:t>Định kỳ hằng năm</w:t>
      </w:r>
    </w:p>
    <w:p>
      <w:r>
        <w:t>Hoạt động 2</w:t>
      </w:r>
    </w:p>
    <w:p>
      <w:r>
        <w:t>Nâng cấp, mở rộng phần mềm lưu trữ hồ sơ điện tử ngành BHXH Việt Nam đáp ứng việc tiếp nhận và lưu trữ hồ sơ, kết quả giải quyết TTHC</w:t>
      </w:r>
    </w:p>
    <w:p>
      <w:r>
        <w:t>Phần mềm được nâng cấp, hoàn thiện</w:t>
      </w:r>
    </w:p>
    <w:p>
      <w:r>
        <w:t>CNTT</w:t>
      </w:r>
    </w:p>
    <w:p>
      <w:r>
        <w:t>TTLT</w:t>
      </w:r>
    </w:p>
    <w:p>
      <w:r>
        <w:t>Năm 2025</w:t>
      </w:r>
    </w:p>
    <w:p>
      <w:r>
        <w:t>Mục tiêu 5</w:t>
      </w:r>
    </w:p>
    <w:p>
      <w:r>
        <w:t>Mức độ hài lòng của người dân, doanh nghiệp đối với sự phục vụ của cơ quan BHXH trong đó mức độ hài lòng của người dân, doanh nghiệp về giải quyết TTHC đạt tối thiểu 90%</w:t>
      </w:r>
    </w:p>
    <w:p>
      <w:r>
        <w:t>Nhiệm vụ 1</w:t>
      </w:r>
    </w:p>
    <w:p>
      <w:r>
        <w:t>Xây dựng kế hoạch đánh giá sự hài lòng của người dân, doanh nghiệp đối với sự phục vụ của cơ quan BHXH về giải quyết TTHC</w:t>
      </w:r>
    </w:p>
    <w:p>
      <w:r>
        <w:t>Xây dựng Kế hoạch</w:t>
      </w:r>
    </w:p>
    <w:p>
      <w:r>
        <w:t>Kế hoạch</w:t>
      </w:r>
    </w:p>
    <w:p>
      <w:r>
        <w:t>CSKH</w:t>
      </w:r>
    </w:p>
    <w:p>
      <w:r>
        <w:t>- Các đơn vị liên quan thuộc BHXH VN;</w:t>
      </w:r>
    </w:p>
    <w:p>
      <w:r>
        <w:t>- BHXH các tỉnh, thành phố</w:t>
      </w:r>
    </w:p>
    <w:p>
      <w:r>
        <w:t>Năm 2025</w:t>
      </w:r>
    </w:p>
    <w:p>
      <w:r>
        <w:t>Nhiệm vụ 2</w:t>
      </w:r>
    </w:p>
    <w:p>
      <w:r>
        <w:t>Thực hiện Kế hoạch đánh giá sự hài lòng của người dân, doanh nghiệp đối với sự phục vụ của cơ quan BHXH về giải quyết TTHC</w:t>
      </w:r>
    </w:p>
    <w:p>
      <w:r>
        <w:t>Tổ chức thực hiện kế hoạch</w:t>
      </w:r>
    </w:p>
    <w:p>
      <w:r>
        <w:t>Báo cáo kết quả đánh giá sự hài lòng</w:t>
      </w:r>
    </w:p>
    <w:p>
      <w:r>
        <w:t>CSKH</w:t>
      </w:r>
    </w:p>
    <w:p>
      <w:r>
        <w:t>- Các đơn vị liên quan thuộc BHXH VN;</w:t>
      </w:r>
    </w:p>
    <w:p>
      <w:r>
        <w:t>- BHXH các tỉnh, thành phố</w:t>
      </w:r>
    </w:p>
    <w:p>
      <w:r>
        <w:t>Năm 2025</w:t>
      </w:r>
    </w:p>
    <w:p>
      <w:r>
        <w:t>Nhiệm vụ 3</w:t>
      </w:r>
    </w:p>
    <w:p>
      <w:r>
        <w:t>Giám sát, đánh giá chất lượng giải quyết TTHC trên cơ sở ứng dụng CNTT</w:t>
      </w:r>
    </w:p>
    <w:p>
      <w:r>
        <w:t>Tổ chức triển khai thực hiện giám sát, đánh giá chất lượng giải quyết TTHC theo hướng dẫn của Văn phòng Chính phủ</w:t>
      </w:r>
    </w:p>
    <w:p>
      <w:r>
        <w:t>Báo cáo kết quả giám sát, đánh giá chất lượng giải quyết TTHC</w:t>
      </w:r>
    </w:p>
    <w:p>
      <w:r>
        <w:t>VP</w:t>
      </w:r>
    </w:p>
    <w:p>
      <w:r>
        <w:t>- Các đơn vị liên quan thuộc BHXH VN;</w:t>
      </w:r>
    </w:p>
    <w:p>
      <w:r>
        <w:t>- BHXH các tỉnh, thành phố</w:t>
      </w:r>
    </w:p>
    <w:p>
      <w:r>
        <w:t>Năm 2025</w:t>
      </w:r>
    </w:p>
    <w:p>
      <w:r>
        <w:t>II. Cải cách tổ chức bộ máy</w:t>
      </w:r>
    </w:p>
    <w:p>
      <w:r>
        <w:t>Mục tiêu</w:t>
      </w:r>
    </w:p>
    <w:p>
      <w:r>
        <w:t>Sắp xếp tổ chức bộ máy của BHXH Việt Nam theo hướng tinh gọn, chuyên nghiệp, hiện đại, hoạt động hiệu lực, hiệu quả, đáp ứng yêu cầu cải cách, hiện đại hóa ngành BHXH, đảm bảo thực hiện đúng quan điểm, chủ trương của Đảng, pháp luật của Nhà nước; phù hợp tình hình thực tiễn, đáp ứng yêu cầu nhiệm vụ; gắn tinh giản biên chế với sắp xếp, tinh gọn bộ máy. Phấn đấu đến năm 2030 hoàn thành mục tiêu xây dựng bộ máy BHXH Việt Nam chuyên nghiệp, hiện đại, hiệu lực, hiệu quả</w:t>
      </w:r>
    </w:p>
    <w:p>
      <w:r>
        <w:t>Nhiệm vụ</w:t>
      </w:r>
    </w:p>
    <w:p>
      <w:r>
        <w:t>Tiếp tục nghiên cứu, sắp xếp tổ chức bộ máy làm bảo hiểm xã hội theo yêu cầu của Nghị quyết 18-NQ-TW ngày 25/10/2017 của Hội nghị lần thứ sáu Ban Chấp hành Trung ương Đảng khóa XII về Một số vấn đề về tiếp tục đổi mới, sắp xếp tổ chức bộ máy của hệ thống chính trị tinh gọn, hoạt động hiệu lực, hiệu quả</w:t>
      </w:r>
    </w:p>
    <w:p>
      <w:r>
        <w:t>Hoạt động 1</w:t>
      </w:r>
    </w:p>
    <w:p>
      <w:r>
        <w:t>Tiếp tục triển khai thực hiện khảo sát tại một số tỉnh</w:t>
      </w:r>
    </w:p>
    <w:p>
      <w:r>
        <w:t>Báo cáo</w:t>
      </w:r>
    </w:p>
    <w:p>
      <w:r>
        <w:t>TCCB</w:t>
      </w:r>
    </w:p>
    <w:p>
      <w:r>
        <w:t>Các đơn vị trực thuộc; BHXH các tỉnh, thành phố</w:t>
      </w:r>
    </w:p>
    <w:p>
      <w:r>
        <w:t>Năm 2025</w:t>
      </w:r>
    </w:p>
    <w:p>
      <w:r>
        <w:t>Hoạt động 2</w:t>
      </w:r>
    </w:p>
    <w:p>
      <w:r>
        <w:t>Xây dựng các chuyên đề báo cáo trình các cấp có thẩm quyền phê duyệt</w:t>
      </w:r>
    </w:p>
    <w:p>
      <w:r>
        <w:t>Báo cáo</w:t>
      </w:r>
    </w:p>
    <w:p>
      <w:r>
        <w:t>TCCB</w:t>
      </w:r>
    </w:p>
    <w:p>
      <w:r>
        <w:t>Các đơn vị trực thuộc; BHXH các tỉnh, thành phố</w:t>
      </w:r>
    </w:p>
    <w:p>
      <w:r>
        <w:t>Năm 2025</w:t>
      </w:r>
    </w:p>
    <w:p>
      <w:r>
        <w:t>Hoạt động 3</w:t>
      </w:r>
    </w:p>
    <w:p>
      <w:r>
        <w:t>Xây dựng Dự thảo Đề án lần 1</w:t>
      </w:r>
    </w:p>
    <w:p>
      <w:r>
        <w:t>Đề án</w:t>
      </w:r>
    </w:p>
    <w:p>
      <w:r>
        <w:t>TCCB</w:t>
      </w:r>
    </w:p>
    <w:p>
      <w:r>
        <w:t>Các Bộ, ngành liên quan; các đơn vị trực thuộc; BHXH các tỉnh, thành phố</w:t>
      </w:r>
    </w:p>
    <w:p>
      <w:r>
        <w:t>Năm 2025</w:t>
      </w:r>
    </w:p>
    <w:p>
      <w:r>
        <w:t>Hoạt động 4:</w:t>
      </w:r>
    </w:p>
    <w:p>
      <w:r>
        <w:t>Dự thảo Quyết định phê duyệt Đề án</w:t>
      </w:r>
    </w:p>
    <w:p>
      <w:r>
        <w:t>Quyết định phê duyệt Đề án</w:t>
      </w:r>
    </w:p>
    <w:p>
      <w:r>
        <w:t>TCCB</w:t>
      </w:r>
    </w:p>
    <w:p>
      <w:r>
        <w:t>Các Bộ, ngành liên quan; các đơn vị trực thuộc; BHXH các tỉnh, thành phố</w:t>
      </w:r>
    </w:p>
    <w:p>
      <w:r>
        <w:t>Năm 2025</w:t>
      </w:r>
    </w:p>
    <w:p>
      <w:r>
        <w:t>III. Cải cách công vụ</w:t>
      </w:r>
    </w:p>
    <w:p>
      <w:r>
        <w:t>Mục tiêu</w:t>
      </w:r>
    </w:p>
    <w:p>
      <w:r>
        <w:t>Cơ cấu lại đội ngũ công chức, viên chức và người lao động; nâng cao chất lượng đội ngũ công chức, viên chức về trình độ, năng lực, phẩm chất; nêu cao tinh thần trách nhiệm và ý thức về hành chính phục vụ trong quá trình thực hiện nhiệm vụ.</w:t>
      </w:r>
    </w:p>
    <w:p>
      <w:r>
        <w:t>Nhiệm vụ 1:</w:t>
      </w:r>
    </w:p>
    <w:p>
      <w:r>
        <w:t>Tiếp tục thực hiện công tác rà soát quy hoạch giai đoạn 2021- 2026 và xây dựng quy hoạch giai đoạn 2026- 2031 đối với các chức danh lãnh đạo, quản lý các đơn vị trực thuộc cơ quan BHXH Việt Nam và BHXH các tỉnh, thành phố trực thuộc Trung ương</w:t>
      </w:r>
    </w:p>
    <w:p>
      <w:r>
        <w:t>Hoạt động 1</w:t>
      </w:r>
    </w:p>
    <w:p>
      <w:r>
        <w:t>Xây dựng Kế hoạch tổ chức thực hiện</w:t>
      </w:r>
    </w:p>
    <w:p>
      <w:r>
        <w:t>Kế hoạch</w:t>
      </w:r>
    </w:p>
    <w:p>
      <w:r>
        <w:t>TCCB</w:t>
      </w:r>
    </w:p>
    <w:p>
      <w:r>
        <w:t>Các đơn vị trực thuộc; BHXH các tỉnh, thành phố</w:t>
      </w:r>
    </w:p>
    <w:p>
      <w:r>
        <w:t>Năm 2025</w:t>
      </w:r>
    </w:p>
    <w:p>
      <w:r>
        <w:t>Hoạt động 2</w:t>
      </w:r>
    </w:p>
    <w:p>
      <w:r>
        <w:t>Chủ trì tổ chức triển khai thực hiện/kiểm tra, giám sát việc thực hiện tại các đơn vị theo phân cấp</w:t>
      </w:r>
    </w:p>
    <w:p>
      <w:r>
        <w:t>Báo cáo</w:t>
      </w:r>
    </w:p>
    <w:p>
      <w:r>
        <w:t>Năm 2025</w:t>
      </w:r>
    </w:p>
    <w:p>
      <w:r>
        <w:t>Hoạt động 3</w:t>
      </w:r>
    </w:p>
    <w:p>
      <w:r>
        <w:t>Tổng hợp, thẩm định, báo cáo Lãnh đạo xem xét, quyết định/phê duyệt theo thẩm quyền</w:t>
      </w:r>
    </w:p>
    <w:p>
      <w:r>
        <w:t>Quyết định</w:t>
      </w:r>
    </w:p>
    <w:p>
      <w:r>
        <w:t>Năm 2025</w:t>
      </w:r>
    </w:p>
    <w:p>
      <w:r>
        <w:t>IV. Cải cách tài chính công</w:t>
      </w:r>
    </w:p>
    <w:p>
      <w:r>
        <w:t>Mục tiêu 1</w:t>
      </w:r>
    </w:p>
    <w:p>
      <w:r>
        <w:t>Nghiên cứu, tham mưu sửa đổi, bổ sung các quy định về quản lý tài chính của Ngành; quản lý, sử dụng tài sản theo hướng gắn với nhiệm vụ được giao, nâng cao hiệu lực, hiệu quả trong quản lý, sử dụng nguồn kinh phí, tài sản được giao</w:t>
      </w:r>
    </w:p>
    <w:p>
      <w:r>
        <w:t>Nhiệm vụ 1</w:t>
      </w:r>
    </w:p>
    <w:p>
      <w:r>
        <w:t>Hoàn thiện các quy định liên quan đến quản lý tài chính, tài sản và kế toán để nâng cao hiệu quả hoạt động quản lý.</w:t>
      </w:r>
    </w:p>
    <w:p>
      <w:r>
        <w:t>Hoạt động 1</w:t>
      </w:r>
    </w:p>
    <w:p>
      <w:r>
        <w:t>Hoàn thiện các mẫu biểu thẩm định quyết toán theo quy định, các quy trình đối chiếu, tổng hợp số liệu quyết toán</w:t>
      </w:r>
    </w:p>
    <w:p>
      <w:r>
        <w:t>Các mẫu biểu thẩm định quyết toán đã được hoàn thiện theo quy trình thẩm định quyết toán</w:t>
      </w:r>
    </w:p>
    <w:p>
      <w:r>
        <w:t>TCKT</w:t>
      </w:r>
    </w:p>
    <w:p>
      <w:r>
        <w:t>Các đơn vị có liên quan</w:t>
      </w:r>
    </w:p>
    <w:p>
      <w:r>
        <w:t>Năm 2025</w:t>
      </w:r>
    </w:p>
    <w:p>
      <w:r>
        <w:t>Chi phí quản lý BHXH, BHYT, BHTN</w:t>
      </w:r>
    </w:p>
    <w:p>
      <w:r>
        <w:t>Hoạt động 2</w:t>
      </w:r>
    </w:p>
    <w:p>
      <w:r>
        <w:t>Định kỳ rà soát các văn bản quy định, hướng dẫn công tác quản lý tài chính, tài sản, kế toán để kịp thời sửa đổi, bổ sung, thay thế</w:t>
      </w:r>
    </w:p>
    <w:p>
      <w:r>
        <w:t>Các văn bản hướng dẫn</w:t>
      </w:r>
    </w:p>
    <w:p>
      <w:r>
        <w:t>TCKT</w:t>
      </w:r>
    </w:p>
    <w:p>
      <w:r>
        <w:t>Các đơn vị có liên quan</w:t>
      </w:r>
    </w:p>
    <w:p>
      <w:r>
        <w:t>Chi phí quản lý BHXH, BHYT, BHTN</w:t>
      </w:r>
    </w:p>
    <w:p>
      <w:r>
        <w:t>Hoạt động 3</w:t>
      </w:r>
    </w:p>
    <w:p>
      <w:r>
        <w:t>Hướng dẫn chuyển kinh phí chi trả chế độ BHXH, BHTN</w:t>
      </w:r>
    </w:p>
    <w:p>
      <w:r>
        <w:t>Công văn hướng dẫn chuyển kinh phí chi trả chế độ BHXH, BHTN</w:t>
      </w:r>
    </w:p>
    <w:p>
      <w:r>
        <w:t>TCKT</w:t>
      </w:r>
    </w:p>
    <w:p>
      <w:r>
        <w:t>BHXH các tỉnh, thành phố</w:t>
      </w:r>
    </w:p>
    <w:p>
      <w:r>
        <w:t>Sau khi TTCP ban hành NĐ quy định cơ chế tài chính về BHXH, BHYT, BHTN, chi tổ chức và hoạt động BHXH, BHYT, BHTN</w:t>
      </w:r>
    </w:p>
    <w:p>
      <w:r>
        <w:t>Chi phí quản lý BHXH, BHYT, BHTN</w:t>
      </w:r>
    </w:p>
    <w:p>
      <w:r>
        <w:t>Nhiệm vụ 2</w:t>
      </w:r>
    </w:p>
    <w:p>
      <w:r>
        <w:t>Sửa đổi quy chế quản lý tài chính của Ngành, hoàn thiện quy chế chi tiêu nội bộ.</w:t>
      </w:r>
    </w:p>
    <w:p>
      <w:r>
        <w:t>Hoạt động 1</w:t>
      </w:r>
    </w:p>
    <w:p>
      <w:r>
        <w:t>Rà soát, kiến nghị các cơ quan có thẩm quyền sửa đổi, bổ sung các Luật có liên quan, các văn bản hướng dẫn cơ chế tài chính và chi phí quản lý của Ngành và các văn bản quy định về nội dung chi, định mức chi</w:t>
      </w:r>
    </w:p>
    <w:p>
      <w:r>
        <w:t>hành chính nói chung</w:t>
      </w:r>
    </w:p>
    <w:p>
      <w:r>
        <w:t>Nghị định của Chính phủ ban hành cơ chế tài chính BHXH, BHYT, BHTN, chi tổ chức và hoạt động BHXH, BHYT, BHTN.</w:t>
      </w:r>
    </w:p>
    <w:p>
      <w:r>
        <w:t>Quyết định của Tổng Giám đốc BHXH Việt Nam ban hành quy chế chi tiêu nội bộ, quản lý và sử dụng các quỹ đối với các đơn vị thuộc hệ thống BHXH Việt Nam</w:t>
      </w:r>
    </w:p>
    <w:p>
      <w:r>
        <w:t>TCKT</w:t>
      </w:r>
    </w:p>
    <w:p>
      <w:r>
        <w:t>Các đơn vị có liên quan</w:t>
      </w:r>
    </w:p>
    <w:p>
      <w:r>
        <w:t>Năm 2025</w:t>
      </w:r>
    </w:p>
    <w:p>
      <w:r>
        <w:t>Chi phí quản lý BHXH, BHYT, BHTN</w:t>
      </w:r>
    </w:p>
    <w:p>
      <w:r>
        <w:t>Hoạt động 2</w:t>
      </w:r>
    </w:p>
    <w:p>
      <w:r>
        <w:t>Phối hợp rà soát các quy định về cơ chế tài chính để đề xuất sửa đổi, bổ sung, xây dựng báo cáo tình hình thực hiện cơ chế quản lý tài chính BHXH, BHYT, BHTN</w:t>
      </w:r>
    </w:p>
    <w:p>
      <w:r>
        <w:t>TCKT</w:t>
      </w:r>
    </w:p>
    <w:p>
      <w:r>
        <w:t>Các đơn vị có liên quan</w:t>
      </w:r>
    </w:p>
    <w:p>
      <w:r>
        <w:t>Hoạt động 3</w:t>
      </w:r>
    </w:p>
    <w:p>
      <w:r>
        <w:t>Rà soát, sửa đổi quy chế chi tiêu nội bộ, quản lý và sử dụng các quỹ áp dụng đối với các đơn vị trực thuộc BHXH Việt Nam</w:t>
      </w:r>
    </w:p>
    <w:p>
      <w:r>
        <w:t>TCKT</w:t>
      </w:r>
    </w:p>
    <w:p>
      <w:r>
        <w:t>Các đơn vị có liên quan</w:t>
      </w:r>
    </w:p>
    <w:p>
      <w:r>
        <w:t>Mục tiêu 2</w:t>
      </w:r>
    </w:p>
    <w:p>
      <w:r>
        <w:t>Tiếp tục đẩy mạnh vận động, khuyến khích người hưởng nhận các chế độ BHXH, trợ cấp thất nghiệp qua phương thức thanh toán không dùng tiền mặt tại khu vực đô thị</w:t>
      </w:r>
    </w:p>
    <w:p>
      <w:r>
        <w:t>Nhiệm vụ</w:t>
      </w:r>
    </w:p>
    <w:p>
      <w:r>
        <w:t>Xây dựng các giải pháp chủ yếu nhằm đẩy mạnh thực hiện chi trả lương hưu, trợ cấp BHXH, trợ cấp thất nghiệp qua phương thức thanh toán không dùng tiền mặt,</w:t>
      </w:r>
    </w:p>
    <w:p>
      <w:r>
        <w:t>Hoạt động 1</w:t>
      </w:r>
    </w:p>
    <w:p>
      <w:r>
        <w:t>Đôn đốc BHXH các tỉnh, thành phố tiếp tục vận động, khuyến khích nhằm tăng tỷ lệ người nhận các chế độ BHXH, trợ cấp thất nghiệp qua phương thức thanh toán không dùng tiền mặt tại khu vực đô thị.</w:t>
      </w:r>
    </w:p>
    <w:p>
      <w:r>
        <w:t>Công văn gửi BHXH tỉnh, thành phố về đôn đốc thực hiện nhiệm vụ</w:t>
      </w:r>
    </w:p>
    <w:p>
      <w:r>
        <w:t>TCKT</w:t>
      </w:r>
    </w:p>
    <w:p>
      <w:r>
        <w:t>BHXH các tỉnh, thành phố</w:t>
      </w:r>
    </w:p>
    <w:p>
      <w:r>
        <w:t>Năm 2025</w:t>
      </w:r>
    </w:p>
    <w:p>
      <w:r>
        <w:t>Chi phí quản lý BHXH, BHYT, BHTN</w:t>
      </w:r>
    </w:p>
    <w:p>
      <w:r>
        <w:t>Hoạt động 2</w:t>
      </w:r>
    </w:p>
    <w:p>
      <w:r>
        <w:t>Báo cáo Ngân hàng Nhà nước Việt Nam về thực hiện thanh toán không dùng tiền mặt đối với chi trả các chế độ BHXH, trợ cấp thất nghiệp</w:t>
      </w:r>
    </w:p>
    <w:p>
      <w:r>
        <w:t>Báo cáo</w:t>
      </w:r>
    </w:p>
    <w:p>
      <w:r>
        <w:t>TCKT</w:t>
      </w:r>
    </w:p>
    <w:p>
      <w:r>
        <w:t>BHXH các tỉnh, thành phố</w:t>
      </w:r>
    </w:p>
    <w:p>
      <w:r>
        <w:t>Tháng 12/2025</w:t>
      </w:r>
    </w:p>
    <w:p>
      <w:r>
        <w:t>Chi phí quản lý BHXH, BHYT, BHTN</w:t>
      </w:r>
    </w:p>
    <w:p>
      <w:r>
        <w:t>V. Xây dựng và phát triển Chính phủ điện tử, Chính phủ số</w:t>
      </w:r>
    </w:p>
    <w:p>
      <w:r>
        <w:t>Mục tiêu 1</w:t>
      </w:r>
    </w:p>
    <w:p>
      <w:r>
        <w:t>Triển khai CSDL quốc gia về Bảo hiểm theo quy định tại Nghị định số 43/2021/NĐ-CP, đảm bảo nguyên tắc dữ liệu chỉ từ một nguồn, đáp ứng yêu cầu kết nối, chia sẻ tài nguyên thông tin dữ liệu.</w:t>
      </w:r>
    </w:p>
    <w:p>
      <w:r>
        <w:t>Nhiệm vụ 1</w:t>
      </w:r>
    </w:p>
    <w:p>
      <w:r>
        <w:t>Xây dựng quy chế khai thác, chia sẻ dữ liệu từ CSDL quốc gia về bảo hiểm</w:t>
      </w:r>
    </w:p>
    <w:p>
      <w:r>
        <w:t>Quyết định ban hành quy chế khai thác, chia sẻ dữ liệu từ CSDL quốc gia về bảo hiểm</w:t>
      </w:r>
    </w:p>
    <w:p>
      <w:r>
        <w:t>CNTT</w:t>
      </w:r>
    </w:p>
    <w:p>
      <w:r>
        <w:t>Các đơn vị thuộc BHXH Việt Nam; Các đơn bộ/ngành và các cơ quan trực thuộc Chính phủ</w:t>
      </w:r>
    </w:p>
    <w:p>
      <w:r>
        <w:t>Năm 2025 và các năm tiếp theo</w:t>
      </w:r>
    </w:p>
    <w:p>
      <w:r>
        <w:t>Nhiệm vụ 2</w:t>
      </w:r>
    </w:p>
    <w:p>
      <w:r>
        <w:t>Chia sẻ cho các Bộ, Ngành, các tổ chức, cá nhân các thông tin về BHXH, BHYT, BHTN đáp ứng nhu cầu khai thác, trích xuất thông tin tổ chức và cá nhân.</w:t>
      </w:r>
    </w:p>
    <w:p>
      <w:r>
        <w:t>Danh sách các dịch vụ chia sẻ dữ liệu</w:t>
      </w:r>
    </w:p>
    <w:p>
      <w:r>
        <w:t>CNTT</w:t>
      </w:r>
    </w:p>
    <w:p>
      <w:r>
        <w:t>Các đơn vị thuộc BHXH Việt Nam; Các bộ/ngành và các cơ quan trực thuộc Chính phủ</w:t>
      </w:r>
    </w:p>
    <w:p>
      <w:r>
        <w:t>Năm 2025 và các năm tiếp theo</w:t>
      </w:r>
    </w:p>
    <w:p>
      <w:r>
        <w:t>Mục tiêu 2</w:t>
      </w:r>
    </w:p>
    <w:p>
      <w:r>
        <w:t>100% TTHC có DVC đủ điều kiện thực hiện trực tuyến toàn trình, được cung cấp trên Cổng DVC BHXH Việt Nam, tích hợp trên Cổng DVC quốc gia; tối thiểu 50% TTHC có DVC trực tuyến toàn trình dành cho cá nhân được cung cấp trên ứng dụng VssID-BHXH số</w:t>
      </w:r>
    </w:p>
    <w:p>
      <w:r>
        <w:t>Nhiệm vụ</w:t>
      </w:r>
    </w:p>
    <w:p>
      <w:r>
        <w:t>Tích hợp, cung cấp DVC trực tuyến dành cho cá nhân trên Cổng DVC quốc gia và ứng dụng VssID</w:t>
      </w:r>
    </w:p>
    <w:p>
      <w:r>
        <w:t>100% TTHC có DVC đủ điều kiện thực hiện trực tuyến toàn trình được tích hợp trên Cổng DVC quốc gia; tối thiểu 50% TTHC có DVC trực tuyến toàn trình dành cho cá nhân được cung cấp trên ứng dụng VssID</w:t>
      </w:r>
    </w:p>
    <w:p>
      <w:r>
        <w:t>CNTT</w:t>
      </w:r>
    </w:p>
    <w:p>
      <w:r>
        <w:t>Các đơn vị thuộc BHXH Việt Nam; Văn phòng Chính phủ</w:t>
      </w:r>
    </w:p>
    <w:p>
      <w:r>
        <w:t>Năm 2025</w:t>
      </w:r>
    </w:p>
    <w:p>
      <w:r>
        <w:t>Mục tiêu 3</w:t>
      </w:r>
    </w:p>
    <w:p>
      <w:r>
        <w:t>100% người dân, doanh nghiệp sử dụng DVC trực tuyến được cấp định danh và xác thực điện tử thông suốt và hợp nhất trên tất cả các hệ thống thông tin của BHXH Việt Nam.</w:t>
      </w:r>
    </w:p>
    <w:p>
      <w:r>
        <w:t>Nhiệm vụ</w:t>
      </w:r>
    </w:p>
    <w:p>
      <w:r>
        <w:t>Kết nối với Hệ thống định danh và xác thực điện tử quốc gia, sử dụng tài khoản định danh do Bộ Công an cấp để người dân, doanh nghiệp truy cập, thực hiện DVC trực tuyến của BHXH Việt Nam</w:t>
      </w:r>
    </w:p>
    <w:p>
      <w:r>
        <w:t>Tích hợp tài khoản định danh điện tử do Bộ Công an cấp để đăng nhập, sử dụng Cổng DVC BHXH Việt Nam, ứng dụng VssID</w:t>
      </w:r>
    </w:p>
    <w:p>
      <w:r>
        <w:t>CNTT</w:t>
      </w:r>
    </w:p>
    <w:p>
      <w:r>
        <w:t>Các đơn vị thuộc BHXH Việt Nam; Bộ Công an</w:t>
      </w:r>
    </w:p>
    <w:p>
      <w:r>
        <w:t>Năm 2025</w:t>
      </w:r>
    </w:p>
    <w:p>
      <w:r>
        <w:t>Mục tiêu 4    a) 100% các hệ thống thông tin của BHXH Việt Nam có liên quan đến người dân, doanh nghiệp đã đưa vào vận hành, khai thác được kết nối, liên thông qua Trục liên thông văn bản quốc gia và/hoặc Nền tảng tích hợp, chia sẻ dữ liệu quốc gia hoặc các nền tảng khác theo quy định.</w:t>
      </w:r>
    </w:p>
    <w:p>
      <w:r>
        <w:t>b) Thông tin của người dân, doanh nghiệp đã được số hóa và lưu trữ tại các CSDL quốc gia, CSDL chuyên ngành, đã được chia sẻ với BHXH Việt Nam thì không phải cung cấp lại khi thực hiện DVC trực tuyến</w:t>
      </w:r>
    </w:p>
    <w:p>
      <w:r>
        <w:t>Nhiệm vụ 1</w:t>
      </w:r>
    </w:p>
    <w:p>
      <w:r>
        <w:t>Duy trì kết nối liên thông với Trục liên thông văn bản quốc gia và nền tảng tích hợp, chia sẻ dữ liệu quốc gia.</w:t>
      </w:r>
    </w:p>
    <w:p>
      <w:r>
        <w:t>Duy trì kết nối liên thông với Trục liên thông văn bản quốc gia và nền tảng tích hợp, chia sẻ dữ liệu quốc gia.</w:t>
      </w:r>
    </w:p>
    <w:p>
      <w:r>
        <w:t>CNTT</w:t>
      </w:r>
    </w:p>
    <w:p>
      <w:r>
        <w:t>Năm 2025</w:t>
      </w:r>
    </w:p>
    <w:p>
      <w:r>
        <w:t>Nhiệm vụ 2</w:t>
      </w:r>
    </w:p>
    <w:p>
      <w:r>
        <w:t>Kết nối, chia sẻ, khai thác thông tin người dân, doanh nghiệp với các CSDL quốc gia, CSDL chuyên ngành.</w:t>
      </w:r>
    </w:p>
    <w:p>
      <w:r>
        <w:t>Kết nối, chia sẻ, khai thác thông tin người dân, doanh nghiệp với các CSDL quốc gia, CSDL chuyên ngành</w:t>
      </w:r>
    </w:p>
    <w:p>
      <w:r>
        <w:t>CNTT</w:t>
      </w:r>
    </w:p>
    <w:p>
      <w:r>
        <w:t>Các bộ, ngành, địa phương liên quan</w:t>
      </w:r>
    </w:p>
    <w:p>
      <w:r>
        <w:t>Năm 2025 và các năm tiếp theo</w:t>
      </w:r>
    </w:p>
    <w:p>
      <w:r>
        <w:t>Mục tiêu 5</w:t>
      </w:r>
    </w:p>
    <w:p>
      <w:r>
        <w:t>Cung cấp dữ liệu mở theo quy định tại Nghị định số 47/2020/NĐ-CP về quản lý, kết nối và chia sẻ dữ liệu số của cơ quan nhà nước</w:t>
      </w:r>
    </w:p>
    <w:p>
      <w:r>
        <w:t>Nhiệm vụ</w:t>
      </w:r>
    </w:p>
    <w:p>
      <w:r>
        <w:t>Cập nhật, bổ sung danh mục dữ liệu mở (nếu có phát sinh)</w:t>
      </w:r>
    </w:p>
    <w:p>
      <w:r>
        <w:t>Quyết định điều chỉnh, bổ sung danh mục dữ liệu mở (nếu có)</w:t>
      </w:r>
    </w:p>
    <w:p>
      <w:r>
        <w:t>CNTT</w:t>
      </w:r>
    </w:p>
    <w:p>
      <w:r>
        <w:t>Các đơn vị trực thuộc BHXH Việt Nam</w:t>
      </w:r>
    </w:p>
    <w:p>
      <w:r>
        <w:t>Năm 2025 và các năm tiếp theo</w:t>
      </w:r>
    </w:p>
    <w:p>
      <w:r>
        <w:t>Mục tiêu 6</w:t>
      </w:r>
    </w:p>
    <w:p>
      <w:r>
        <w:t>Duy trì kết nối liên thông, chia sẻ dữ liệu giữa hệ thống báo cáo của BHXH VN với Hệ thống thông tin báo cáo quốc gia</w:t>
      </w:r>
    </w:p>
    <w:p>
      <w:r>
        <w:t>Nhiệm vụ</w:t>
      </w:r>
    </w:p>
    <w:p>
      <w:r>
        <w:t>Chia sẻ dữ liệu giữa hệ thống báo cáo của BHXH Việt Nam với Hệ thống thông tin báo cáo quốc gia</w:t>
      </w:r>
    </w:p>
    <w:p>
      <w:r>
        <w:t>Các báo cáo của BHXH Việt Nam (theo yêu cầu) được gửi đến Hệ thống thông tin báo cáo quốc gia</w:t>
      </w:r>
    </w:p>
    <w:p>
      <w:r>
        <w:t>CNTT</w:t>
      </w:r>
    </w:p>
    <w:p>
      <w:r>
        <w:t>Các đơn vị thuộc BHXH Việt Nam.</w:t>
      </w:r>
    </w:p>
    <w:p>
      <w:r>
        <w:t>Năm 2025 và các năm tiếp theo</w:t>
      </w:r>
    </w:p>
    <w:p>
      <w:r>
        <w:t>Mục tiêu 7</w:t>
      </w:r>
    </w:p>
    <w:p>
      <w:r>
        <w:t>Duy trì Hệ thống tổng hợp và phân tích dữ liệu tập trung ngành BHXH (DWH); nghiên cứu sử dụng công nghệ dữ liệu lớn (Big Data), trí tuệ nhân tạo (AI) để quản lý, phân tích dữ liệu, cung cấp thông tin phục vụ công tác chỉ đạo, điều hành và các hoạt động nghiệp vụ của Ngành</w:t>
      </w:r>
    </w:p>
    <w:p>
      <w:r>
        <w:t>Nhiệm vụ 1</w:t>
      </w:r>
    </w:p>
    <w:p>
      <w:r>
        <w:t>Duy trì Hệ thống DWH.</w:t>
      </w:r>
    </w:p>
    <w:p>
      <w:r>
        <w:t>Hệ thống tổng hợp và phân tích dữ liệu tập trung ngành BHXH được duy trì</w:t>
      </w:r>
    </w:p>
    <w:p>
      <w:r>
        <w:t>CNTT</w:t>
      </w:r>
    </w:p>
    <w:p>
      <w:r>
        <w:t>Các đơn vị thuộc BHXH Việt Nam</w:t>
      </w:r>
    </w:p>
    <w:p>
      <w:r>
        <w:t>Năm 2025</w:t>
      </w:r>
    </w:p>
    <w:p>
      <w:r>
        <w:t>Nhiệm vụ 2</w:t>
      </w:r>
    </w:p>
    <w:p>
      <w:r>
        <w:t>Nghiên cứu sử dụng công nghệ Big Data, AI để quản lý và phân tích dữ liệu</w:t>
      </w:r>
    </w:p>
    <w:p>
      <w:r>
        <w:t>CNTT</w:t>
      </w:r>
    </w:p>
    <w:p>
      <w:r>
        <w:t>Các đơn vị liên quan thuộc BHXH Việt Nam; các chuyên gia; doanh nghiệp lĩnh vực CNTT, chuyển đổi số</w:t>
      </w:r>
    </w:p>
    <w:p>
      <w:r>
        <w:t>Năm 2025 và các năm tiếp theo</w:t>
      </w:r>
    </w:p>
    <w:p>
      <w:r>
        <w:t>Mục tiêu 8</w:t>
      </w:r>
    </w:p>
    <w:p>
      <w:r>
        <w:t>95% hồ sơ trình ký điện tử và văn bản ký số phát hành trên Hệ thống Quản lý văn bản và điều hành trong toàn ngành BHXH Việt Nam (không bao gồm hồ sơ, kết quả giải quyết TTHC trên các phần mềm nghiệp vụ khác), trừ văn bản, hồ sơ thuộc phạm vi bí mật nhà nước</w:t>
      </w:r>
    </w:p>
    <w:p>
      <w:r>
        <w:t>Nhiệm vụ</w:t>
      </w:r>
    </w:p>
    <w:p>
      <w:r>
        <w:t>Theo dõi, đôn đốc các đơn vị, BHXH tỉnh trình ký và phát hành văn bản điện tử</w:t>
      </w:r>
    </w:p>
    <w:p>
      <w:r>
        <w:t>Hoạt động 1  :</w:t>
      </w:r>
    </w:p>
    <w:p>
      <w:r>
        <w:t>Kiểm soát văn bản ký số theo Danh mục văn bản phát hành giấy và văn bản điện tử kèm giấy (Phụ lục 1) kèm theo Quyết định số 3012/QĐ- BHXH ngày 26/10/2022</w:t>
      </w:r>
    </w:p>
    <w:p>
      <w:r>
        <w:t>Văn bản điện tử trình ký và phát hành đảm bảo tỷ lệ, mục tiêu đề ra</w:t>
      </w:r>
    </w:p>
    <w:p>
      <w:r>
        <w:t>VP, Các đơn vị liên quan thuộc BHXH VN; - BHXH các tỉnh, thành phố</w:t>
      </w:r>
    </w:p>
    <w:p>
      <w:r>
        <w:t>Năm 2025</w:t>
      </w:r>
    </w:p>
    <w:p>
      <w:r>
        <w:t>Hoạt động 2</w:t>
      </w:r>
    </w:p>
    <w:p>
      <w:r>
        <w:t>Thống kê kết quả phát hành văn bản điện tử để đôn đốc các đơn vị, BHXH tỉnh thực hiện.</w:t>
      </w:r>
    </w:p>
    <w:p>
      <w:r>
        <w:t>VP, BHXH các tỉnh, thành phố</w:t>
      </w:r>
    </w:p>
    <w:p>
      <w:r>
        <w:t>Năm 2025</w:t>
      </w:r>
    </w:p>
    <w:p>
      <w:r>
        <w:t>Mục tiêu 9</w:t>
      </w:r>
    </w:p>
    <w:p>
      <w:r>
        <w:t>40% số người tham gia BHXH, BHYT, BHTN có tài khoản VssID, trong đó có 30% đăng nhập sử dụng ứng dụng VssID.</w:t>
      </w:r>
    </w:p>
    <w:p>
      <w:r>
        <w:t>Nhiệm vụ 1</w:t>
      </w:r>
    </w:p>
    <w:p>
      <w:r>
        <w:t>Đẩy mạnh hoạt động truyền thông, tư vấn, hướng dẫn, hỗ trợ người tham gia, thụ hưởng chế độ, chính sách BHXH, BHYT, BHTN cài đặt và sử dụng ứng dụng VssID</w:t>
      </w:r>
    </w:p>
    <w:p>
      <w:r>
        <w:t>- Các hoạt động tư vấn, hướng dẫn, hỗ trợ về giao dịch điện tử, VssID</w:t>
      </w:r>
    </w:p>
    <w:p>
      <w:r>
        <w:t>- Các sản phẩm truyền thông</w:t>
      </w:r>
    </w:p>
    <w:p>
      <w:r>
        <w:t>CSKH</w:t>
      </w:r>
    </w:p>
    <w:p>
      <w:r>
        <w:t>CNTT, TT và các đơn vị liên quan</w:t>
      </w:r>
    </w:p>
    <w:p>
      <w:r>
        <w:t>Năm 2025</w:t>
      </w:r>
    </w:p>
    <w:p>
      <w:r>
        <w:t>VI. Công tác chỉ đạo, điều hành</w:t>
      </w:r>
    </w:p>
    <w:p>
      <w:r>
        <w:t>Nhiệm vụ 1</w:t>
      </w:r>
    </w:p>
    <w:p>
      <w:r>
        <w:t>Chỉ đạo chung việc thực hiện cải cách hành chính</w:t>
      </w:r>
    </w:p>
    <w:p>
      <w:r>
        <w:t>Xây dựng các văn bản chỉ đạo, hướng dẫn, đôn đốc chung</w:t>
      </w:r>
    </w:p>
    <w:p>
      <w:r>
        <w:t>Kế hoạch, công văn, báo cáo</w:t>
      </w:r>
    </w:p>
    <w:p>
      <w:r>
        <w:t>PC</w:t>
      </w:r>
    </w:p>
    <w:p>
      <w:r>
        <w:t>Các đơn vị liên quan</w:t>
      </w:r>
    </w:p>
    <w:p>
      <w:r>
        <w:t>Năm 2025</w:t>
      </w:r>
    </w:p>
    <w:p>
      <w:r>
        <w:t>Nhiệm vụ 2</w:t>
      </w:r>
    </w:p>
    <w:p>
      <w:r>
        <w:t>Đẩy mạnh việc nghiên cứu, khuyến khích các sáng kiến, mô hình cải cách mới và các giải pháp có tính đột phá để nâng cao hiệu quả, tạo chuyển biến rõ nét trong thực hiện CCHC; triển khai thí điểm, tiến tới nhân rộng việc áp dụng các sáng kiến, mô hình, giải pháp thiết thực, có hiệu quả cao</w:t>
      </w:r>
    </w:p>
    <w:p>
      <w:r>
        <w:t>Hoạt động 1</w:t>
      </w:r>
    </w:p>
    <w:p>
      <w:r>
        <w:t>Nghiên cứu khuyến khích các sáng kiến, mô hình cải cách mới và các giải pháp có tính đột phá để nâng cao hiệu quả, tạo chuyển biến rõ nét trong thực hiện CCHC.</w:t>
      </w:r>
    </w:p>
    <w:p>
      <w:r>
        <w:t>Đề án, đề tài, chuyên đề, sáng kiến, giải pháp</w:t>
      </w:r>
    </w:p>
    <w:p>
      <w:r>
        <w:t>VKH; BHXH tỉnh, thành phố</w:t>
      </w:r>
    </w:p>
    <w:p>
      <w:r>
        <w:t>- Các đơn vị thuộc BHXH VN;</w:t>
      </w:r>
    </w:p>
    <w:p>
      <w:r>
        <w:t>- BHXH các tỉnh, thành phố</w:t>
      </w:r>
    </w:p>
    <w:p>
      <w:r>
        <w:t>Năm 2025</w:t>
      </w:r>
    </w:p>
    <w:p>
      <w:r>
        <w:t>Hoạt động 2</w:t>
      </w:r>
    </w:p>
    <w:p>
      <w:r>
        <w:t>Thí điểm, tiến tới nhân rộng việc áp dụng các sáng kiến, mô hình, giải pháp thiết thực, có hiệu quả cao</w:t>
      </w:r>
    </w:p>
    <w:p>
      <w:r>
        <w:t>BHXH VN; BHXH tỉnh, thành phố</w:t>
      </w:r>
    </w:p>
    <w:p>
      <w:r>
        <w:t>Năm 2025</w:t>
      </w:r>
    </w:p>
    <w:p>
      <w:r>
        <w:t>Nhiệm vụ 3    Tăng cường kiểm tra, đôn đốc, theo dõi đánh giá việc triển khai công tác CCHC; đưa chuyên đề CCHC vào thảo luận tại các cuộc họp định kỳ của đơn vị; siết chặt kỷ luật, kỷ cương trong thực hiện nhiệm vụ</w:t>
      </w:r>
    </w:p>
    <w:p>
      <w:r>
        <w:t>Hoạt động 1</w:t>
      </w:r>
    </w:p>
    <w:p>
      <w:r>
        <w:t>Kiểm tra công tác CCHC</w:t>
      </w:r>
    </w:p>
    <w:p>
      <w:r>
        <w:t>Báo cáo kết quả kiểm tra và Thông báo kết luận sau kiểm tra</w:t>
      </w:r>
    </w:p>
    <w:p>
      <w:r>
        <w:t>PC; BHXH tỉnh, thành phố</w:t>
      </w:r>
    </w:p>
    <w:p>
      <w:r>
        <w:t>Các đơn vị trực thuộc BHXHVN</w:t>
      </w:r>
    </w:p>
    <w:p>
      <w:r>
        <w:t>Năm 2025</w:t>
      </w:r>
    </w:p>
    <w:p>
      <w:r>
        <w:t>Hoạt động 2</w:t>
      </w:r>
    </w:p>
    <w:p>
      <w:r>
        <w:t>Đôn đốc, theo dõi đánh giá việc triển khai công tác CCHC theo lĩnh vực được giao</w:t>
      </w:r>
    </w:p>
    <w:p>
      <w:r>
        <w:t>TCCB, TCKT, VP, CNTT, CSKH</w:t>
      </w:r>
    </w:p>
    <w:p>
      <w:r>
        <w:t>PC; BHXH các tỉnh, thành phố</w:t>
      </w:r>
    </w:p>
    <w:p>
      <w:r>
        <w:t>Năm 2025</w:t>
      </w:r>
    </w:p>
    <w:p>
      <w:r>
        <w:t>Hoạt động 3</w:t>
      </w:r>
    </w:p>
    <w:p>
      <w:r>
        <w:t>Thảo luận, chuyên đề CCHC, siết chặt kỷ luật, kỷ cương trong thực hiện nhiệm vụ</w:t>
      </w:r>
    </w:p>
    <w:p>
      <w:r>
        <w:t>Chuyên đề CCHC được đưa ra thảo luận</w:t>
      </w:r>
    </w:p>
    <w:p>
      <w:r>
        <w:t>Các đơn vị thuộc BHXH VN; BHXH tỉnh, thành phố</w:t>
      </w:r>
    </w:p>
    <w:p>
      <w:r>
        <w:t>Năm 2025</w:t>
      </w:r>
    </w:p>
    <w:p>
      <w:r>
        <w:t>Nhiệm vụ 4</w:t>
      </w:r>
    </w:p>
    <w:p>
      <w:r>
        <w:t>Truyền thông các giải pháp, kết quả của ngành BHXH VN trong thực hiện công tác CCHC</w:t>
      </w:r>
    </w:p>
    <w:p>
      <w:r>
        <w:t>Hoạt động 1</w:t>
      </w:r>
    </w:p>
    <w:p>
      <w:r>
        <w:t>Truyền thông qua các kênh truyền thông của Ngành</w:t>
      </w:r>
    </w:p>
    <w:p>
      <w:r>
        <w:t>Các sản phẩm truyền thông (tin, bài, phóng sự, video, clip…)</w:t>
      </w:r>
    </w:p>
    <w:p>
      <w:r>
        <w:t>TT; TCBH; BHXH tỉnh, thành phố</w:t>
      </w:r>
    </w:p>
    <w:p>
      <w:r>
        <w:t>Các đơn vị trực thuộc BHXH Việt Nam có liên quan</w:t>
      </w:r>
    </w:p>
    <w:p>
      <w:r>
        <w:t>Năm 2025</w:t>
      </w:r>
    </w:p>
    <w:p>
      <w:r>
        <w:t>Kinh phí tuyên truyền được giao hằng năm</w:t>
      </w:r>
    </w:p>
    <w:p>
      <w:r>
        <w:t>Hoạt động 2</w:t>
      </w:r>
    </w:p>
    <w:p>
      <w:r>
        <w:t>Truyền thông qua cơ quan thông tấn, báo chí Trung ương, địa phương, qua hệ thống truyền thanh cơ sở</w:t>
      </w:r>
    </w:p>
    <w:p>
      <w:r>
        <w:t>Các sản phẩm truyền thông (tin, bài, phóng sự, video, clip…)</w:t>
      </w:r>
    </w:p>
    <w:p>
      <w:r>
        <w:t>TT; TCBH; BHXH tỉnh, thành phố</w:t>
      </w:r>
    </w:p>
    <w:p>
      <w:r>
        <w:t>Các đơn vị trực thuộc BHXH VN có liên quan; Cơ quan thông tấn, báo chí TW và địa phương</w:t>
      </w:r>
    </w:p>
    <w:p>
      <w:r>
        <w:t>Năm 2025</w:t>
      </w:r>
    </w:p>
    <w:p>
      <w:r>
        <w:t>Kinh phí tuyên truyền được giao 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