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47/KH-UBND thúc đẩy chuyển đổi số, thanh toán không dùng tiền mặt trong các trường học, cơ sở giáo dục và bệnh viện, cơ sở y tế trên địa bàn tỉnh Vĩnh Long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47/KH-UBND</w:t>
      </w:r>
    </w:p>
    <w:p>
      <w:r>
        <w:t>Vĩnh Long, ngày 07 tháng 5 năm 2024</w:t>
      </w:r>
    </w:p>
    <w:p>
      <w:r>
        <w:t>KẾ HOẠCH</w:t>
      </w:r>
    </w:p>
    <w:p>
      <w:r>
        <w:t>THÚC ĐẨY CHUYỂN ĐỔI SỐ, THANH TOÁN KHÔNG DÙNG TIỀN MẶT TRONG CÁC TRƯỜNG HỌC, CƠ SỞ GIÁO DỤC VÀ BỆNH VIỆN, CƠ SỞ Y TẾ TRÊN ĐỊA BÀN TỈNH NĂM 2024</w:t>
      </w:r>
    </w:p>
    <w:p>
      <w:r>
        <w:t>Thực hiện Quyết định số 749/QĐ-TTg ngày 03/6/2020 của Thủ tướng Chính phủ phê duyệt “Chương trình Chuyển đổi số quốc gia đến năm 2025, định hướng đến năm 2030”; Quyết định số 1813/QĐ-TTg ngày 28/10/2021 của Thủ tướng Chính phủ về việc phê duyệt Đề án phát triển thanh toán không dùng tiền mặt tại Việt Nam, giai đoạn 2021-2025, UBND tỉnh ban hành Kế hoạch thúc đẩy chuyển đổi số, thanh toán không dùng tiền mặt trong các trường học, cơ sở giáo dục và bệnh viện, cơ sở y tế trên địa bàn tỉnh năm 2024, với các nội dung như sau:</w:t>
      </w:r>
    </w:p>
    <w:p>
      <w:r>
        <w:t>I. MỤC ĐÍCH, YÊU CẦU</w:t>
      </w:r>
    </w:p>
    <w:p>
      <w:r>
        <w:t>1. Mục đích</w:t>
      </w:r>
    </w:p>
    <w:p>
      <w:r>
        <w:t>- Tuyên truyền, nâng cao nhận thức cho cán bộ, đảng viên, công chức, viên chức, người dân, doanh nghiệp hiểu về mục đích, ý nghĩa, tầm quan trọng, cách thức thực hiện thanh toán không dùng tiền mặt trong các trường học, cơ sở giáo dục và bệnh viện, cơ sở y tế trên địa bàn tỉnh.</w:t>
      </w:r>
    </w:p>
    <w:p>
      <w:r>
        <w:t>- Hướng dẫn, hỗ trợ người dân sử dụng dịch vụ thanh toán không dùng tiền mặt trong các giao dịch về y tế, giáo dục, đẩy mạnh phát triển kinh tế số, xã hội số, công khai, minh bạch, thuận tiện.</w:t>
      </w:r>
    </w:p>
    <w:p>
      <w:r>
        <w:t>- Bảo vệ quyền và lợi ích hợp pháp của phụ huynh, học sinh và các trường học, cơ sở giáo dục nghề nghiệp, cũng như bệnh nhân, người sử dụng dịch vụ y tế và các cơ sở khám bệnh, chữa bệnh trong các hoạt động sử dụng công nghệ số, nền tảng số, thanh toán không dùng tiền mặt.</w:t>
      </w:r>
    </w:p>
    <w:p>
      <w:r>
        <w:t>- Đảm bảo an toàn, bảo mật thông tin trong chuyển đổi số và các giao dịch, thanh toán không dùng tiền mặt trên địa bàn tỉnh.</w:t>
      </w:r>
    </w:p>
    <w:p>
      <w:r>
        <w:t>2. Yêu cầu</w:t>
      </w:r>
    </w:p>
    <w:p>
      <w:r>
        <w:t>- Phân công cụ thể các nhiệm vụ cho các đơn vị để triển khai thực hiện hiệu quả việc đẩy mạnh chuyển đổi số, thanh toán không dùng tiền mặt trong các trường học, cơ sở giáo dục và bệnh viện, cơ sở y tế trên địa bàn tỉnh.</w:t>
      </w:r>
    </w:p>
    <w:p>
      <w:r>
        <w:t>- Các cơ quan, đơn vị phải giám sát, phối hợp thường xuyên để triển khai thực hiện hiệu quả việc đẩy mạnh chuyển đổi số, thanh toán không dùng tiền mặt trong các trường học, cơ sở giáo dục nghề nghiệp và cơ sở khám bệnh, chữa bệnh trên địa bàn tỉnh.</w:t>
      </w:r>
    </w:p>
    <w:p>
      <w:r>
        <w:t>- Ưu tiên bố trí các nguồn lực nhằm hỗ trợ, thúc đẩy chuyển đổi số, thanh toán không dùng tiền mặt trong các trường học, cơ sở giáo dục nghề nghiệp và cơ sở khám bệnh, chữa bệnh trên địa bàn tỉnh nhằm tăng tối đa số lượng và giá trị thanh toán không dùng tiền mặt.</w:t>
      </w:r>
    </w:p>
    <w:p>
      <w:r>
        <w:t>II. MỤC TIÊU</w:t>
      </w:r>
    </w:p>
    <w:p>
      <w:r>
        <w:t>1. Mục tiêu tổng quát</w:t>
      </w:r>
    </w:p>
    <w:p>
      <w:r>
        <w:t>- Tiếp tục duy trì, thúc đẩy các trường học, cơ sở giáo dục và đào tạo tiên phong áp dụng công nghệ số, nền tảng số, triển khai chuyển đổi số, thanh toán số, tạo môi trường hình thành thế hệ công dân số và doanh nhân số cho tương lai.</w:t>
      </w:r>
    </w:p>
    <w:p>
      <w:r>
        <w:t>- Đẩy mạnh công tác thông tin, tuyên truyền, phổ biến sâu rộng bằng nhiều hình thức phong phú, đa dạng, phù hợp với đặc điểm của từng nhóm đối tượng, từng địa phương, đặc biệt vùng sâu, vùng xa, khu vực nông thôn. Xác định rõ nội dung, trách nhiệm của các cấp, các ngành và các cơ quan, đơn vị liên quan, bảo đảm triển khai kịp thời, phối hợp chặt chẽ, có sự tham gia của toàn xã hội nhằm đạt được các mục tiêu Kế hoạch đề ra.</w:t>
      </w:r>
    </w:p>
    <w:p>
      <w:r>
        <w:t>- Các trường học, cơ sở giáo dục tiên phong triển khai chuyển đổi số, đào tạo thế hệ công dân số, thanh toán số.</w:t>
      </w:r>
    </w:p>
    <w:p>
      <w:r>
        <w:t>- Ứng dụng công nghệ thông tin trong lĩnh vực y tế, bảo đảm an toàn thông tin mạng đặt trọng tâm vào Chuyển đổi số trong y tế góp phần xây dựng hệ thống y tế Vĩnh Long hiện đại, chất lượng, công bằng, hiệu quả và hội nhập quốc tế, góp phần thực hiện mục tiêu cải cách hành chính và xây dựng phát triển Chính phủ điện tử, Chính phủ số; hỗ trợ người dân dễ dàng tiếp cận thông tin y tế để sử dụng các dịch vụ y tế có hiệu quả cao và được bảo vệ, chăm sóc, nâng cao sức khỏe liên tục, suốt đời.</w:t>
      </w:r>
    </w:p>
    <w:p>
      <w:r>
        <w:t>2. Mục tiêu cụ thể</w:t>
      </w:r>
    </w:p>
    <w:p>
      <w:r>
        <w:t>- Trên 80% cơ sở giáo dục trên địa bàn tỉnh triển khai thanh toán học phí và các giao dịch khác bằng phương thức thanh toán không dùng tiền mặt[1]. (Năm 2023, 36,4% cơ sở giáo dục có phát sinh thanh toán không dùng tiền mặt[2]).</w:t>
      </w:r>
    </w:p>
    <w:p>
      <w:r>
        <w:t>- 100% bệnh viện, cơ sở y tế trên địa bàn tỉnh được triển khai sử dụng các phương thức thanh toán không dùng tiền mặt để thanh toán viện phí và các giao dịch khác. (Năm 2023, 12/15 cơ sở khám chữa bệnh triển khai thanh toán viện phí không dùng tiền mặt[3]).</w:t>
      </w:r>
    </w:p>
    <w:p>
      <w:r>
        <w:t>- 80% các hệ thống thông tin y tế có yêu cầu chia sẻ, kết nối thông tin được kết nối, liên thông qua nền tảng tích hợp, chia sẻ dữ liệu của Bộ Y tế và của tỉnh; thông tin của người dân, doanh nghiệp đã được số hóa và lưu trữ tại các cơ sở dữ liệu của tỉnh không phải cung cấp lại.</w:t>
      </w:r>
    </w:p>
    <w:p>
      <w:r>
        <w:t>- 100% hồ sơ công việc được xử lý trên môi trường mạng (trừ hồ sơ công việc thuộc phạm vi bí mật nhà nước) tại Sở Y tế và các đơn vị trực thuộc.</w:t>
      </w:r>
    </w:p>
    <w:p>
      <w:r>
        <w:t>- 100% cơ quan và đơn vị trực thuộc Sở Y tế sử dụng phần mềm Quản lý cán bộ, công chức, viên chức.</w:t>
      </w:r>
    </w:p>
    <w:p>
      <w:r>
        <w:t>- 100% các chế độ báo cáo định kỳ và báo cáo thống kê trong lĩnh vực y tế phục vụ sự chỉ đạo, điều hành của Sở Y tế được kết nối, tích hợp, chia sẻ dữ liệu số trên Hệ thống thông tin báo cáo Quốc gia.</w:t>
      </w:r>
    </w:p>
    <w:p>
      <w:r>
        <w:t>- 100% quản lý tiêm chủng thông qua nền tảng quản lý tiêm chủng quốc gia.</w:t>
      </w:r>
    </w:p>
    <w:p>
      <w:r>
        <w:t>- 100% cơ quan, đơn vị trực thuộc Sở Y tế sử dụng chữ ký số theo quy định.</w:t>
      </w:r>
    </w:p>
    <w:p>
      <w:r>
        <w:t>- 100% trạm y tế xã đều triển khai hoạt động quản lý trạm y tế xã trên môi trường số[4].</w:t>
      </w:r>
    </w:p>
    <w:p>
      <w:r>
        <w:t>III. NHIỆM VỤ</w:t>
      </w:r>
    </w:p>
    <w:p>
      <w:r>
        <w:t>1. Hỗ trợ chuyển đổi số, thúc đẩy thanh toán không dùng tiền mặt trong trường học, cơ sở giáo dục</w:t>
      </w:r>
    </w:p>
    <w:p>
      <w:r>
        <w:t>a) Hỗ trợ, thúc đẩy chuyển đổi số trong trường học, cơ sở giáo dục</w:t>
      </w:r>
    </w:p>
    <w:p>
      <w:r>
        <w:t>Nhiệm vụ của Sở Giáo dục và Đào tạo</w:t>
      </w:r>
    </w:p>
    <w:p>
      <w:r>
        <w:t>- Hỗ trợ các trường học, cơ sở giáo dục lựa chọn, ứng dụng các giải pháp, nền tảng số phù hợp, hiệu quả phục vụ công tác quản lý, chỉ đạo, điều hành, dạy và học, đẩy nhanh quá trình chuyển đổi số trong hoạt động giáo dục, đào tạo.</w:t>
      </w:r>
    </w:p>
    <w:p>
      <w:r>
        <w:t>- Hỗ trợ các trường học và cơ sở giáo dục thuê, mua sử dụng các giải pháp, nền tảng số giáo dục và hạ tầng, lưu trữ, đường truyền, kết nối mạng và cơ sở vật chất, trang thiết bị phục vụ dạy và học trực tuyến, triển khai chuyển đổi số hoạt động giáo dục, đào tạo.</w:t>
      </w:r>
    </w:p>
    <w:p>
      <w:r>
        <w:t>- Ứng dụng công nghệ số, nền tảng số trong quản lý, giảng dạy và học tập; số hóa tài liệu, giáo trình; xây dựng nền tảng chia sẻ tài nguyên giảng dạy và học tập theo cả hình thức trực tiếp và trực tuyến.</w:t>
      </w:r>
    </w:p>
    <w:p>
      <w:r>
        <w:t>- Triển khai áp dụng nền tảng dạy, học trực tuyến, kết nối, phục vụ trực tuyến cho công tác giảng dạy - học tập - thi cử cho học sinh, sinh viên, giáo viên, từ đó, hình thành hệ sinh thái phát triển giáo dục số, bảo đảm chất lượng cho việc thi cử trực tuyến.</w:t>
      </w:r>
    </w:p>
    <w:p>
      <w:r>
        <w:t>- Áp dụng các nền tảng số quản trị nhà trường, cơ sở giáo dục dựa trên dữ liệu số và công nghệ số, trong đó người học, giáo viên, cán bộ quản lý, người lao động và các hoạt động đều được quản lý bằng hồ sơ số thống nhất. Tăng cường kết nối liên lạc giữa nhà trường với phụ huynh, học sinh qua các ứng dụng, nền tảng số.</w:t>
      </w:r>
    </w:p>
    <w:p>
      <w:r>
        <w:t>Nhiệm vụ của Sở Thông tin và Truyền thông</w:t>
      </w:r>
    </w:p>
    <w:p>
      <w:r>
        <w:t>- Phổ biến rộng rãi đến các trường học, cơ sở giáo dục và đào tạo một số giải pháp, nền tảng số giáo dục đã được Bộ Thông tin và Truyền thông đánh giá, đăng tải trên cổng thông tin điện tử của Bộ.</w:t>
      </w:r>
    </w:p>
    <w:p>
      <w:r>
        <w:t>- Phối hợp hỗ trợ các trường học và cơ sở giáo dục sử dụng các giải pháp, nền tảng số giáo dục và hạ tầng, lưu trữ, đường truyền, kết nối mạng và cơ sở vật chất, trang thiết bị phục vụ dạy và học trực tuyến, triển khai chuyển đổi số hoạt động giáo dục, đào tạo theo hướng tập trung, chia sẻ và kết nối dữ liệu về kho dữ liệu dùng chung của tỉnh.</w:t>
      </w:r>
    </w:p>
    <w:p>
      <w:r>
        <w:t>b) Thúc đẩy thanh toán không dùng tiền mặt trong trường học, cơ sở giáo dục</w:t>
      </w:r>
    </w:p>
    <w:p>
      <w:r>
        <w:t>Nhiệm vụ của Sở Giáo dục và Đào tạo</w:t>
      </w:r>
    </w:p>
    <w:p>
      <w:r>
        <w:t>- Chỉ đạo các trường học, cơ sở giáo dục phối hợp với tổ chức tín dụng, tổ chức trung gian thanh toán và các đơn vị liên quan chấp nhận thanh toán học phí và phí dịch vụ giáo dục bằng phương thức thanh toán không dùng tiền mặt, đảm bảo:</w:t>
      </w:r>
    </w:p>
    <w:p>
      <w:r>
        <w:t>+ Các trường học, cơ sở giáo dục sẵn sàng phương tiện phục vụ thanh toán không dùng tiền mặt cho tối thiểu 3 trong 4 phương thức sau: mã vuông QR (Chuyển khoản/Thanh toán), qua Website (Chuyển khoản/Thanh toán), Mobile Money và thẻ (POS); tích hợp sẵn sàng Module thanh toán trong phần mềm quản lý trường học, cơ sở giáo dục.</w:t>
      </w:r>
    </w:p>
    <w:p>
      <w:r>
        <w:t>+ Các trường học, cơ sở giáo dục và các ngân hàng, tổ chức tín dụng, trung gian thanh toán thống nhất mẫu thông tin thanh toán không dùng tiền mặt đối với học phí và các khoản thu dịch vụ giáo dục có tối thiểu các trường thông tin sau để tạo thuận lợi đối với việc xử lý: Họ và tên người trả tiền, họ và tên người thụ hưởng, lý do thanh toán, mã/số hóa đơn thanh toán.</w:t>
      </w:r>
    </w:p>
    <w:p>
      <w:r>
        <w:t>+ Các trường học, cơ sở giáo dục bố trí đầu mối hướng dẫn, hỗ trợ phụ huynh, học sinh và các đối tác liên quan thực hiện thanh toán không dùng tiền mặt trong thanh toán học phí và các dịch vụ phục vụ nhà trường; tăng tối đa số lượng và giá trị thanh toán không dùng tiền mặt trong tổng số lượng và giá trị thanh toán của trường học, cơ sở giáo dục.</w:t>
      </w:r>
    </w:p>
    <w:p>
      <w:r>
        <w:t>Nhiệm vụ của Sở Thông tin và Truyền thông</w:t>
      </w:r>
    </w:p>
    <w:p>
      <w:r>
        <w:t>- Phối hợp với đầu mối của các trường học, cơ sở giáo dục tuyên truyền việc hướng dẫn, hỗ trợ phụ huynh, học sinh và các đối tác liên quan thực hiện thanh toán không dùng tiền mặt trong thanh toán học phí và các dịch vụ phục vụ nhà trường.</w:t>
      </w:r>
    </w:p>
    <w:p>
      <w:r>
        <w:t>- Phối hợp Sở Giáo dục và Đào tạo và các doanh nghiệp hỗ trợ, hướng dẫn các trường học, cơ sở giáo dục và các ngân hàng, tổ chức tín dụng, trung gian thanh toán thống nhất mẫu thông tin thanh toán không dùng tiền mặt đối với học phí và các khoản thu dịch vụ giáo dục có tối thiểu các trường thông tin sau để tạo thuận lợi đối với việc xử lý: Họ và tên người trả tiền, họ và tên người thụ hưởng, lý do thanh toán, mã/số hóa đơn thanh toán;</w:t>
      </w:r>
    </w:p>
    <w:p>
      <w:r>
        <w:t>- Phối hợp với các các ngân hàng, doanh nghiệp viễn thông triển khai thanh toán điện tử trên điện thoại di động.</w:t>
      </w:r>
    </w:p>
    <w:p>
      <w:r>
        <w:t>2. Hỗ trợ chuyển đổi số, thúc đẩy thanh toán không dùng tiền mặt cho các bệnh viện, cơ sở y tế</w:t>
      </w:r>
    </w:p>
    <w:p>
      <w:r>
        <w:t>a) Hỗ trợ, thúc đẩy chuyển đổi số trong bệnh viện, cơ sở y tế</w:t>
      </w:r>
    </w:p>
    <w:p>
      <w:r>
        <w:t>Nhiệm vụ của Sở Y tế</w:t>
      </w:r>
    </w:p>
    <w:p>
      <w:r>
        <w:t>- Hỗ trợ các bệnh viện, cơ sở y tế lựa chọn, ứng dụng các nền tảng số phù hợp, hiệu quả phục vụ công tác quản lý, chỉ đạo, điều hành, khám, chữa bệnh.</w:t>
      </w:r>
    </w:p>
    <w:p>
      <w:r>
        <w:t>- Hỗ trợ các bệnh viện, cơ sở y tế tăng cường sử dụng các nền tảng số y tế, như: nền tảng số quản lý bệnh viện, cơ sở y tế; nền tảng hỗ trợ tư vấn khám, chữa bệnh từ xa, nền tảng quản lý đơn thuốc điện tử; nền tảng quản lý hồ sơ sức khoẻ cá nhân, nền tảng quản lý tiêm chủng; nền tảng hỗ trợ tư vấn sức khỏe trực tuyến, các công cụ hỗ trợ khám chữa bệnh và nghiệp vụ y tế.</w:t>
      </w:r>
    </w:p>
    <w:p>
      <w:r>
        <w:t>- Triển khai, áp dụng hệ thống chăm sóc sức khỏe và phòng bệnh dựa trên các công nghệ số; ứng dụng công nghệ số toàn diện tại các cơ sở khám, chữa bệnh, sử dụng hồ sơ bệnh án điện tử tiến tới không sử dụng bệnh án giấy, hình thành các bệnh viện thông minh.</w:t>
      </w:r>
    </w:p>
    <w:p>
      <w:r>
        <w:t>- Đẩy mạnh ứng dụng các nền tảng tư vấn, khám, chữa bệnh từ xa tại các cơ sở y tế, giúp người dân được hưởng các dịch vụ khám chữa bệnh chất lượng cao, chi phí thấp, tiện lợi, an toàn.</w:t>
      </w:r>
    </w:p>
    <w:p>
      <w:r>
        <w:t>Nhiệm vụ của Sở Thông tin và Truyền thông</w:t>
      </w:r>
    </w:p>
    <w:p>
      <w:r>
        <w:t>- Phổ biến rộng rãi đến các bệnh viện, cơ sở y tế một số giải pháp, nền tảng số y tế đã được Bộ Thông tin và Truyền thông đánh giá, đăng tải trên cổng thông tin điện tử của Bộ.</w:t>
      </w:r>
    </w:p>
    <w:p>
      <w:r>
        <w:t>- Phối hợp hỗ trợ các bệnh viện, cơ sở y tế lựa chọn, ứng dụng các nền tảng số phù hợp, hiệu quả phục vụ công tác quản lý, chỉ đạo, điều hành, khám, chữa bệnh, tăng cường sử dụng các nền tảng số y tế, như: nền tảng số quản lý bệnh viện, cơ sở y tế; nền tảng hỗ trợ tư vấn khám, chữa bệnh từ xa; nền tảng quản lý hồ sơ sức khoẻ cá nhân; ... (nếu có yêu cầu).</w:t>
      </w:r>
    </w:p>
    <w:p>
      <w:r>
        <w:t>b) Thúc đẩy thanh toán không dùng tiền mặt trong bệnh viện, cơ sở y tế</w:t>
      </w:r>
    </w:p>
    <w:p>
      <w:r>
        <w:t>Nhiệm vụ của Sở Y tế</w:t>
      </w:r>
    </w:p>
    <w:p>
      <w:r>
        <w:t>- Chỉ đạo các bệnh viện, cơ sở y tế phối hợp với tổ chức tín dụng, tổ chức trung gian thanh toán và các đơn vị liên quan để chấp nhận thanh toán viện phí và phí dịch vụ y tế bằng phương thức thanh toán không dùng tiền mặt, đảm bảo:</w:t>
      </w:r>
    </w:p>
    <w:p>
      <w:r>
        <w:t>+ Các bệnh viện, cơ sở y tế trên địa bàn sẵn sàng phương tiện phục vụ thanh toán không dùng tiền mặt cho tối thiểu 3 trong 4 phương thức sau: mã vuông QR (Chuyển khoản/Thanh toán), qua website (Chuyển khoản/Thanh toán), Mobile Money và thẻ (POS); tích hợp sẵn sàng module thanh toán trong phần mềm quản lý bệnh viện, cơ sở y tế.</w:t>
      </w:r>
    </w:p>
    <w:p>
      <w:r>
        <w:t>+ Các bệnh viện, cơ sở y tế và các ngân hàng, tổ chức tín dụng, trung gian thanh toán thống nhất mẫu thông tin thanh toán không dùng tiền mặt đối với viện phí và các dịch vụ phục vụ bệnh viện, cơ sở y tế có tối thiểu các trường thông tin sau để tạo thuận lợi đối với việc xử lý: Họ và tên người trả tiền, họ và tên người thụ hưởng (nếu có), lý do thanh toán, mã/số hóa đơn thanh toán, tạo thuận lợi cho người dân trong thanh toán viện phí.</w:t>
      </w:r>
    </w:p>
    <w:p>
      <w:r>
        <w:t>+ Các bệnh viện, cơ sở y tế bố trí đầu mối, nhân lực hướng dẫn, hỗ trợ bệnh nhân và các đối tác liên quan thực hiện thanh toán không dùng tiền mặt trong thanh toán viện phí và các dịch vụ phục vụ bệnh viện, cơ sở y tế; tăng tối đa số lượng và giá trị thanh toán không dùng tiền mặt trong tổng số lượng và giá trị thanh toán của mình.</w:t>
      </w:r>
    </w:p>
    <w:p>
      <w:r>
        <w:t>Nhiệm vụ của Sở Thông tin và Truyền thông</w:t>
      </w:r>
    </w:p>
    <w:p>
      <w:r>
        <w:t>- Phối hợp đầu mối của các bệnh viện, cơ sở y tế tuyên truyền việc hướng dẫn, hỗ trợ bệnh nhân và các đối tác liên quan thực hiện thanh toán không dùng tiền mặt trong thanh toán viện phí và các dịch vụ phục vụ bệnh viện, cơ sở y tế.</w:t>
      </w:r>
    </w:p>
    <w:p>
      <w:r>
        <w:t>- Phối hợp với các các ngân hàng, doanh nghiệp viễn thông triển khai thanh toán điện tử trên điện thoại di động.</w:t>
      </w:r>
    </w:p>
    <w:p>
      <w:r>
        <w:t>3. Tăng cường thông tin, tuyên truyền về chuyển đổi số, thanh toán không dùng tiền mặt trong các trường học, cơ sở giáo dục và các bệnh viện, cơ sở y tế</w:t>
      </w:r>
    </w:p>
    <w:p>
      <w:r>
        <w:t>- Tăng cường tuyên truyền, phổ biến về chuyển đổi số, thanh toán không dùng tiền mặt trong các trường học, cơ sở giáo dục và các bệnh viện, cơ sở y tế đến mọi người dân, doanh nghiệp, cán bộ, công chức, viên chức, người lao động; với nhiều hình thức đa dạng, phong phú thông qua các phương tiện thông tin đại chúng (Đài Phát thanh và Truyền hình Vĩnh Long, Báo Vĩnh Long, hệ thống thông tin cơ sở, trang thông tin điện tử của tỉnh và các sở, ngành, UBND huyện, thị xã, thành phố, UBND xã, phường, thị trấn,…).</w:t>
      </w:r>
    </w:p>
    <w:p>
      <w:r>
        <w:t>- Nội dung tuyên truyền, phổ biến về chuyển đổi số, thanh toán không dùng tiền mặt trong các trường học, cơ sở giáo dục và các bệnh viện, cơ sở y tế phải dễ hiểu, dễ nhớ, dễ thực hiện, có tính lan tỏa trong cộng đồng, hướng tới nhóm đối tượng mục tiêu của các trường học, cơ sở giáo dục và các bệnh viện, cơ sở y tế, qua đó giúp nâng cao kiến thức, kỹ năng số, thúc đẩy chuyển đổi số, thanh toán không dùng tiền mặt trên địa bàn.</w:t>
      </w:r>
    </w:p>
    <w:p>
      <w:r>
        <w:t>- Tổ chức các hình thức thi đua, khen thưởng, vinh danh, xếp hạng, đánh giá các trường học, cơ sở giáo dục, bệnh viện, cơ sở y tế về chuyển đổi số, thành toán không dùng tiền mặt thiết thực, hiệu quả.</w:t>
      </w:r>
    </w:p>
    <w:p>
      <w:r>
        <w:t>- Vận động, khuyến khích các tổ chức, doanh nghiệp cung cấp các nền tảng số giáo dục, nền tảng số y tế, các ngân hàng, đơn vị cung ứng dịch vụ thanh toán, trung gian thanh toán trên địa bàn tỉnh có các hình thức khuyến khích như miễn, giảm phí, khuyến mãi, giảm giá,... đối với trường học, cơ sở giáo dục, bệnh viện, cơ sở y tế và khách hàng các cơ sở này khi sử dụng nền tảng số, giải pháp, dịch vụ số và phương thức thanh toán không dùng tiền mặt.</w:t>
      </w:r>
    </w:p>
    <w:p>
      <w:r>
        <w:t>4. Công tác đào tạo, tập huấn, phổ biến kiến thức, kỹ năng về chuyển đổi số, thanh toán không dùng tiền mặt trong trường học, cơ sở giáo dục</w:t>
      </w:r>
    </w:p>
    <w:p>
      <w:r>
        <w:t>- Tổ chức bồi dưỡng, tập huấn về kiến thức, kỹ năng số, sử dụng các nền tảng số giáo dục, lập tài khoản thanh toán và thực hiện thanh toán không dùng tiền mặt cho đội ngũ quản lý, giáo viên, học sinh, sinh viên và phụ huynh trên địa bàn.</w:t>
      </w:r>
    </w:p>
    <w:p>
      <w:r>
        <w:t>- Triển khai dạy và học về STEM/STEAM trong các trường học, cơ sở giáo dục tiểu học và phổ thông; Tổ chức các cuộc thi tìm hiểu về chuyển đổi số, kỹ năng số trong các cơ sở giáo dục, đào tạo.</w:t>
      </w:r>
    </w:p>
    <w:p>
      <w:r>
        <w:t>- Tổ chức hội thảo, hội nghị trao đổi, hướng dẫn về chuyển đổi số, thanh toán không dùng tiền mặt trong các trường học, cơ sở giáo dục trên địa bàn.</w:t>
      </w:r>
    </w:p>
    <w:p>
      <w:r>
        <w:t>5. Công tác đào tạo, tập huấn, phổ biến kiến thức, kỹ năng về chuyển đổi số, thanh toán không dùng tiền mặt trong trường học, cơ sở y tế</w:t>
      </w:r>
    </w:p>
    <w:p>
      <w:r>
        <w:t>- Tổ chức bồi dưỡng, tập huấn về kiến thức, kỹ năng số, sử dụng các nền tảng số y tế, lập tài khoản thanh toán và thực hiện thanh toán không dùng tiền mặt cho đội ngũ quản lý, y bác sĩ, người lao động trong các bệnh viện, cơ sở y tế và người dân trên địa bàn.</w:t>
      </w:r>
    </w:p>
    <w:p>
      <w:r>
        <w:t>- Tổ chức hội thảo, hội nghị trao đổi, hướng dẫn về chuyển đổi số, thanh toán không dùng tiền mặt trong các bệnh viện, cơ sở y tế.</w:t>
      </w:r>
    </w:p>
    <w:p>
      <w:r>
        <w:t>- Tổ chức các cuộc thi tìm hiểu về chuyển đổi số, dịch vụ y tế điện tử, tư vấn, khám, chữa bệnh từ xa, dịch vụ thanh toán không dùng tiền mặt trong bệnh viện, cơ sở y tế.</w:t>
      </w:r>
    </w:p>
    <w:p>
      <w:r>
        <w:t>6. Bảo đảm an ninh, an toàn, bảo mật trong chuyển đổi số, thanh toán không dùng tiền mặt</w:t>
      </w:r>
    </w:p>
    <w:p>
      <w:r>
        <w:t>- Tuyên truyền, phổ biến kiến thức để phòng, tránh các hành vi lừa đảo, nhận biết rủi ro, cách phòng tránh và các giải pháp đảm bảo an toàn, bảo mật trong sử dụng công nghệ số, nền tảng số, thanh toán không dùng tiền mặt.</w:t>
      </w:r>
    </w:p>
    <w:p>
      <w:r>
        <w:t>- Triển khai các giải pháp bảo đảm an ninh, an toàn, bảo mật trong hoạt động chuyển đổi số, thanh toán điện tử.</w:t>
      </w:r>
    </w:p>
    <w:p>
      <w:r>
        <w:t>IV. KINH PHÍ</w:t>
      </w:r>
    </w:p>
    <w:p>
      <w:r>
        <w:t>Kinh phí thực hiện các nhiệm vụ được bố trí từ nguồn ngân sách nhà nước, nguồn xã hội hóa và các nguồn vốn huy động hợp pháp khác.</w:t>
      </w:r>
    </w:p>
    <w:p>
      <w:r>
        <w:t>V. TỔ CHỨC THỰC HIỆN</w:t>
      </w:r>
    </w:p>
    <w:p>
      <w:r>
        <w:t>1. Sở Giáo dục và Đào tạo</w:t>
      </w:r>
    </w:p>
    <w:p>
      <w:r>
        <w:t>- Tổ chức triển khai thực đảm bảo các mục tiêu đề ra trong Kế hoạch; chủ trì hướng dẫn, tổ chức triển khai thực hiện thống nhất trong toàn ngành.</w:t>
      </w:r>
    </w:p>
    <w:p>
      <w:r>
        <w:t>- Chủ trì, phối hợp với các đơn vị có liên quan hỗ trợ các trường học và cơ sở giáo dục trên địa bàn tỉnh tổ chức triển khai thực hiện sử dụng công nghệ số, nền tảng số, thanh toán không dùng tiền mặt trong thanh toán học phí và các dịch vụ phục vụ nhà trường, cơ sở giáo dục. Tổng hợp, báo cáo Chủ tịch UBND tỉnh kết quả triển khai thực hiện (thông qua đơn vị đầu mối là Sở Thông tin và Truyền thông).</w:t>
      </w:r>
    </w:p>
    <w:p>
      <w:r>
        <w:t>2. Sở Y tế</w:t>
      </w:r>
    </w:p>
    <w:p>
      <w:r>
        <w:t>- Tổ chức triển khai thực hiện đảm bảo các mục tiêu đề ra trong Kế hoạch; chủ trì hướng dẫn, tổ chức triển khai thực hiện thống nhất trong toàn ngành.</w:t>
      </w:r>
    </w:p>
    <w:p>
      <w:r>
        <w:t>- Chủ trì, phối hợp với các đơn vị có liên quan tổ chức triển khai thực hiện sử dụng các nền tảng số y tế, thanh toán không dùng tiền mặt trong thanh toán viện phí và các dịch vụ phục vụ bệnh viện, cơ sở y tế,... Tổng hợp, báo cáo Chủ tịch UBND tỉnh kết quả triển khai thực hiện (thông qua đơn vị đầu mối là Sở Thông tin và Truyền thông).</w:t>
      </w:r>
    </w:p>
    <w:p>
      <w:r>
        <w:t>3. Công an tỉnh</w:t>
      </w:r>
    </w:p>
    <w:p>
      <w:r>
        <w:t>- Tiếp tục đẩy nhanh tiến độ cấp CCCD gắn chip cho người dân trên địa bàn tỉnh, góp phần triển khai đồng bộ các điều kiện mở tài khoản giao dịch tại các tổ chức tín dụng trên địa bàn.</w:t>
      </w:r>
    </w:p>
    <w:p>
      <w:r>
        <w:t>- Phối hợp chặt chẽ với hệ thống Ngân hàng, các sở, ban, ngành; các tổ chức cung ứng dịch vụ thanh toán, trung gian thanh toán và các đơn vị có liên quan trong công tác đảm bảo an ninh, an toàn, phát hiện, phòng ngừa, ngăn chặn và xử lý các hành vi vi phạm pháp luật trong hoạt động thanh toán.</w:t>
      </w:r>
    </w:p>
    <w:p>
      <w:r>
        <w:t>4. Sở Thông tin và Truyền thông</w:t>
      </w:r>
    </w:p>
    <w:p>
      <w:r>
        <w:t>- Tăng cường công tác tuyên truyền, khuyến khích, vận động, hướng dẫn cán bộ, công chức, viên chức và người dân thực hiện thanh toán học phí, viện phí bằng hình thức thanh toán không dùng tiền mặt.</w:t>
      </w:r>
    </w:p>
    <w:p>
      <w:r>
        <w:t>- Chủ trì, phối hợp với các đơn vị liên quan triển khai nhiệm vụ tại mục 6, phần III của Kế hoạch.</w:t>
      </w:r>
    </w:p>
    <w:p>
      <w:r>
        <w:t>- Phối hợp Sở Giáo dục và Đào tạo, Sở Y tế và các đơn vị liên quan triển khai thực hiện việc đẩy mạnh chuyển đổi số, thanh toán không dùng tiền mặt trong các trường học, cơ sở giáo dục và bệnh viện, cơ sở y tế trên địa bàn tỉnh đảm bảo các mục tiêu, nhiệm vụ của Kế hoạch.</w:t>
      </w:r>
    </w:p>
    <w:p>
      <w:r>
        <w:t>- Phối hợp với Ngân hàng Nhà nước chi nhánh tỉnh Vĩnh Long, Công an tỉnh tiếp nhận, xử lý thông tin do tổ chức, cá nhân phản ánh về các hành vi gian lận, giả mạo, lừa đảo trong thanh toán không dùng tiền mặt.</w:t>
      </w:r>
    </w:p>
    <w:p>
      <w:r>
        <w:t>- Tổng hợp báo cáo kết quả của các đơn vị, báo cáo Chủ tịch UBND tỉnh và Bộ Thông tin và Truyền thông theo quy định.</w:t>
      </w:r>
    </w:p>
    <w:p>
      <w:r>
        <w:t>5. Các Sở, ban, ngành tỉnh</w:t>
      </w:r>
    </w:p>
    <w:p>
      <w:r>
        <w:t>- Chủ động, tích cực đẩy mạnh công tác tuyên truyền, phổ biến đến cán bộ, công chức, viên chức và người lao động các chủ trương, chính sách, chỉ đạo của Chính phủ, UBND tỉnh về thúc đẩy chuyển đổi số, thanh toán không dùng tiền mặt.</w:t>
      </w:r>
    </w:p>
    <w:p>
      <w:r>
        <w:t>- Thực hiện thanh toán không dùng tiền mặt cho người hưởng lương, phụ cấp, trợ cấp; thực hiện nộp thuế, phí, lệ phí, phạt vi phạm hành chính, thanh toán hóa đơn định kỳ (điện, nước, viễn thông, …).</w:t>
      </w:r>
    </w:p>
    <w:p>
      <w:r>
        <w:t>6. Ngân hàng Nhà nước Việt Nam chi nhánh Vĩnh Long</w:t>
      </w:r>
    </w:p>
    <w:p>
      <w:r>
        <w:t>Chỉ đạo các ngân hàng thương mại trên địa bàn phối hợp các cơ quan, đơn vị liên quan thực hiện các giải pháp giao dịch thanh toán không dùng tiền mặt và có chính sách hỗ trợ cho các trường học, cơ sở giáo dục và bệnh viện, cơ sở y tế trong thực hiện giao dịch thanh toán không dùng tiền mặt.</w:t>
      </w:r>
    </w:p>
    <w:p>
      <w:r>
        <w:t>7. UBND các huyện, thị xã, thành phố</w:t>
      </w:r>
    </w:p>
    <w:p>
      <w:r>
        <w:t>- Đẩy mạnh công tác tuyên truyền, vận động, khuyến khích, phổ biến kiến thức cho cán bộ, công chức, viên chức, người lao động, các cá nhân, hộ gia đình ở cơ quan đơn vị, người dân địa phương mình thực hiện tốt việc thanh toán không dùng tiền mặt thông qua hệ thống truyền thanh cơ sở và các hình thức tuyên truyền khác.</w:t>
      </w:r>
    </w:p>
    <w:p>
      <w:r>
        <w:t>- Phối hợp hệ thống Ngân hàng và các cơ quan liên quan tuyên truyền, phổ biến đến người dân và doanh nghiệp về kiến thức, hướng dẫn phương thức thanh toán không dùng tiền mặt, bảo vệ người tiêu dùng sử dụng dịch vụ thanh toán không dùng tiền mặt bằng các hình thức phù hợp, thiết thực, hiệu quả gắn với phát triển thanh toán không dùng tiền mặt với xây dựng chính quyền số.</w:t>
      </w:r>
    </w:p>
    <w:p>
      <w:r>
        <w:t>- Phối hợp với Sở Giáo dục và Đào tạo, Sở Y tế và các đơn vị liên quan tổ chức triển khai thực hiện đảm bảo các mục tiêu, nhiệm vụ của Kế hoạch trên địa bàn; chủ trì tổ chức triển khai các nhiệm vụ tại các trường học, cơ sở y tế theo phân cấp.</w:t>
      </w:r>
    </w:p>
    <w:p>
      <w:r>
        <w:t>- Xây dựng kế hoạch triển khai hoặc lồng ghép các nội dung về phát triển thanh toán không dùng tiền mặt vào các đề án, dự án, kế hoạch, chương trình phát triển kinh tế - xã hội.</w:t>
      </w:r>
    </w:p>
    <w:p>
      <w:r>
        <w:t>- Chỉ đạo các đơn vị trực thuộc, cơ quan, doanh nghiệp, UBND xã, phường, thị trấn tiếp tục đẩy mạnh thanh toán, quyết toán ngân sách Nhà nước và các dịch vụ công bằng hình thức thanh toán không dùng tiền mặt.</w:t>
      </w:r>
    </w:p>
    <w:p>
      <w:r>
        <w:t>8. Các tổ chức tín dụng, chi nhánh ngân hàng thương mại trên địa bàn</w:t>
      </w:r>
    </w:p>
    <w:p>
      <w:r>
        <w:t>- Triển khai nghiêm túc các quy định của pháp luật về đảm bảo an ninh, an toàn trong thanh toán, hoạt động cung ứng các dịch vụ thanh toán không dùng tiền mặt; đầu tư cơ sở hạ tầng và ứng dụng công nghệ thông tin để phát triển đa dạng các sản phẩm, dịch vụ thanh toán hiện đại, đảm bảo an toàn bảo mật, mang lại sự thuận tiện cho người sử dụng.</w:t>
      </w:r>
    </w:p>
    <w:p>
      <w:r>
        <w:t>- Tiếp tục đầu tư, phát triển các thiết bị chấp thuận thanh toán thẻ (ATM, POS) với tính năng hiện đại, tiện ích; nâng cao chất lượng, sắp xếp hợp lý hiệu quả mạng lưới ATM, POS và các thiết bị chấp nhận thẻ khác ở những nơi có điều kiện cho phép như bệnh viện, trung tâm y tế, trường học, trung tâm thương mại, khu công nghiệp, cửa hàng, cơ sở bán lẻ,... trên địa bàn tỉnh phù hợp với nhu cầu của người dân, tạo điều kiện để người dân tiếp cận với dịch vụ thẻ ngân hàng.</w:t>
      </w:r>
    </w:p>
    <w:p>
      <w:r>
        <w:t>- Tích cực kết nối với đơn vị cung ứng dịch vụ công trên địa bàn tỉnh (bao gồm các cơ sở y tế, cơ sở giáo dục) đảm bảo hạ tầng thanh toán, trang thiết bị, phần mềm, dịch vụ thanh toán thông suốt, an toàn, tiện lợi, đẩy mạnh thanh toán không dùng tiền mặt khi thực hiện thanh toán dịch vụ công.</w:t>
      </w:r>
    </w:p>
    <w:p>
      <w:r>
        <w:t>- Đẩy mạnh phát triển, ứng dụng các phương thức thanh toán không dùng tiền mặt hiện đại, dễ sử dụng, phù hợp với điều kiện và hành vi tiêu dùng ở khu vực nông thôn, vùng sâu, vùng xa, hải đảo trên địa bàn tỉnh.</w:t>
      </w:r>
    </w:p>
    <w:p>
      <w:r>
        <w:t>- Chủ động phối hợp với các cơ quan thông tin truyền thông địa phương (Đài Phát thanh và Truyền hình Vĩnh Long, Báo Vĩnh Long, Cổng thông tin điện tử của tỉnh, ...), UBND các cấp, các tổ chức chính trị - xã hội và các đơn vị, tổ chức có liên quan đẩy mạnh thông tin, tuyên truyền về các sản phẩm, dịch vụ thanh toán không dùng tiền mặt; đồng thời, có biện pháp khuyến cáo, hướng dẫn khách hàng phòng tránh các rủi ro, thủ đoạn gian lận trong thanh toán.</w:t>
      </w:r>
    </w:p>
    <w:p>
      <w:r>
        <w:t>9. Báo Vĩnh Long, Đài Phát thanh và Truyền hình Vĩnh Long</w:t>
      </w:r>
    </w:p>
    <w:p>
      <w:r>
        <w:t>- Tăng cường thông tin, tuyên truyền về việc thanh toán không dùng tiền mặt tại các trường học, cơ sở giáo dục, bệnh viện, cơ sở y tế tạo sự đồng thuận và tích cực hưởng ứng của người dân.</w:t>
      </w:r>
    </w:p>
    <w:p>
      <w:r>
        <w:t>- Tuyên truyền các điển hình tiên tiến, cách làm hay, sáng tạo của các đơn vị trong thực hiện Kế hoạch.</w:t>
      </w:r>
    </w:p>
    <w:p>
      <w:r>
        <w:t>10. Các doanh nghiệp Viễn thông, Công nghệ thông tin trên địa bàn tỉnh</w:t>
      </w:r>
    </w:p>
    <w:p>
      <w:r>
        <w:t>- Tăng cường tập huấn, tuyên truyền cho Tổ công nghệ số cộng đồng, người dân về tiện ích của thanh toán không dùng tiền mặt.</w:t>
      </w:r>
    </w:p>
    <w:p>
      <w:r>
        <w:t>- Đảm bảo hạ tầng số, an toàn thông tin, an ninh mạng phục vụ công tác chuyển đổi số và thanh toán không dùng tiền mặt tại các cơ quan, đơn vị.</w:t>
      </w:r>
    </w:p>
    <w:p>
      <w:r>
        <w:t>- Tận dụng hạ tầng, dữ liệu, mạng lưới viễn thông, giảm các chi phí xã hội để phát triển, mở rộng kênh thanh toán không dùng tiền mặt trên thiết bị di động ở khu vực nông thôn, vùng sâu, vùng xa gắn với việc triển khai dùng tài khoản viễn thông thanh toán cho các hàng hóa, dịch vụ có giá trị nhỏ (Mobile-Money). Chú trọng phát triển các tiện ích thanh toán trên thiết bị di động (như QR Code, mã hóa thông tin thẻ, thanh toán di động, ví điện tử).</w:t>
      </w:r>
    </w:p>
    <w:p>
      <w:r>
        <w:t>Trên cơ sở Kế hoạch này, yêu cầu Giám đốc các Sở, ban, ngành tỉnh; Chủ tịch UBND các huyện, thị xã, thành phố và Thủ trưởng các đơn vị có liên quan tổ chức triển khai thực hiện. Báo cáo kết quả thực hiện Kế hoạch này về Sở Thông tin và Truyền thông để tổng hợp báo cáo Chủ tịch UBND tỉnh theo quy định; thời gian báo cáo 6 tháng trước ngày 15/6, báo cáo năm trước ngày 15/12.</w:t>
      </w:r>
    </w:p>
    <w:p>
      <w:r>
        <w:t>Trong quá trình thực hiện nếu có phát sinh mới hoặc khó khăn, vướng mắc, các đơn vị phản ánh kịp thời về Sở Thông tin và Truyền thông để tổng hợp trình UBND tỉnh xem xét, giải quyết./.</w:t>
      </w:r>
    </w:p>
    <w:p>
      <w:r>
        <w:t>Nơi nhận:</w:t>
      </w:r>
    </w:p>
    <w:p>
      <w:r>
        <w:t>- Bộ TT&amp;TT;</w:t>
      </w:r>
    </w:p>
    <w:p>
      <w:r>
        <w:t>- CT, PCT UBND tỉnh phụ trách VX;</w:t>
      </w:r>
    </w:p>
    <w:p>
      <w:r>
        <w:t>- CVP, PCVP UBND tỉnh phụ trách VX;</w:t>
      </w:r>
    </w:p>
    <w:p>
      <w:r>
        <w:t>- Các sở, ban, ngành tỉnh;</w:t>
      </w:r>
    </w:p>
    <w:p>
      <w:r>
        <w:t>- UBND các huyện, TX, TP;</w:t>
      </w:r>
    </w:p>
    <w:p>
      <w:r>
        <w:t>- Các phòng, ban, Trung tâm thuộc VPUBND tỉnh;</w:t>
      </w:r>
    </w:p>
    <w:p>
      <w:r>
        <w:t>- Báo Vĩnh Long, Đài PTTH Vĩnh Long;</w:t>
      </w:r>
    </w:p>
    <w:p>
      <w:r>
        <w:t>- Các tổ chức tín dụng, CN Ngân hàng thương mại;</w:t>
      </w:r>
    </w:p>
    <w:p>
      <w:r>
        <w:t>- Các doanh nghiệp viễn thông;</w:t>
      </w:r>
    </w:p>
    <w:p>
      <w:r>
        <w:t>- Cổng thông tin điện tử của tỉnh;</w:t>
      </w:r>
    </w:p>
    <w:p>
      <w:r>
        <w:t>- Lưu: VT, 3.30.05.</w:t>
      </w:r>
    </w:p>
    <w:p>
      <w:r>
        <w:t>KT. CHỦ TỊCH</w:t>
      </w:r>
    </w:p>
    <w:p>
      <w:r>
        <w:t>PHÓ CHỦ TỊCH</w:t>
      </w:r>
    </w:p>
    <w:p>
      <w:r>
        <w:t>Nguyễn Thị Quyên Thanh</w:t>
      </w:r>
    </w:p>
    <w:p>
      <w:r>
        <w:t>[1] Theo mục e. Mục tiêu thanh toán không dùng tiền mặt đối với dịch vụ công, 2. Mục tiêu cụ thể, II. Mục tiêu của Quyết định 1813/QĐ-TTg, ngày 28/10/2021.</w:t>
      </w:r>
    </w:p>
    <w:p>
      <w:r>
        <w:t>[2] Theo mục 10. Xã hội số, phần I. Tình hình thực hiện các nhiệm vụ năm 2023 của Quyết định 206/QĐ -UBND, ngày 31/01/2024 của Chủ tịch UBND tỉnh về việc ban hành Kế hoạch Chuyển đổi số năm 2024.</w:t>
      </w:r>
    </w:p>
    <w:p>
      <w:r>
        <w:t>[3] Theo mục b) Triển khai các giải pháp thanh toán không dùng tiền mặt, 5. Nhóm tiện ích phục vụ phát triển kinh tế, xã hội, II. Kết quả các mặt công tác của Báo cáo số 476/BC-UBND, ngày 12/12/2023 của UBND tỉnh về sơ kết 02 năm thực hiện Đề án 06/CP.</w:t>
      </w:r>
    </w:p>
    <w:p>
      <w:r>
        <w:t>[4] Kế hoạch số 1155/KH-SYT ngày 22/03/2024 của Sở Y tế về việc ứng dụng công nghệ thông tin của ngành y tế năm 2024 trên địa bàn tỉnh Vĩnh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