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47/KH-UBND năm 2024 đánh giá công tác phòng, chống tham nhũng cấp tỉnh, cấp huyện năm 2023 do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20/03/2024</w:t>
            </w:r>
          </w:p>
        </w:tc>
      </w:tr>
      <w:tr>
        <w:tc>
          <w:tcPr>
            <w:tcW w:type="dxa" w:w="4320"/>
          </w:tcPr>
          <w:p>
            <w:r>
              <w:t>Ngày hiệu lực</w:t>
            </w:r>
          </w:p>
        </w:tc>
        <w:tc>
          <w:tcPr>
            <w:tcW w:type="dxa" w:w="4320"/>
          </w:tcPr>
          <w:p>
            <w:r>
              <w:t>20/03/2024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47/KH-UBND</w:t>
      </w:r>
    </w:p>
    <w:p>
      <w:r>
        <w:t>Đắk Lắk, ngày 20 tháng 3 năm 2024</w:t>
      </w:r>
    </w:p>
    <w:p>
      <w:r>
        <w:t>KẾ HOẠCH</w:t>
      </w:r>
    </w:p>
    <w:p>
      <w:r>
        <w:t>ĐÁNH GIÁ CÔNG TÁC PHÒNG, CHỐNG THAM NHŨNG CẤP TỈNH, CẤP HUYỆN NĂM 2023</w:t>
      </w:r>
    </w:p>
    <w:p>
      <w:r>
        <w:t>Thực hiện Kế hoạch số 198/KH-TTCP ngày 06 tháng 02 năm 2024 của Thanh tra Chính phủ về đánh giá công tác phòng, chống tham nhũng (PCTN) đối với các tỉnh, thành phố trực thuộc Trung ương năm 2023; Ủy ban nhân dân tỉnh ban hành Kế hoạch đánh giá công tác PCTN của tỉnh (sau đây gọi là cấp tỉnh) và đánh giá công tác PCTN đối với Ủy ban nhân dân các huyện, thị xã, thành phố (sau đây gọi chung là UBND cấp huyện) năm 2023 như sau:</w:t>
      </w:r>
    </w:p>
    <w:p>
      <w:r>
        <w:t>I. MỤC ĐÍCH, YÊU CẦU</w:t>
      </w:r>
    </w:p>
    <w:p>
      <w:r>
        <w:t>Nhằm đánh giá đúng thực trạng việc triển khai thực hiện công tác PCTN của tỉnh và UBND cấp huyện trong năm 2023 theo các quy định của Luật PCTN năm 2018 và các văn bản hướng dẫn thực hiện; đánh giá đúng kết quả lãnh đạo, chỉ đạo, quản lý nhà nước và kết quả thực hiện các quy định của pháp luật về PCTN, đối với các Sở, ban, ngành, địa phương trực thuộc tỉnh.</w:t>
      </w:r>
    </w:p>
    <w:p>
      <w:r>
        <w:t>Việc triển khai thực hiện đánh giá công tác PCTN phải tiến hành nghiêm túc, khách quan, khoa học, bảo đảm chính xác, đúng tiến độ, đúng mục đích, yêu cầu, nội dung, phạm vi, đối tượng theo Bộ chỉ số đánh giá công tác PCTN của Thanh tra Chính phủ và của UBND tỉnh ban hành; phát huy trách nhiệm và quan hệ phối hợp giữa các cơ quan, đơn vị có liên quan thuộc UBND tỉnh trong việc cung cấp thông tin, tài liệu phục vụ cho việc tổng hợp, đánh giá công tác PCTN; nội dung đánh giá yêu cầu phải có số liệu, tài liệu minh chứng.</w:t>
      </w:r>
    </w:p>
    <w:p>
      <w:r>
        <w:t>II. NỘI DUNG</w:t>
      </w:r>
    </w:p>
    <w:p>
      <w:r>
        <w:t>1. Nội dung đánh giá</w:t>
      </w:r>
    </w:p>
    <w:p>
      <w:r>
        <w:t>Thực hiện theo Bộ chỉ số và tài liệu hướng dẫn đánh giá công tác PCTN năm 2023 của Thanh tra Chính phủ và của Thanh tra tỉnh.</w:t>
      </w:r>
    </w:p>
    <w:p>
      <w:r>
        <w:t>2. Đối tượng và thời kỳ đánh giá</w:t>
      </w:r>
    </w:p>
    <w:p>
      <w:r>
        <w:t>- Đối tượng đánh giá công tác PCTN cấp tỉnh: Các Sở, ban, ngành thuộc UBND tỉnh; UBND các huyện, thị xã, thành phố; các cơ quan cấp tỉnh thuộc ngành dọc đóng trên địa bàn tỉnh, gồm: Thuế, Hải quan, Công an, Kiểm sát, Tòa án, Thi hành án dân sự.</w:t>
      </w:r>
    </w:p>
    <w:p>
      <w:r>
        <w:t>- Đối tượng đánh giá công tác PCTN cấp huyện: Các phòng, ban chuyên môn thuộc UBND cấp huyện; các xã, phường, thị trấn và các đơn vị trực thuộc UBND cấp huyện.</w:t>
      </w:r>
    </w:p>
    <w:p>
      <w:r>
        <w:t>- Thời kỳ đánh giá: Từ 16/12/2022 đến 15/12/2023.</w:t>
      </w:r>
    </w:p>
    <w:p>
      <w:r>
        <w:t>III. TỔ CHỨC THỰC HIỆN</w:t>
      </w:r>
    </w:p>
    <w:p>
      <w:r>
        <w:t>1. Đối với Thanh tra tỉnh:</w:t>
      </w:r>
    </w:p>
    <w:p>
      <w:r>
        <w:t>- Tham mưu UBND tỉnh thành lập Tổ công tác đánh giá công tác PCTN của tỉnh năm 2023 (do 01 đồng chí lãnh đạo UBND tỉnh làm Tổ trưởng)[1] và Tổ giúp việc đánh giá[2] để triển khai tổ chức thực hiện việc đánh giá công tác PCTN cấp tỉnh năm 2023 theo Bộ chỉ số PCTN do Thanh tra chính phủ ban hành (thực hiện trong tháng 4, tháng 5 năm 2024).</w:t>
      </w:r>
    </w:p>
    <w:p>
      <w:r>
        <w:t>- Chủ trì, phối hợp với các đơn vị có liên quan tổ chức việc thu thập thông tin, tài liệu, lập Hồ sơ đánh giá; tham mưu UBND tỉnh xây dựng Báo cáo tự đánh giá công tác PCTN năm 2023 của tỉnh gửi Thanh tra Chính phủ; hoàn thành trước ngày 31 tháng 5 năm 2024.</w:t>
      </w:r>
    </w:p>
    <w:p>
      <w:r>
        <w:t>- Đôn đốc các cơ quan, đơn vị, địa phương cung cấp kịp thời thông tin, tài liệu để thực hiện việc đánh giá đảm bảo các nội dung và thời gian theo yêu cầu; làm đầu mối phối hợp, liên lạc, trao đối với Tổ công tác đánh giá công tác PCTN cấp tỉnh năm 2023 của Thanh tra Chính phủ.</w:t>
      </w:r>
    </w:p>
    <w:p>
      <w:r>
        <w:t>- Trên cơ sở Bộ chỉ số và tài liệu hướng dẫn đánh giá công tác PCTN cấp tỉnh năm 2023 của Thanh tra Chính phủ, Thanh tra tỉnh tham mưu UBND tỉnh ban hành: Bộ chỉ số và tài liệu hướng dẫn đánh giá công tác PCTN cấp huyện năm 2023.</w:t>
      </w:r>
    </w:p>
    <w:p>
      <w:r>
        <w:t>- Thành lập Tổ đánh giá công tác PCTN cấp huyện năm 2023 để thực hiện việc rà soát, chấm thẩm định điểm tự đánh giá công tác PCTN năm 2023 của UBND huyện; xây dựng báo cáo đánh giá công tác PCTN cấp huyện năm 2023, tham mưu UBND tỉnh công bố kết quả đánh giá đến từng đơn vị; hoàn thành trước ngày 31 tháng 8 năm 2024.</w:t>
      </w:r>
    </w:p>
    <w:p>
      <w:r>
        <w:t>- Tiến hành kiểm tra trực tiếp việc thực hiện tự đánh giá công tác PCTN năm 2023 tại một số UBND cấp huyện khi cần thiết.</w:t>
      </w:r>
    </w:p>
    <w:p>
      <w:r>
        <w:t>- Bố trí kinh phí cho Tổ công tác của tỉnh để triển khai thực hiện các nhiệm vụ đảm bảo nội dung theo yêu cầu.</w:t>
      </w:r>
    </w:p>
    <w:p>
      <w:r>
        <w:t>2. Đối với UBND cấp huyện:</w:t>
      </w:r>
    </w:p>
    <w:p>
      <w:r>
        <w:t>- Chủ tịch UBND các huyện, thị xã, thành phố căn cứ Kế hoạch này, ban hành kế hoạch đánh giá công tác PCTN năm 2023 của địa phương mình; thành lập Tổ đánh giá công tác PCTN cấp huyện (cử 01 đồng chí lãnh đạo UBND cấp huyện làm Tổ trưởng, Chánh Thanh tra cấp huyện làm Tổ phó thường trực) để triển khai thực hiện đảm bảo các nội dung theo kế hoạch.</w:t>
      </w:r>
    </w:p>
    <w:p>
      <w:r>
        <w:t>- Cung cấp hồ sơ, tài liệu liên quan đến nội dung đánh giá theo Bộ chỉ số của Thanh tra Chính phủ và tài liệu hướng dẫn của Thanh tra tỉnh (sẽ đăng tải trên trang thông tin điện tử của Thanh tra tỉnh, địa chỉ:  https://thanhtra.daklak.gov.vn/van- ban-chi-dao-dieu-hanh.html?LevelId=1  ngay khi có hướng dẫn của Thanh tra Chính phủ) do cấp huyện ban hành (chương trình, kế hoạch, chỉ thị, nghị quyết, công văn, báo cáo sơ kết, tổng kết…) cho Thanh tra tỉnh; hoàn thành trước ngày 30 tháng 4 năm 2024 để phục vụ cho việc đánh giá công tác PCTN cấp tỉnh.</w:t>
      </w:r>
    </w:p>
    <w:p>
      <w:r>
        <w:t>- Tổ chức thu thập hồ sơ, tài liệu minh chứng do cấp huyện và các phòng, ban chuyên môn, UBND cấp xã ban hành (chương trình, kế hoạch, chỉ thị, nghị quyết, công văn, báo cáo sơ kết, tổng kết…); tổ chức chấm điểm, lập hồ sơ đánh giá, xây dựng báo cáo tự đánh giá công tác PCTN năm 2023 cấp huyện; nộp trực tiếp Báo cáo tự đánh giá công tác PCTN năm 2023 cấp huyện và tài liệu minh chứng (bản giấy photo3 và file mềm, pdf qua hộp thư điện tử:  phongpctn@thanhtra.daklak.gov.vn ) cho Thanh tra tỉnh trước ngày 30 tháng 6 năm 2024 để tiến hành rà soát, đánh giá.</w:t>
      </w:r>
    </w:p>
    <w:p>
      <w:r>
        <w:t>(Các báo cáo gửi về Thanh tra tỉnh sau ngày 30 tháng 6 năm 2024 sẽ không được xem xét và coi như địa phương không hoàn thành nhiệm vụ đánh giá công tác PCTN năm 2023).</w:t>
      </w:r>
    </w:p>
    <w:p>
      <w:r>
        <w:t>- Giao Thanh tra cấp huyện làm đầu mối phối hợp, liên lạc, trao đối với Tổ công tác đánh giá của tỉnh (Thanh tra tỉnh là đầu mối phối hợp).</w:t>
      </w:r>
    </w:p>
    <w:p>
      <w:r>
        <w:t>- Bố trí kinh phí cho Tổ công tác của huyện để triển khai thực hiện các nhiệm vụ đảm bảo nội dung theo yêu cầu.</w:t>
      </w:r>
    </w:p>
    <w:p>
      <w:r>
        <w:t>3. Đối với các Sở, ban, ngành thuộc UBND tỉnh, các cơ quan thuộc ngành dọc đóng trên địa bàn tỉnh:</w:t>
      </w:r>
    </w:p>
    <w:p>
      <w:r>
        <w:t>3.1. Đối với các Sở, ban, ngành thuộc UBND tỉnh:</w:t>
      </w:r>
    </w:p>
    <w:p>
      <w:r>
        <w:t>Cung cấp hồ sơ, tài liệu liên quan đến nội dung đánh giá (bản giấy photo[3] và file mềm, pdf qua hộp thư điện tử:  phongpctn@thanhtra.daklak.gov.vn ) theo Bộ chỉ số của Thanh tra Chính phủ và tài liệu hướng dẫn của Thanh tra tỉnh (sẽ đăng tải trên trang thông tin điện tử của Thanh tra tỉnh, địa chỉ:  https://thanhtra.daklak.gov.vn/van-ban-chi-dao-dieu-hanh.html?LevelId=1  ngay khi có hướng dẫn của Thanh tra Chính phủ) do đơn vị mình ban hành (chương trình, kế hoạch, chỉ thị, nghị quyết, công văn, báo cáo sơ kết, tổng kết…) cho Thanh tra tỉnh; hoàn thành trước ngày 30 tháng 4 năm 2024 để phục vụ cho việc đánh giá công tác PCTN cấp tỉnh.</w:t>
      </w:r>
    </w:p>
    <w:p>
      <w:r>
        <w:t>3.2. Đối với các Sở, ngành: Tư pháp, Thông tin và Truyền thông, Nội vụ, Tài chính, Kế hoạch và Đầu tư, Văn phòng UBND tỉnh, Thanh tra tỉnh:</w:t>
      </w:r>
    </w:p>
    <w:p>
      <w:r>
        <w:t>Ngoài việc thực hiện nội dung nêu tại điểm 3.1 ở trên còn phải rà soát, tổng hợp, báo cáo đánh giá các nội dung liên quan đến công tác quản lý ngành, lĩnh vực theo nhiệm vụ được giao tại Công văn số 10393/UBND-NC ngày 30/11/2022 của Chủ tịch UBND tỉnh và các văn bản chỉ đạo khác của tỉnh có liên quan.</w:t>
      </w:r>
    </w:p>
    <w:p>
      <w:r>
        <w:t>3.3. Đối với các cơ quan cấp tỉnh thuộc ngành dọc đóng trên địa bàn:</w:t>
      </w:r>
    </w:p>
    <w:p>
      <w:r>
        <w:t>Đề nghị Cục thuế, Cục Hải quan, Cục Thi hành án dân sự, Công an tỉnh, Viện kiểm sát nhân dân tỉnh, Tòa án nhân dân tỉnh phối hợp báo cáo, cung cấp hồ sơ, tài liệu có liên quan của đơn vị mình để phục vụ cho việc đánh giá, cụ thể:</w:t>
      </w:r>
    </w:p>
    <w:p>
      <w:r>
        <w:t>a) Cục thuế tỉnh: Tổng hợp, báo cáo kết quả đối thoại với người nộp thuế, kết quả thanh tra, kiểm tra việc thực hiện các biện pháp công khai minh bạch, kiểm soát xung đột lợi ích trong doanh nghiệp khu vực trong và ngoài nhà nước liên quan đến việc thực hiện các quy định pháp luật về thuế trên địa bàn tỉnh và các tài liệu khác có liên quan.</w:t>
      </w:r>
    </w:p>
    <w:p>
      <w:r>
        <w:t>b) Cục Hải quan tỉnh: Tổng hợp, báo cáo kết quả đối thoại với doanh nghiệp, kết quả thanh tra, kiểm tra việc thực hiện các biện pháp công khai minh bạch, kiểm soát xung đột lợi ích trong doanh nghiệp khu vực trong và ngoài nhà nước liên quan đến việc thực hiện các quy định pháp luật về thuế xuất, nhập khẩu trên địa bàn tỉnh và các tài liệu khác có liên quan.</w:t>
      </w:r>
    </w:p>
    <w:p>
      <w:r>
        <w:t>c) Công an tỉnh: Tổng hợp, báo cáo đánh giá kết quả điều tra tội phạm tham nhũng trên địa bàn tỉnh, bao gồm cấp tỉnh và cấp huyện (số cuộc điều tra liên quan đến tham nhũng; số tiền, tài sản tham nhũng phát hiện qua điều tra phải thu hồi; số đã thu hồi; số vụ việc/số người có hành vi tham nhũng đã bị khởi tố; số vụ việc/số người có hành vi tham nhũng đã kiến nghị truy tố và các tài liệu khác có liên quan).</w:t>
      </w:r>
    </w:p>
    <w:p>
      <w:r>
        <w:t>d) Viện Kiểm sát nhân dân tỉnh: Tổng hợp, báo cáo đánh giá kết quả điều tra, truy tố tội phạm tham nhũng trên địa bàn tỉnh, bao gồm cấp tỉnh và cấp huyện (số vụ/số người có hành vi tham nhũng bị cơ quan điều tra đề nghị truy tố; số tiền, tài sản tham nhũng phát hiện qua điều tra, truy tố phải thu hồi; số đã thu hồi; số người có hành vi tham nhũng đã bị truy tố và các tài liệu khác có liên quan).</w:t>
      </w:r>
    </w:p>
    <w:p>
      <w:r>
        <w:t>đ) Tòa án nhân dân tỉnh: Tổng hợp, báo cáo đánh giá kết quả xét xử tội phạm về tham nhũng trên địa bàn tỉnh, bao gồm cấp tỉnh và cấp huyện (số người có hành vi tham nhũng bị Viện kiểm sát nhân dân truy tố; số người đã được Tòa án nhân dân đưa ra xét xử; số người đã bị Tòa kết án; số tiền, tài sản tham nhũng phát hiện qua xét xử phải thu hồi; số đã thu hồi và các tài liệu khác có liên quan).</w:t>
      </w:r>
    </w:p>
    <w:p>
      <w:r>
        <w:t>e) Cục Thi hành án dân sự tỉnh: Tổng hợp, báo cáo đánh giá kết quả trong việc thu hồi tiền, tài sản tham nhũng thông qua thi hành bản án hình sự trên địa bàn tỉnh, bao gồm cấp tỉnh và cấp huyện (số tiền, tài sản, đất đai bị tham nhũng phải thu hồi; số đã thu hồi và các tài liệu khác có liên quan).</w:t>
      </w:r>
    </w:p>
    <w:p>
      <w:r>
        <w:t>* Đề nghị các cơ quan, đơn vị gửi Báo cáo cho UBND tỉnh (qua Thanh tra tỉnh) trước ngày 10 tháng 5 năm 2024.</w:t>
      </w:r>
    </w:p>
    <w:p>
      <w:r>
        <w:t>4. Đề nghị Hội đồng nhân dân tỉnh, Ủy ban MTTQ Việt Nam tỉnh</w:t>
      </w:r>
    </w:p>
    <w:p>
      <w:r>
        <w:t>Phối hợp cung cấp thông tin, báo cáo kết quả phát hiện các vụ việc có dấu hiệu tham nhũng thông qua hoạt động giám sát; kết quả xử lý tiền, tài sản tham nhũng được kiến nghị thu hồi thông qua hoạt động giám sát (gồm cấp tỉnh và cấp huyện) gửi về UBND tỉnh (qua Thanh tra tỉnh) trước ngày 10 tháng 5 năm 2024.</w:t>
      </w:r>
    </w:p>
    <w:p>
      <w:r>
        <w:t>Trên đây là Kế hoạch triển khai đánh giá công tác PCTN cấp tỉnh và đánh giá công tác PCTN cấp huyện năm 2023 của tỉnh, đề nghị cấp ủy, người đứng đầu các Sở, ban, ngành, Thủ trưởng các cơ quan, đơn vị, địa phương nghiêm túc triển khai thực hiện. Kết quả thực hiện việc đánh giá công tác PCTN năm 2023 của các cơ quan, đơn vị là cơ sở để Chủ tịch UBND tỉnh xem xét, đánh giá trách nhiệm của người đứng đầu trong việc chấp hành các quy định của pháp luật về PCTN; là căn cứ bình xét, xếp loại thi đua, khen thưởng năm 2024.</w:t>
      </w:r>
    </w:p>
    <w:p>
      <w:r>
        <w:t>Trong quá trình thực hiện, nếu có khó khăn, vướng mắc các cơ quan, đơn vị, địa phương phản ánh về Ủy ban nhân dân tỉnh ( qua Thanh tra tỉnh, số điện thoại liên hệ: 0262 3978 012 ) để được hướng dẫn, giải đáp./.</w:t>
      </w:r>
    </w:p>
    <w:p>
      <w:r>
        <w:t>Nơi nhận:</w:t>
      </w:r>
    </w:p>
    <w:p>
      <w:r>
        <w:t>- Thanh tra Chính phủ; ( Báo cáo )</w:t>
      </w:r>
    </w:p>
    <w:p>
      <w:r>
        <w:t>- Cục IV, Thanh tra Chính phủ; ( Báo cáo )</w:t>
      </w:r>
    </w:p>
    <w:p>
      <w:r>
        <w:t>- Thường trực Tỉnh ủy; ( Báo cáo )</w:t>
      </w:r>
    </w:p>
    <w:p>
      <w:r>
        <w:t>- Ban Chỉ đạo PCTN, TC tỉnh; ( Báo cáo )</w:t>
      </w:r>
    </w:p>
    <w:p>
      <w:r>
        <w:t>- Thường trực HĐND tỉnh; ( Báo cáo )</w:t>
      </w:r>
    </w:p>
    <w:p>
      <w:r>
        <w:t>- Ban Nội chính Tỉnh ủy (p/h); ( Báo cáo )</w:t>
      </w:r>
    </w:p>
    <w:p>
      <w:r>
        <w:t>- Chủ tịch, các Phó Chủ tịch UBND tỉnh;</w:t>
      </w:r>
    </w:p>
    <w:p>
      <w:r>
        <w:t>- Các tổ chức Chính trị - XH tỉnh; ( thực hiện )</w:t>
      </w:r>
    </w:p>
    <w:p>
      <w:r>
        <w:t>- Công an tỉnh; ( thực hiện )</w:t>
      </w:r>
    </w:p>
    <w:p>
      <w:r>
        <w:t>- Viện KSND tỉnh; ( thực hiện )</w:t>
      </w:r>
    </w:p>
    <w:p>
      <w:r>
        <w:t>- Tòa án nhân dân tỉnh; ( thực hiện )</w:t>
      </w:r>
    </w:p>
    <w:p>
      <w:r>
        <w:t>- Cục Thi hành án dân sự tỉnh; ( thực hiện )</w:t>
      </w:r>
    </w:p>
    <w:p>
      <w:r>
        <w:t>- Cục Thuế tỉnh; ( thực hiện )</w:t>
      </w:r>
    </w:p>
    <w:p>
      <w:r>
        <w:t>- Cục Hải quan tỉnh; ( thực hiện )</w:t>
      </w:r>
    </w:p>
    <w:p>
      <w:r>
        <w:t>- Các Sở, ban, ngành thuộc tỉnh; ( thực hiện )</w:t>
      </w:r>
    </w:p>
    <w:p>
      <w:r>
        <w:t>- Các Ban quản lý dự án thuộc tỉnh; ( thực hiện )</w:t>
      </w:r>
    </w:p>
    <w:p>
      <w:r>
        <w:t>- Ban quản lý các KCN tỉnh; ( thực hiện )</w:t>
      </w:r>
    </w:p>
    <w:p>
      <w:r>
        <w:t>- UBND các huyện, thị xã, thành phố; ( thực hiện )</w:t>
      </w:r>
    </w:p>
    <w:p>
      <w:r>
        <w:t>- Đài PT&amp;TH tỉnh;</w:t>
      </w:r>
    </w:p>
    <w:p>
      <w:r>
        <w:t>- Lãnh đạo Văn phòng UBND tỉnh;</w:t>
      </w:r>
    </w:p>
    <w:p>
      <w:r>
        <w:t>- Trung tâm CN&amp;CTTĐT tỉnh;</w:t>
      </w:r>
    </w:p>
    <w:p>
      <w:r>
        <w:t>- Lưu: VT. NC (Vk.15b).</w:t>
      </w:r>
    </w:p>
    <w:p>
      <w:r>
        <w:t>KT. CHỦ TỊCH</w:t>
      </w:r>
    </w:p>
    <w:p>
      <w:r>
        <w:t>PHÓ CHỦ TỊCH</w:t>
      </w:r>
    </w:p>
    <w:p>
      <w:r>
        <w:t>Võ Văn Cảnh</w:t>
      </w:r>
    </w:p>
    <w:p>
      <w:r>
        <w:t>[1] Thành viên Tổ công tác gồm: Lãnh đạo Văn phòng UBND tỉnh, lãnh đạo một số Sở, ngành; mời lãnh đạo cấp phòng thuộc Ban Nội chính Tỉnh ủy tham gia Tổ công tác.</w:t>
      </w:r>
    </w:p>
    <w:p>
      <w:r>
        <w:t>[2] Thành viên Tổ giúp việc đánh giá là Lãnh đạo cấp phòng thuộc các Sở, ngành: Văn phòng UBND tỉnh, Thanh tra tỉnh; các Sở gồm: Nội vụ, Tư pháp, Tài chính, Thông tin và Truyền thông, Kế hoạch và Đầu tư.</w:t>
      </w:r>
    </w:p>
    <w:p>
      <w:r>
        <w:t>[3] Bản gốc các tài liệu minh chứng được lưu tại cơ quan, đơn vị để cung cấp cho Tổ công tác của tỉnh và Tổ công tác của Thanh tra Chính phủ kiểm tra khi có yêu cầu.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