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4680/KH-UBND năm 2024 phát động thi đua đặc biệt chào mừng các ngày lễ lớn và sự kiện chính trị của đất nước, Thành phố, chào mừng Đại hội Đảng các cấp, Đại hội Đảng bộ Thành phố lần thứ XII, Đại hội toàn quốc lần thứ XIV của Đảng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4680/KH-UBND</w:t>
      </w:r>
    </w:p>
    <w:p>
      <w:r>
        <w:t>Thành phố Hồ Chí Minh, ngày 15 tháng 8 năm 2024</w:t>
      </w:r>
    </w:p>
    <w:p>
      <w:r>
        <w:t>KẾ HOẠCH</w:t>
      </w:r>
    </w:p>
    <w:p>
      <w:r>
        <w:t>PHÁT ĐỘNG THI ĐUA ĐẶC BIỆT CHÀO MỪNG CÁC NGÀY LỄ LỚN VÀ SỰ KIỆN CHÍNH TRỊ CỦA ĐẤT NƯỚC, THÀNH PHỐ, CHÀO MỪNG ĐẠI HỘI ĐẢNG CÁC CẤP, ĐẠI HỘI ĐẢNG BỘ THÀNH PHỐ LẦN THỨ XII, ĐẠI HỘI TOÀN QUỐC LẦN THỨ XIV CỦA ĐẢNG</w:t>
      </w:r>
    </w:p>
    <w:p>
      <w:r>
        <w:t>Căn cứ Hướng dẫn số 69-HD/BTGTW ngày 20 tháng 9 năm 2022 của Ban Tuyên giáo Trung ương về tổ chức các hoạt động kỷ niệm các ngày Lễ lớn và sự kiện lịch sử quan trọng trong 03 năm 2023 - 2025.</w:t>
      </w:r>
    </w:p>
    <w:p>
      <w:r>
        <w:t>Thực hiện Chỉ thị số 21-CT/TU ngày 30 tháng 12 năm 2022 của Thành ủy về việc tổ chức các hoạt động hướng đến kỷ niệm 50 năm Ngày Giải phóng miền Nam, thống nhất đất nước (30/4/1975 - 30/4/2025).</w:t>
      </w:r>
    </w:p>
    <w:p>
      <w:r>
        <w:t>Thực hiện Kết luận số 935-KL/TU ngày 22 tháng 4 năm 2024 của Ban Thường vụ Thành ủy về một số nội dung liên quan đến công tác Đại hội đại biểu Đảng bộ Thành phố lần thứ XII, nhiệm kỳ 2025 - 2030.</w:t>
      </w:r>
    </w:p>
    <w:p>
      <w:r>
        <w:t>Ủy ban nhân dân Thành phố ban hành Kế hoạch phát động thi đua đặc biệt chào mừng các ngày Lễ lớn và sự kiện chính trị của đất nước, Thành phố hướng tới chào mừng Đại hội Đảng các cấp, Đại hội Đảng bộ Thành phố lần thứ XII (nhiệm kỳ 2025 - 2030) tiến tới Đại hội toàn quốc lần thứ XIV của Đảng  (sau đây viết tắt là Phong trào thi đua) , với các nội dung cụ thể như sau:</w:t>
      </w:r>
    </w:p>
    <w:p>
      <w:r>
        <w:t>I. MỤC ĐÍCH YÊU CẦU</w:t>
      </w:r>
    </w:p>
    <w:p>
      <w:r>
        <w:t>1. Mục đích</w:t>
      </w:r>
    </w:p>
    <w:p>
      <w:r>
        <w:t>- Huy động sức mạnh của cả hệ thống chính trị và Nhân dân trên địa bàn Thành phố cùng chung sức thực hiện thắng lợi các mục tiêu, nhiệm vụ phát triển kinh tế - xã hội 05 năm (2020 - 2025), chào mừng các ngày Lễ lớn và sự kiện chính trị của đất nước, Thành phố, chào mừng Đại hội Đảng các cấp, Đại hội Đảng bộ Thành phố lần thứ XII (nhiệm kỳ 2025 - 2030) tiến tới Đại hội toàn quốc lần thứ XIV của Đảng.</w:t>
      </w:r>
    </w:p>
    <w:p>
      <w:r>
        <w:t>- Phát huy truyền thống đoàn kết, vượt khó, sáng tạo của Đảng bộ, chính quyền và Nhân dân Thành phố, tập trung lãnh đạo, cổ vũ cán bộ, công chức, viên chức, người lao động và Nhân dân Thành phố đẩy mạnh phong trào thi đua phấn đấu hoàn thành các chương trình, công trình, dự án tiêu biểu có ý nghĩa đối với Thành phố và đơn vị cơ sở, lập thành tích thiết thực chào mừng kỷ niệm 50 năm Ngày Giải phóng miền Nam, thống nhất đất nước (30/4/1975 - 30/4/2025) và Đại hội Thi đua yêu nước Thành phố lần thứ VIII.</w:t>
      </w:r>
    </w:p>
    <w:p>
      <w:r>
        <w:t>- Phát hiện, biểu dương, khen thưởng kịp thời các tập thể, cá nhân có sáng kiến, thành tích tiêu biểu, xuất sắc trong phong trào thi đua, nhân rộng các gương điển hình tiên tiến, tập thể, cá nhân tiêu biểu để phong trào thi đua trở nên thiết thực, hiệu quả, tác động tích cực, mạnh mẽ đến chất lượng, hiệu quả trong thực hiện nhiệm vụ của từng sở, ban, ngành, Ủy ban Mặt trận Tổ quốc Việt Nam Thành phố và các tổ chức chính trị - xã hội, thành phố Thủ Đức, quận, huyện, cơ quan, đơn vị, tổng công ty, công ty thuộc Thành phố  (sau đây viết tắt là cơ quan, đơn vị, địa phương) .</w:t>
      </w:r>
    </w:p>
    <w:p>
      <w:r>
        <w:t>2. Yêu cầu</w:t>
      </w:r>
    </w:p>
    <w:p>
      <w:r>
        <w:t>- Phong trào thi đua được triển khai sâu rộng với các hình thức, biện pháp thi đua thiết thực, hiệu quả gắn với thực hiện nhiệm vụ chính trị, phù hợp tình hình thực tế của từng cơ quan, đơn vị, địa phương.</w:t>
      </w:r>
    </w:p>
    <w:p>
      <w:r>
        <w:t>- Công tác khen thưởng, biểu dương đảm bảo kịp thời, dân chủ, chính xác, công khai, minh bạch, đúng đối tượng, đúng thành tích.</w:t>
      </w:r>
    </w:p>
    <w:p>
      <w:r>
        <w:t>II. ĐỐI TƯỢNG, THỜI GIAN, NỘI DUNG THI ĐUA</w:t>
      </w:r>
    </w:p>
    <w:p>
      <w:r>
        <w:t>1. Đối tượng thi đua</w:t>
      </w:r>
    </w:p>
    <w:p>
      <w:r>
        <w:t>- Tập thể: Các cơ quan, đơn vị, địa phương tham gia các cụm, khối thi đua thuộc Thành phố; các trường học, phường, xã, thị trấn, khu phố, ấp, các doanh nghiệp, hợp tác xã, hộ gia đình trên địa bàn Thành phố.</w:t>
      </w:r>
    </w:p>
    <w:p>
      <w:r>
        <w:t>- Cá nhân: Cán bộ, đảng viên, công chức, viên chức, chiến sĩ lực lượng vũ trang, người lao động, đoàn viên, hội viên, Nhân dân trên địa bàn Thành phố, kiều bào và người nước ngoài.</w:t>
      </w:r>
    </w:p>
    <w:p>
      <w:r>
        <w:t>2. Thời gian thi đua</w:t>
      </w:r>
    </w:p>
    <w:p>
      <w:r>
        <w:t>Phong trào thi đua được phát động từ ngày ban hành Kế hoạch đến ngày 31 tháng 12 năm 2025, được chia thành 03 giai đoạn, gồm:</w:t>
      </w:r>
    </w:p>
    <w:p>
      <w:r>
        <w:t>-  Giai đoạn 1  (từ ngày ban hành Kế hoạch đến ngày 30 tháng 4 năm 2025): Thi đua lập thành tích chào mừng kỷ niệm 95 năm Ngày thành lập Đảng Cộng sản Việt Nam (03/02/1930 - 03/02/2025), 70 năm Ngày Thầy thuốc Việt Nam (27/02/1955 - 27/02/2025), 50 năm Ngày Giải phóng miền Nam, thống nhất đất nước (30/4/1975 - 30/4/2025).</w:t>
      </w:r>
    </w:p>
    <w:p>
      <w:r>
        <w:t>Sơ kết giai đoạn 1 trong tháng 6 năm 2025, kết hợp Hội nghị tổng kết phong trào thi đua đua sáng tạo đặc biệt chào mừng kỷ niệm 50 năm Ngày Giải phóng miền Nam, thống nhất đất nước (30/4/1975 - 30/4/2025).</w:t>
      </w:r>
    </w:p>
    <w:p>
      <w:r>
        <w:t>-  Giai đoạn 2  (từ ngày 01 tháng 5 năm 2025 đến ngày 30 tháng 9 năm 2025): Thi đua lập thành tích chào mừng Đại hội Thi đua yêu nước Thành phố lần thứ VIII (2025 - 2030) tiến tới Đại hội Thi đua yêu nước toàn quốc lần thứ XI; kỷ niệm 135 năm Ngày sinh Chủ tịch Hồ Chí Minh (19/5/1890 - 19/5/2025), 80 năm Cách mạng tháng Tám (19/8/1945 - 19/8/2025) và Quốc khánh (02/9/1945 - 02/9/2025).</w:t>
      </w:r>
    </w:p>
    <w:p>
      <w:r>
        <w:t>Sơ kết giai đoạn 2 trong tháng 10 năm 2025, bằng hình thức thực hiện tổng hợp báo cáo sơ kết đánh giá kết quả triển khai thực hiện giai đoạn 1 và giai đoạn 2 của Phong trào thi đua.</w:t>
      </w:r>
    </w:p>
    <w:p>
      <w:r>
        <w:t>-  Giai đoạn 3  (từ ngày 01 tháng 10 năm 2025 đến ngày 31 tháng 12 năm 2025): Thi đua cao điểm thực hiện thắng lợi các chỉ tiêu phát triển kinh tế - xã hội năm 2025 và kế hoạch 05 năm giai đoạn 2020 - 2025, lập thành tích chào mừng Đại hội Đảng các cấp, Đại hội Đảng bộ Thành phố lần thứ XII, tiến tới Đại hội toàn quốc lần thứ XIV của Đảng.</w:t>
      </w:r>
    </w:p>
    <w:p>
      <w:r>
        <w:t>Tổng kết phong trào thi đua trong quý I năm 2026 (kết hợp Hội nghị tổng kết thi đua thực hiện chỉ tiêu kinh tế - xã hội 5 năm (2020 - 2025) theo Nghị quyết Đại hội Đảng bộ Thành phố lần thứ XI và Hội nghị tổng kết phong trào thi đua yêu nước của Thành phố năm 2025).</w:t>
      </w:r>
    </w:p>
    <w:p>
      <w:r>
        <w:t>3. Nội dung thi đua</w:t>
      </w:r>
    </w:p>
    <w:p>
      <w:r>
        <w:t>3.1.   Tập trung tổ chức, triển khai, thực hiện đồng bộ, hiệu quả các nội dung thi đua tại Kế hoạch số 2278/KH-UBND ngày 07 tháng 7 năm 2022 của Ủy ban nhân dân Thành phố, phấn đấu hoàn thành thắng lợi nhiệm vụ phát triển kinh tế - xã hội năm 2024, năm 2025 và Kế hoạch 5 năm (2020 - 2025) theo Nghị quyết Đại hội Đảng bộ Thành phố lần thứ XI; tăng cường vai trò, trách nhiệm của người đứng đầu, Hội đồng Thi đua - Khen thưởng các cấp về triển khai, tổ chức các nội dung thi đua trong thực hiện các nhiệm vụ chính trị được giao, gắn với việc học tập và làm theo tư tưởng, đạo đức, phong cách Hồ Chí Minh theo Chỉ thị số 05/CT-TW ngày 15 tháng 5 năm 2016 của Bộ Chính trị.</w:t>
      </w:r>
    </w:p>
    <w:p>
      <w:r>
        <w:t>3.2.   Đẩy mạnh phong trào thi đua yêu nước trên tất cả các lĩnh vực, đặc biệt các phong trào thi đua sáng tạo, dám nghĩ, dám làm vì lợi ích chung, vì sự phát triển Thành phố; huy động hiệu quả mọi nguồn lực, sức mạnh tổng hợp của cả hệ thống chính trị, của các ngành, các cấp, các tầng lớp Nhân dân trên địa bàn Thành phố tích cực tham gia các phong trào thi đua yêu nước, tạo sự đồng tâm hiệp lực của toàn xã hội với khẩu hiệu  “Người người thi đua, ngành ngành thi đua”,  quyết tâm thực hiện với tinh thần “ Đổi mới - sáng tạo, thi đua xây dựng Thành phố trở thành đô thị thông minh, nơi có chất lượng sống tốt, văn minh, hiện đại, nghĩa tình ” phấn đấu thực hiện hoàn thành đạt và vượt tiến độ các chương trình, công trình, dự án thi đua tiêu biểu chào mừng kỷ niệm 50 năm Ngày Giải phóng miền Nam, thống nhất đất nước (30/4/1975 - 30/4/2025) theo Kế hoạch số 974/KH-UBND ngày 20 tháng 3 năm 2023 của Ủy ban nhân dân Thành phố.</w:t>
      </w:r>
    </w:p>
    <w:p>
      <w:r>
        <w:t>3.3.   Tiếp tục thực hiện hiệu quả Chỉ thị số 34-CT/TW ngày 07 tháng 4 năm 2014 của Bộ Chính trị và Chỉ thị số 25-CT/TU ngày 12 tháng 8 năm 2014 của Ban Thường vụ Thành ủy về tiếp tục đổi mới công tác thi đua, khen thưởng với nội dung và hình thức phù hợp tình hình thực tế của từng cơ quan, đơn vị, địa phương và mọi tầng lớp Nhân dân trên địa bàn Thành phố.</w:t>
      </w:r>
    </w:p>
    <w:p>
      <w:r>
        <w:t>- Triển khai thực hiện kế hoạch xây dựng điển hình tiên tiến các cấp giai đoạn 2020 - 2025, kế hoạch tổ chức Đại hội Thi đua yêu nước Thành phố lần thứ XIII, tiến tới Đại hội Thi đua yêu nước toàn quốc lần thứ XI; kịp thời phát hiện, xét chọn khen thưởng và đề nghị khen thưởng các tập thể, cá nhân, hộ gia đình có thành tích xuất sắc, tiêu biểu trong phong trào thi đua đảm bảo dân chủ, công khai và đúng quy trình; chú trọng công tác phát hiện, bồi dưỡng, tuyên dương, nhân rộng điển hình tiên tiến, gương người tốt, việc tốt nhằm động viên, khích lệ, tạo sự lan tỏa trong cộng đồng, góp phần thúc đẩy cổ vũ phong trào thi đua phát triển mạnh mẽ và mang lại hiệu quả thiết thực trong các lĩnh vực đời sống xã hội.</w:t>
      </w:r>
    </w:p>
    <w:p>
      <w:r>
        <w:t>-  Đẩy mạnh công tác tuyên truyền các chủ trương, đường lối của Đảng, chính sách, pháp luật của Nhà nước về thi đua, khen thưởng, tư tưởng về thi đua yêu nước của Hồ Chí Minh, ý nghĩa, tác dụng của phong trào thi đua yêu nước gắn với tuyên truyền giáo dục truyền thống cách mạng của dân tộc và của Thành phố trong toàn Đảng bộ, chính quyền và Nhân dân Thành phố lập thành tích chào mừng các ngày Lễ lớn và sự kiện lịch sử quan trọng trong năm 2025 của đất nước và của Thành phố như Kỷ niệm 95 năm Ngày thành lập Đảng Cộng sản Việt Nam (03/02/1930 - 03/02/2025), 70 năm Ngày Thầy thuốc Việt Nam (27/02/1955 - 27/02/2025), 50 năm Ngày Giải phóng miền Nam, thống nhất đất nước (30/4/1975 - 30/4/2025), 135 năm Ngày sinh Chủ tịch Hồ Chí Minh (19/5/1890 - 19/5/2025), 100 năm Ngày Báo chí Cách mạng Việt Nam (21/6/1925 - 21/6/2025), 80 năm Cách mạng Tháng Tám (19/8/1945 - 19/8/2025) và Quốc khánh Nước Cộng hòa xã hội chủ nghĩa Việt Nam (02/9/1945 - 02/9/2025); Đại hội Thi đua yêu nước Thành phố lần thứ VIII tiến tới Đại hội Thi đua yêu nước toàn quốc lần thứ XI; Đại hội đảng các cấp, Đại hội Đảng bộ Thành phố lần thứ XII (nhiệm kỳ 2025 - 2030) tiến tới Đại hội toàn quốc lần thứ XIV của Đảng.</w:t>
      </w:r>
    </w:p>
    <w:p>
      <w:r>
        <w:t>III. GIẢI PHÁP THỰC HIỆN</w:t>
      </w:r>
    </w:p>
    <w:p>
      <w:r>
        <w:t>1. Giai đoạn 1 (từ ngày ban hành Kế hoạch đến ngày 30 tháng 4 năm 2025): Thi đua lập thành tích chào mừng kỷ niệm 95 năm Ngày thành lập Đảng Cộng sản Việt Nam (03/02/1930 - 03/02/2025), 70 năm Ngày Thầy thuốc Việt Nam (27/02/1955   - 27/02/2025), 50 năm Ngày Giải phóng miền Nam, thống nhất đất nước (30/4/1975   - 30/4/2025):</w:t>
      </w:r>
    </w:p>
    <w:p>
      <w:r>
        <w:t>- Tổ chức triển khai đồng bộ, tạo sự chuyển biến rõ nét trong thực hiện các phong trào thi đua do Thủ tướng Chính phủ và Chủ tịch Ủy ban nhân dân Thành phố phát động. Tuyên truyền, vận động cán bộ, công chức, viên chức, người lao động kêu gọi cộng đồng doanh nghiệp, các tầng lớp Nhân dân tích cực hưởng ứng các phong trào thi đua, phát huy sự năng động, sáng tạo trong thực hiện các nhiệm vụ, thi đua phấn đấu hoàn thành vượt mức các chỉ tiêu kinh tế - xã hội của Thành phố, góp phần xây dựng Thành phố có chất lượng sống tốt, thông minh - hiện đại - nghĩa tình.</w:t>
      </w:r>
    </w:p>
    <w:p>
      <w:r>
        <w:t>- Tập trung mọi nguồn lực, tăng cường, chủ động triển khai thực hiện hiệu quả, đúng tiến độ các chương trình, công trình, dự án thi đua tiêu biểu cấp Thành phố, các công trình thi đua cấp cơ sở theo Kế hoạch số 3818/KH-UBND ngày 08 tháng 8 năm 2023 của Ủy ban nhân dân Thành phố và thực hiện các nội dung hoạt động hướng tới kỷ niệm 50 năm Ngày Giải phóng miền Nam, thống nhất đất nước (30/4/1975 - 30/4/2025) theo Kế hoạch số 5121/KH-UBND ngày 30 tháng 12 năm 2022 của Ủy ban nhân dân Thành phố. Xây dựng kế hoạch và triển khai thực hiện xét chọn, công bố 50 công trình tiêu biểu, 50 sự kiện tiêu biểu, 50 sản phẩm chủ lực, 50 cá nhân tiêu biểu của Thành phố, 50 tác phẩm văn học  nghệ thuật có giá trị cao đảm bảo đúng quy trình, đạt chất lượng, tạo sự đồng thuận, lan tỏa trong cộng đồng xã hội.</w:t>
      </w:r>
    </w:p>
    <w:p>
      <w:r>
        <w:t>- Tăng cường công tác kiểm tra, giám sát và đẩy nhanh tiến độ thực hiện các chỉ tiêu kinh tế - xã hội giai đoạn 2020 - 2025, các chương trình, công trình, dự án trọng điểm của Thành phố để đánh giá, gắn biển công nhận các công trình thi đua tiêu biểu lập thành tích chào mừng kỷ niệm 50 năm Ngày Giải phóng miền Nam, thống nhất đất nước (30/4/1975 - 30/4/2025).</w:t>
      </w:r>
    </w:p>
    <w:p>
      <w:r>
        <w:t>- Tổ chức chuỗi hoạt động và Lễ kỷ niệm 50 năm Ngày Giải phóng miền Nam, thống nhất đất nước (30/4/1975 - 30/4/2025) đảm bảo trang nghiêm, long trọng và đúng nghi thức cấp quốc gia.</w:t>
      </w:r>
    </w:p>
    <w:p>
      <w:r>
        <w:t>- Sơ kết, tổng kết đánh giá kết quả triển khai thực hiện các phong trào thi đua yêu nước, kịp thời phát hiện, tuyên dương, khen thưởng các tập thể, cá nhân, hộ gia đình có thành tích xuất sắc, tiêu biểu và nhân rộng các gương điển hình tiên tiến trong từng phong trào thi đua và các lĩnh vực trên địa bàn Thành phố. Xây dựng và triển khai kế hoạch tổ chức Hội nghị tuyên dương điển hình tiên tiến các cấp giai đoạn 2020 - 2025 và kế hoạch tổ chức Đại hội Thi đua yêu nước Thành phố lần thứ VIII.</w:t>
      </w:r>
    </w:p>
    <w:p>
      <w:r>
        <w:t>- Tuyên truyền, triển khai Luật Thi đua, Khen thưởng năm 2022, các văn bản quy định chi tiết thi hành và quy định về công tác thi đua, khen thưởng tại Thành phố làm cơ sở thực hiện công tác quản lý nhà nước về thi đua khen thưởng của Thành phố ngày càng thiết thực, hiệu quả đáp ứng yêu cầu đổi mới công tác thi đua, khen thưởng thời gian tới. Đồng thời, tổng kết 10 năm triển khai thực hiện Chỉ thị số 34-CT/TW ngày 07 tháng 4 năm 2014 của Bộ Chính trị và Chỉ thị số 25-CT/TU ngày 12 tháng 8 năm 2014 của Ban Thường vụ Thành ủy về tiếp tục đổi mới công tác thi đua, khen thưởng với nội dung và hình thức phù hợp tình hình thực tiễn của Thành phố và từng cơ quan, đơn vị, địa phương.</w:t>
      </w:r>
    </w:p>
    <w:p>
      <w:r>
        <w:t>- Đẩy mạnh công tác cải cách hành chính, tăng cường kỷ luật, kỷ cương thực hiện nghiêm chế độ công vụ, văn hóa công sở, ứng dụng công nghệ thông tin trong đổi mới phương thức điều hành của bộ máy hành chính phục vụ người dân, doanh nghiệp ngày càng nhanh và hiệu quả hơn.</w:t>
      </w:r>
    </w:p>
    <w:p>
      <w:r>
        <w:t>2. Giai đoạn 2 (từ ngày 01 tháng 5 năm 2025 đến ngày 30 tháng 9 năm 2025): Thi đua lập thành tích chào mừng Đại hội Thi đua yêu nước Thành phố lần thứ VIII (2025 - 2030) tiến tới Đại hội Thi đua yêu nước toàn quốc lần thứ XI; kỷ niệm   135 năm Ngày sinh Chủ tịch Hồ Chí Minh (19/5/1890 - 19/5/2025), 80 năm   Cách mạng tháng Tám (19/8/1945 - 19/8/2025) và Quốc khánh (02/9/1945 -   02/9/2025):</w:t>
      </w:r>
    </w:p>
    <w:p>
      <w:r>
        <w:t>- Tổ chức thành công Hội nghị điển hình tiên tiến các cấp tiến, Đại hội Thi đua yêu nước Thành phố lần thứ VIII, tạo không khí thi đua sôi nổi trong phong trào thi đua yêu nước, cổ vũ các ngành, các cấp, tầng lớp, các lĩnh vực phát huy tinh thần sáng tạo, dám nghĩ, dám làm, quyết tâm phấn đấu hoàn thành vượt mức các chỉ tiêu kế hoạch, nhiệm vụ của từng cơ quan, đơn vị, địa phương với năng suất, chất lượng, hiệu quả cao nhất, góp phần hoàn thành các chỉ tiêu  kinh tế xã hội của Thành phố năm 2025 và Kế hoạch 05 năm giai đoạn 2021- 2025.</w:t>
      </w:r>
    </w:p>
    <w:p>
      <w:r>
        <w:t>- Tổng kết phong trào thi đua sáng tạo đặc biệt chào mừng kỷ niệm 50 năm Ngày Giải phóng miền Nam, thống nhất đất nước (30/4/1975 - 30/4/2025), tuyên dương, khen thưởng các tập thể, cá nhân, hộ gia đình đã có thành tích xuất sắc trong triển khai thực hiện phong trào thi đua; tổ chức xét chọn và trao Giải thưởng sáng tạo Thành phố lần thứ 4 - năm 2025 với phương thức đổi mới, sáng tạo nhằm lan tỏa sâu rộng đến các tầng lớp Nhân dân trên địa bàn Thành phố.</w:t>
      </w:r>
    </w:p>
    <w:p>
      <w:r>
        <w:t>- Tiếp tục đẩy mạnh công tác tuyên truyền phong trào thi đua yêu nước, các hoạt động kỷ niệm các ngày Lễ lớn trong năm, giới thiệu nhân rộng điển hình tiên tiến, gương người tốt, việc tốt, các tác phẩm, sản phẩm đạt Giải thưởng của Thành phố trên các phương tiện thông tin đại chúng, nhằm tạo khí thế thi đua sôi nổi, cổ vũ các tầng lớp Nhân dân phát huy khả năng và phẩm chất tốt đẹp tiếp tục cống hiến, đóng góp tích cực trong xây dựng và phát triển Thành phố.</w:t>
      </w:r>
    </w:p>
    <w:p>
      <w:r>
        <w:t>3. Giai đoạn 3 (từ ngày 01 tháng 10 năm 2025 đến ngày 31 tháng 12 năm 2025): Thi đua cao điểm thực hiện thắng lợi các chỉ tiêu phát triển kinh tế - xã hội năm 2025 và kế hoạch 05 năm giai đoạn 2020 - 2025, lập thành tích chào mừng Đại hội Đảng các cấp, Đại hội Đảng bộ Thành phố lần thứ XII, tiến tới Đại hội toàn quốc lần thứ XIV của Đảng:</w:t>
      </w:r>
    </w:p>
    <w:p>
      <w:r>
        <w:t>- Tập trung mọi nguồn lực để triển khai, thực hiện hiệu quả các phong trào thi đua do Thủ tướng Chính phủ phát động; phong trào thi đua thực hiện chủ đề năm của Thành phố và các phong trào thi đua theo chuyên đề trên các lĩnh vực. Sơ kết, tổng kết đánh giá kết quả triển khai thực hiện phong trào thi đua yêu nước thực hiện chủ đề năm, các phong trào thi đua theo chuyên đề trên các lĩnh vực và giai đoạn, kịp thời phát hiện, tuyên dương, khen thưởng các tập thể, cá nhân, hộ gia đình có thành tích xuất sắc, tiêu biểu và nhân rộng các gương điển hình tiên tiến trong từng phong trào thi đua, các lĩnh vực của đời sống xã hội tạo sự lan tỏa rộng khắp đến mọi tầng lớp Nhân dân.</w:t>
      </w:r>
    </w:p>
    <w:p>
      <w:r>
        <w:t>- Quyết tâm thi đua thực hiện hoàn thành đạt và vượt tiến độ 51 Đề án trong 03 chương trình đột phá và 01 chương trình trọng điểm theo Nghị quyết Đại hội Đảng bộ Thành phố lần thứ XI (nhiệm kỳ 2020- 2025) gắn với việc thực hiện các cơ chế, chính sách đặc thù phát triển Thành phố; đẩy mạnh phong trào thi đua sáng tạo đặc biệt, phong trào thi đua trên lĩnh vực khoa học, công nghệ, chuyển đổi số, công nghệ số, đổi mới sáng tạo,... để xây dựng Thành phố Hồ Chí Minh trở thành đô thị thông minh, hiện đại.</w:t>
      </w:r>
    </w:p>
    <w:p>
      <w:r>
        <w:t>- Sơ kết, đánh giá việc triển khai, thực hiện Đề án tổ chức phong trào thi đua sáng tạo và các Giải thưởng sáng tạo Thành phố giai đoạn 2020 - 2025, tiếp tục nghiên cứu xây dựng Kế hoạch triển khai, thực hiện Đề án giai đoạn 2026 - 2030 thiết thực, hiệu quả hơn nhằm huy động sức mạnh, sự sáng tạo, nghĩa tình của mọi tầng lớp Nhân dân, góp phần xây dựng, phát triển Thành phố. Vận dụng, khai thác các sản phẩm, giải pháp đã đạt Giải thưởng sáng tạo Thành phố trong thực tiễn góp phần vào sự phát triển Thành phố nhanh và bền vững.</w:t>
      </w:r>
    </w:p>
    <w:p>
      <w:r>
        <w:t>IV. CÔNG TÁC KHEN THƯỞNG</w:t>
      </w:r>
    </w:p>
    <w:p>
      <w:r>
        <w:t>1. Nguyên tắc xét khen thưởng</w:t>
      </w:r>
    </w:p>
    <w:p>
      <w:r>
        <w:t>- Căn cứ vào thành tích, hiệu quả, mức độ, phạm vi ảnh hưởng của thành tích để xem xét khen thưởng với hình thức phù hợp, tương ứng theo nguyên tắc “thành tích tới đâu khen thưởng đến đó” (khuyến khích, đặc cách đối với các tập thể, cá nhân, hộ gia đình lập được thành tích xuất sắc, sáng tạo, đột xuất trong triển khai, thực hiện phong trào thi đua).</w:t>
      </w:r>
    </w:p>
    <w:p>
      <w:r>
        <w:t>- Chủ tịch Ủy ban nhân dân Thành phố không xét, tặng Bằng khen đối với các tập thể, cá nhân, hộ gia đình khi sơ kết, tổng kết phong trào thi đua:</w:t>
      </w:r>
    </w:p>
    <w:p>
      <w:r>
        <w:t>+ Đã được xét, đề nghị khen thưởng các hình thức khen thưởng cấp Nhà nước và Cờ thi đua của Thành phố.</w:t>
      </w:r>
    </w:p>
    <w:p>
      <w:r>
        <w:t>+ Đã được tặng Giấy khen của thủ trưởng cơ quan, đơn vị, địa phương về thành tích xuất sắc trong triển khai thực hiện phong trào thi đua nhân dịp sơ kết, tổng kết phong trào thi đua tại cơ quan, đơn vị, địa phương.</w:t>
      </w:r>
    </w:p>
    <w:p>
      <w:r>
        <w:t>+ Có văn bản phê bình hoặc phê bình, nhắc nhở tại các cuộc họp của Thường trực Ủy ban nhân dân Thành phố.</w:t>
      </w:r>
    </w:p>
    <w:p>
      <w:r>
        <w:t>+ Cá nhân người đứng đầu cơ quan, đơn vị, địa phương thuộc Thành phố có tập thể đã được đề nghị khen thưởng cấp Thành phố hoặc cấp Nhà nước.</w:t>
      </w:r>
    </w:p>
    <w:p>
      <w:r>
        <w:t>2. Hình thức khen thưởng</w:t>
      </w:r>
    </w:p>
    <w:p>
      <w:r>
        <w:t>2.1. Cấp cơ sở:   Giấy khen của thủ trưởng cơ quan, đơn vị, địa phương xét, tặng cho các tập thể, cá nhân, hộ gia đình có thành tích xuất sắc trong triển khai, thực hiện phong trào thi đua  (xét theo tiêu chí riêng của từng cơ quan, đơn vị, địa phương).</w:t>
      </w:r>
    </w:p>
    <w:p>
      <w:r>
        <w:t>2.2. Cấp Thành phố</w:t>
      </w:r>
    </w:p>
    <w:p>
      <w:r>
        <w:t>- Cờ thi đua của Thành phố: xét tặng cho các cơ quan, đơn vị, địa phương thuộc Thành phố có thành tích tiêu biểu, xuất sắc trong phong trào thi đua, góp phần thực hiện thắng lợi các mục tiêu, nhiệm vụ phát triển Thành phố, được các cơ quan chức năng, địa phương, ghi nhận, suy tôn của các lĩnh vực theo cơ cấu tại Hướng dẫn số 02/HD-BTĐKT ngày 20 tháng 4 năm 2023 của Sở Nội vụ (Ban Thi đua - Khen thưởng).</w:t>
      </w:r>
    </w:p>
    <w:p>
      <w:r>
        <w:t>- Bằng khen của Chủ tịch Ủy ban nhân dân Thành phố: xét, tặng cho các tập thể, cá nhân, hộ gia đình có thành tích xuất sắc, tiêu biểu trong triển khai, thực hiện phong trào thi đua được các cơ quan, đơn vị, địa phương lựa chọn, đề nghị và được sự thống nhất của các cơ quan chức năng liên quan.</w:t>
      </w:r>
    </w:p>
    <w:p>
      <w:r>
        <w:t>2.3. Cấp Nhà nước</w:t>
      </w:r>
    </w:p>
    <w:p>
      <w:r>
        <w:t>Xét, đề nghị khen thưởng cho các tập thể, cá nhân, hộ gia đình có thành tích xuất sắc, tiêu biểu, nổi trội trong triển khai, thực hiện phong trào thi đua hoặc xét, đề nghị khen thưởng theo tiêu chuẩn tại Kế hoạch số 2278/KH-UBND ngày 07 tháng 7 năm 2022 của Ủy ban nhân dân Thành phố và Hướng dẫn số 02/HD-BTĐKT ngày 20 tháng 4 năm 2023 của Sở Nội vụ (Ban Thi đua - Khen thưởng), cụ thể:</w:t>
      </w:r>
    </w:p>
    <w:p>
      <w:r>
        <w:t>- Huân chương Lao động hạng Ba: xét, tặng cho các tập thể, cá nhân, hộ gia đình có thành tích xuất sắc, tiêu biểu, nổi trội trong triển khai, thực hiện phong trào thi đua; lập được thành tích sáng tạo xuất sắc, đột xuất trong lao động, công tác có phạm vi ảnh hưởng nêu gương trong toàn Thành phố được Thành phố công nhận, đề nghị Trung ương xem xét theo quy định.</w:t>
      </w:r>
    </w:p>
    <w:p>
      <w:r>
        <w:t>- Bằng khen của Thủ tướng Chính phủ: xét, tặng cho các tập thể, cá nhân có thành tích xuất sắc, tiêu biểu, nổi trội trong triển khai, thực hiện phong trào thi đua; lập được thành tích sáng tạo xuất sắc, đột xuất trong lao động, công tác có phạm vi ảnh hưởng trong toàn Thành phố (hoặc trong từng lĩnh vực) được Thành phố công nhận, đề nghị Trung ương xem xét theo quy định.</w:t>
      </w:r>
    </w:p>
    <w:p>
      <w:r>
        <w:t>3. Tiêu chuẩn khen thưởng Bằng khen của Chủ tịch Ủy ban nhân dân Thành phố</w:t>
      </w:r>
    </w:p>
    <w:p>
      <w:r>
        <w:t>3.1. Đối với các tập thể tham gia cụm, khối thi đua của Thành phố đạt  các tiêu chí sau:</w:t>
      </w:r>
    </w:p>
    <w:p>
      <w:r>
        <w:t>- Gương mẫu chấp hành tốt chủ trương, đường lối của Đảng, chính sách, pháp luật của Nhà nước và cơ quan, đơn vị và địa phương.</w:t>
      </w:r>
    </w:p>
    <w:p>
      <w:r>
        <w:t>- Có kế hoạch triển khai, tổ chức phát động thi đua đến các cơ quan, đơn vị trực thuộc, các cá nhân thuộc thẩm quyền quản lý và các tổ chức, các tầng lớp Nhân dân có liên quan.</w:t>
      </w:r>
    </w:p>
    <w:p>
      <w:r>
        <w:t>- Có thành tích xuất sắc, tiêu biểu trong phong trào thi đua; có mô hình, giải pháp được áp dụng hiệu quả trong triển khai, thực hiện hoàn thành vượt mức các nhiệm vụ được phân công theo các nội dung, giải pháp thi đua của Kế hoạch này.</w:t>
      </w:r>
    </w:p>
    <w:p>
      <w:r>
        <w:t>3.2. Đối với các tập thể không tham gia cụm, khối thi đua thuộc Thành phố và hộ gia đình gương mẫu chấp hành tốt chủ trương, đường lối của Đảng,  chính sách, pháp luật của Nhà nước và quy định của địa phương đạt một trong  các tiêu chí sau:</w:t>
      </w:r>
    </w:p>
    <w:p>
      <w:r>
        <w:t>- Có thành tích xuất sắc, hoàn thành vượt mức các chỉ tiêu thi đua của cơ quan, đơn vị, địa phương và có mô hình, giải pháp được áp dụng hiệu quả trong triển khai, thực hiện phong trào thi đua.</w:t>
      </w:r>
    </w:p>
    <w:p>
      <w:r>
        <w:t>- Các đơn vị chủ trì tư vấn, giám sát, thi công thực hiện hoàn thành đạt chất lượng và vượt mức tiến độ thi công các công trình, dự án của 51 Đề án trong 03 chương trình đột phá và 01 chương trình trọng điểm theo Nghị quyết Đại hội Đảng bộ Thành phố lần thứ XI (nhiệm kỳ 2020 - 2025).</w:t>
      </w:r>
    </w:p>
    <w:p>
      <w:r>
        <w:t>- Các doanh nghiệp, hộ gia đình thực hiện sản xuất kinh doanh, áp dụng tiến bộ khoa học kỹ thuật có hiệu quả hoặc có cách làm mới trong phát triển kinh tế tại địa phương đảm bảo an toàn lao động và vệ sinh môi trường; có đóng góp tích cực đất đai, tài sản, vật chất,... vào triển khai thực hiện các công trình, dự án trọng điểm của Thành phố; có tinh thần tương thân, tương ái, hỗ trợ, giúp đỡ cộng đồng xã hội.</w:t>
      </w:r>
    </w:p>
    <w:p>
      <w:r>
        <w:t>3.3. Đối với cá nhân là cán bộ, đảng viên, công chức, viên chức, chiến sĩ  lực lượng vũ trang, người lao động trong các cơ quan, đơn vị, địa phương thuộc Thành phố đạt các tiêu chí sau:</w:t>
      </w:r>
    </w:p>
    <w:p>
      <w:r>
        <w:t>- Chấp hành tốt các chủ trương, đường lối của Đảng, chính sách, pháp luật của Nhà nước, thực hiện tốt nội quy quy định của cơ quan, đơn vị và địa phương.</w:t>
      </w:r>
    </w:p>
    <w:p>
      <w:r>
        <w:t>- Có thành tích xuất sắc, tiêu biểu trong thực hiện phong trào thi đua của Thành phố; trực tiếp chỉ đạo, tham mưu, thực hiện hoàn thành vượt mức các chỉ tiêu thi đua đối với các nhiệm vụ, chương trình, công trình, dự án của cơ quan, đơn vị, địa phương được phân công.</w:t>
      </w:r>
    </w:p>
    <w:p>
      <w:r>
        <w:t>- Có sáng kiến, kinh nghiệm, giải pháp sáng tạo được áp dụng mang lại hiệu quả thiết thực trong thực hiện tốt các nội dung và giải pháp thi đua của Kế hoạch này.</w:t>
      </w:r>
    </w:p>
    <w:p>
      <w:r>
        <w:t>* Riêng đối với cá nhân là người đứng đầu cơ quan, đơn vị, địa phương thuộc Thành phố: ngoài các tiêu chí nêu trên, tập thể do cá nhân lãnh đạo phải có thành tích xuất sắc, tiêu biểu, nổi trội trong triển khai thực hiện phong trào thi đua và thực hiện tốt các nhiệm vụ được phân công.</w:t>
      </w:r>
    </w:p>
    <w:p>
      <w:r>
        <w:t>3.4. Đối với cá nhân khác là người dân của Thành phố, ngoài Thành phố,  kiều bào, người nước ngoài đạt các tiêu chí sau:</w:t>
      </w:r>
    </w:p>
    <w:p>
      <w:r>
        <w:t>- Gương mẫu, chấp hành tốt các chủ trương, đường lối của Đảng, chính sách, pháp luật của Nhà nước, thực hiện tốt quy định của địa phương và nơi cư trú.</w:t>
      </w:r>
    </w:p>
    <w:p>
      <w:r>
        <w:t>- Tích cực tham gia, hưởng ứng phong trào thi đua, các cuộc vận động và hoạt động phong trào do khu phố, ấp, phường, xã, thị trấn, địa phương, Thành phố phát động.</w:t>
      </w:r>
    </w:p>
    <w:p>
      <w:r>
        <w:t>- Tích cực đóng góp (ngày công, tiền của, vật chất, đất đai,...) được địa phương ghi nhận, đánh giá phạm vi ảnh hưởng của thành tích trong thực hiện các nội dung, giải pháp của phong trào thi đua.</w:t>
      </w:r>
    </w:p>
    <w:p>
      <w:r>
        <w:t>4. Quy trình, thẩm quyền và hồ sơ đề nghị khen thưởng</w:t>
      </w:r>
    </w:p>
    <w:p>
      <w:r>
        <w:t>4.1. Quy trình, thẩm quyền xét, khen thưởng</w:t>
      </w:r>
    </w:p>
    <w:p>
      <w:r>
        <w:t>* Sơ kết phong trào thi đua giai đoạn 1</w:t>
      </w:r>
    </w:p>
    <w:p>
      <w:r>
        <w:t>- Các cơ quan, đơn vị, địa phương căn cứ đối tượng, tiêu chuẩn, điều kiện xét khen thưởng tại Kế hoạch số 2278/KH-UBND ngày 07 tháng 7 năm 2022 của Ủy ban nhân dân Thành phố; Hướng dẫn số 02/HD-BTĐKT ngày 20 tháng 4 năm 2023 của Sở Nội vụ (Ban Thi đua - Khen thưởng) về khen thưởng phong trào thi đua sáng tạo đặc biệt chào mừng kỷ niệm 50 năm Ngày Giải phóng miền Nam, thống nhất đất nước (30/4/1975 - 30/4/2025) và phạm vi ảnh hưởng của thành tích trong triển khai thực hiện phong trào thi đua.</w:t>
      </w:r>
    </w:p>
    <w:p>
      <w:r>
        <w:t>+ Xét, tặng Giấy khen theo thẩm quyền cho các tập thể, cá nhân, hộ gia đình có thành tích xuất sắc trong thực hiện phong trào thi đua.</w:t>
      </w:r>
    </w:p>
    <w:p>
      <w:r>
        <w:t>+ Xem xét, lựa chọn, đề xuất Chủ tịch Ủy ban nhân dân Thành phố xét tặng Cờ thi đua của Thành phố, Bằng khen và đề nghị khen thưởng cấp Nhà nước đối với các tập thể, cá nhân, hộ gia đình có thành tích xuất sắc, tiêu biểu trong triển khai, thực hiện phong trào thi đua (sau khi có ý kiến của các cơ quan, đơn vị liên quan.</w:t>
      </w:r>
    </w:p>
    <w:p>
      <w:r>
        <w:t>+ Đề xuất các cơ quan, đơn vị chủ trì các lĩnh vực xem xét, đề nghị Chủ tịch Ủy ban nhân dân Thành phố tặng Bằng khen và đề nghị khen thưởng cấp Nhà nước cho các tập thể, cá nhân, hộ gia đình có thành tích xuất sắc, tiêu biểu trong công tác phối hợp thực hiện nhiệm vụ, các chương trình, công trình, dự án thi đua.</w:t>
      </w:r>
    </w:p>
    <w:p>
      <w:r>
        <w:t>- Các cơ quan, đơn vị chủ trì phụ trách các lĩnh vực, nhiệm vụ, nội dung thi đua xem xét, đề xuất Chủ tịch Ủy ban nhân dân Thành phố xét tặng Bằng khen và đề nghị khen thưởng cấp Nhà nước đối với các tập thể, cá nhân, hộ gia đình có thành tích xuất sắc, tiêu biểu trong phối hợp thực hiện nhiệm vụ, chương trình, công trình, dự án thi đua.</w:t>
      </w:r>
    </w:p>
    <w:p>
      <w:r>
        <w:t>- Chủ tịch Ủy ban nhân dân Thành phố xét tặng Cờ thi đua của Thành phố, Bằng khen và đề nghị khen thưởng cấp Nhà nước đối với các tập thể, cá nhân, hộ gia đình có thành tích xuất sắc, tiêu biểu trong triển khai, thực hiện phong trào thi đua.</w:t>
      </w:r>
    </w:p>
    <w:p>
      <w:r>
        <w:t>* Tổng kết phong trào thi đua</w:t>
      </w:r>
    </w:p>
    <w:p>
      <w:r>
        <w:t>- Các cơ quan, đơn vị, địa phương căn cứ đối tượng, nguyên tắc, tiêu chuẩn xét khen thưởng của Kế hoạch này xét, tặng Giấy khen cho các tập thể, cá nhân, hộ gia đình có thành tích xuất sắc trong thực hiện phong trào thi đua. Xem xét, lựa chọn, đề xuất Chủ tịch Ủy ban nhân dân Thành phố xét tặng Bằng khen đối với các tập thể, cá nhân, hộ gia đình có thành tích xuất sắc, tiêu biểu trong triển khai, thực hiện phong trào thi đua (sau khi có ý kiến của các cơ quan, đơn vị liên quan); đồng thời, đề xuất các cơ quan, đơn vị chủ trì các lĩnh vực xem xét, đề nghị chủ tịch Ủy ban nhân dân Thành phố tặng Bằng khen cho các tập thể, cá nhân, hộ gia đình có thành tích xuất sắc trong công tác phối hợp thực hiện các nội dung của phong trào thi đua.</w:t>
      </w:r>
    </w:p>
    <w:p>
      <w:r>
        <w:t>- Các cơ quan, đơn vị chủ trì phụ trách các lĩnh vực, nhiệm vụ, nội dung thi đua xem xét, đề xuất Chủ tịch Ủy ban nhân dân Thành phố xét tặng Bằng khen đối với các tập thể, cá nhân, hộ gia đình có thành tích xuất sắc, tiêu biểu trong phối hợp triển khai, thực hiện các nội dung của phong trào thi đua.</w:t>
      </w:r>
    </w:p>
    <w:p>
      <w:r>
        <w:t>- Chủ tịch Ủy ban nhân dân Thành phố xét tặng Bằng khen đối với các tập thể, cá nhân, hộ gia đình có thành tích xuất sắc, tiêu biểu trong triển khai, thực hiện phong trào thi đua.</w:t>
      </w:r>
    </w:p>
    <w:p>
      <w:r>
        <w:t>4.2. Hồ sơ đề nghị khen thưởng cấp Thành phố và cấp Nhà nước   thực hiện theo quy định hiện hành về bộ thủ tục hồ sơ đề nghị khen thưởng, gồm có:</w:t>
      </w:r>
    </w:p>
    <w:p>
      <w:r>
        <w:t>- Tờ trình đề nghị khen thưởng của các cơ quan, đơn vị, địa phương thuộc Thành phố (đối với các trường hợp đề xuất tiền thưởng vượt mức theo quy định, các đơn vị trao đổi thống nhất với các đơn vị liên quan và Sở Nội vụ (Ban Thi đua - Khen thưởng) để đề xuất trực tiếp vào tờ trình đề nghị khen thưởng ứng với mức tiền thưởng vượt trội làm căn cứ báo cáo, đề xuất Chủ tịch Ủy ban nhân dân Thành phố quyết định).</w:t>
      </w:r>
    </w:p>
    <w:p>
      <w:r>
        <w:t>- Biên bản của Hội đồng Thi đua - Khen thưởng đơn vị đề nghị.</w:t>
      </w:r>
    </w:p>
    <w:p>
      <w:r>
        <w:t>- Báo cáo thành tích của các tập thể, các cá nhân và hộ gia đình được đề nghị khen thưởng (đối với đề nghị khen thưởng cấp Nhà nước thực hiện theo mẫu quy định tại Nghị định số 98/2023/NĐ-CP ngày 31 tháng 12 năm 2023 của Chính phủ).</w:t>
      </w:r>
    </w:p>
    <w:p>
      <w:r>
        <w:t>- Các văn bản chứng minh, xác nhận về kết quả thẩm định, công nhận mô hình, sáng kiến, công trình thi đua được áp dụng có hiệu quả.</w:t>
      </w:r>
    </w:p>
    <w:p>
      <w:r>
        <w:t>- Xác nhận của cơ quan quản lý thuế (đối với tập thể là doanh nghiệp, tổ chức kinh tế và cá nhân là người đứng đầu doanh nghiệp, tổ chức kinh tế).</w:t>
      </w:r>
    </w:p>
    <w:p>
      <w:r>
        <w:t>4.3. Thời gian báo cáo và đề nghị khen thưởng</w:t>
      </w:r>
    </w:p>
    <w:p>
      <w:r>
        <w:t>Các cơ quan, đơn vị, địa phương tổ chức triển khai, phát động thi đua và thực hiện chế độ thông tin báo cáo, hồ sơ đề nghị khen thưởng theo quy định về Ủy ban nhân dân Thành phố (thông qua Sở Nội vụ ) để theo dõi, đánh giá và tham mưu thực hiện quy trình xét, đề nghị khen thưởng cấp Thành phố và cấp Nhà nước khi sơ kết, tổng kết phong trào thi đua, cụ thể như sau:</w:t>
      </w:r>
    </w:p>
    <w:p>
      <w:r>
        <w:t>- Kế hoạch triển khai, phát động thi đua: trong Quý III năm 2024.</w:t>
      </w:r>
    </w:p>
    <w:p>
      <w:r>
        <w:t>- Sơ kết giai đoạn 1:</w:t>
      </w:r>
    </w:p>
    <w:p>
      <w:r>
        <w:t>+ Báo cáo sơ kết phong trào thi đua trước ngày 10 tháng 5 năm 2025.</w:t>
      </w:r>
    </w:p>
    <w:p>
      <w:r>
        <w:t>+ Hồ sơ đề nghị khen thưởng cấp Thành phố trước ngày 30 tháng 4 năm 2025; cấp Nhà nước trước ngày 30 tháng 3 năm 2025.</w:t>
      </w:r>
    </w:p>
    <w:p>
      <w:r>
        <w:t>- Sơ kết giai đoạn 2:  Báo cáo sơ kết phong trào thi đua trước ngày 10 tháng 10 năm 2025.</w:t>
      </w:r>
    </w:p>
    <w:p>
      <w:r>
        <w:t>- Tổng kết phong trào thi đua:</w:t>
      </w:r>
    </w:p>
    <w:p>
      <w:r>
        <w:t>+ Báo cáo tổng kết phong trào thi đua trước ngày 10 tháng 01 năm 2026.</w:t>
      </w:r>
    </w:p>
    <w:p>
      <w:r>
        <w:t>+ Hồ sơ đề nghị khen thưởng Bằng khen của Chủ tịch Ủy ban nhân dân Thành phố trước ngày 15 tháng 01 năm 2026.</w:t>
      </w:r>
    </w:p>
    <w:p>
      <w:r>
        <w:t>V. TỔ CHỨC THỰC HIỆN</w:t>
      </w:r>
    </w:p>
    <w:p>
      <w:r>
        <w:t>1. Sở Nội vụ</w:t>
      </w:r>
    </w:p>
    <w:p>
      <w:r>
        <w:t>- Chủ trì theo dõi, đôn đốc các cơ quan, đơn vị, địa phương và các cụm, khối thi đua thuộc Thành phố tổ chức triển khai thực hiện hiệu quả phong trào thi đua.</w:t>
      </w:r>
    </w:p>
    <w:p>
      <w:r>
        <w:t>- Thẩm định, tham mưu đề nghị Chủ tịch Ủy ban nhân dân Thành phố tặng Cờ Thi đua của Thành phố, Bằng khen và đề nghị khen thưởng cấp Nhà nước cho các tập thể, cá nhân, hộ gia đình có thành tích xuất sắc, tiêu biểu, nổi trội và  sáng tạo trong triển khai, thực hiện các nhiệm vụ, nội dung, giải pháp của phong trào thi đua.</w:t>
      </w:r>
    </w:p>
    <w:p>
      <w:r>
        <w:t>- Chủ trì, phối hợp với các cơ quan, đơn vị, địa phương và các cơ quan phụ trách các lĩnh vực tổng hợp báo cáo sơ kết, tổng kết triển khai, thực hiện phong trào thi đua.</w:t>
      </w:r>
    </w:p>
    <w:p>
      <w:r>
        <w:t>- Phối hợp với Ban Tuyên giáo Thành ủy, Sở Thông tin và Truyền thông, Đài Truyền hình thành phố, Đài Tiếng nói nhân dân thành phố đẩy mạnh công tác tuyên truyền về phong trào thi đua, kịp thời phát hiện, tuyên truyền và biểu dương các tập thể, cá nhân tiêu biểu, điển hình trong đợt thi đua, tạo sự chuyển biến mạnh mẽ về nhận thức của các cấp ủy đảng, chính quyền và các tầng lớp Nhân dân trong việc tham gia, hưởng ứng phong trào thi đua.</w:t>
      </w:r>
    </w:p>
    <w:p>
      <w:r>
        <w:t>2. Các cơ quan, đơn vị, địa phương thuộc Thành phố</w:t>
      </w:r>
    </w:p>
    <w:p>
      <w:r>
        <w:t>- Tổ chức triển khai kế hoạch và phát động thi đua sát với tình hình thực tiễn của đơn vị, có chỉ tiêu cụ thể gắn với việc thực hiện các nhiệm vụ được phân công.</w:t>
      </w:r>
    </w:p>
    <w:p>
      <w:r>
        <w:t>- Tăng cường công tác tuyên truyền về phong trào thi đua, Đại hội Đảng các cấp, Đại hội Thi đua yêu nước của Thành phố lần thứ VIII; chú trọng phát hiện, bồi dưỡng, nhân rộng gương điển hình tiên tiến từ các phong trào thi đua.</w:t>
      </w:r>
    </w:p>
    <w:p>
      <w:r>
        <w:t>- Thực hiện báo cáo sơ kết, tổng kết phong trào thi đua theo quy định; tổ chức xét, khen thưởng theo thẩm quyền và đề xuất khen thưởng cho các tập thể, cá nhân, hộ gia đình có thành tích tiêu biểu, xuất sắc, nổi trội trong triển khai thực hiện phong trào thi đua.</w:t>
      </w:r>
    </w:p>
    <w:p>
      <w:r>
        <w:t>- Các cơ quan chủ trì các lĩnh vực, nhiệm vụ, nội dung thi đua theo dõi, đôn đốc việc triển khai thực hiện các chương trình, công trình, dự án và các nội dung, hoạt động theo lĩnh vực đảm bảo đúng tiến độ.</w:t>
      </w:r>
    </w:p>
    <w:p>
      <w:r>
        <w:t>3. Các cơ quan thông tin, truyền thông của Thành phố</w:t>
      </w:r>
    </w:p>
    <w:p>
      <w:r>
        <w:t>- Sở Thông tin và Truyền thông, Đài Truyền hình Thành phố, Đài Tiếng nói nhân dân Thành phố, Báo Sài Gòn Giải Phóng và các báo, đài thuộc Thành phố mở chuyên trang, chuyên đề, chuyên mục,... tuyên truyền về phong trào thi đua, Đại hội Đảng các cấp, Đại hội Thi đua yêu nước Thành phố lần thứ VIII, Đại hội Đảng bộ Thành phố lần thứ XII, tiến tới Đại hội toàn quốc lần thứ XIV của Đảng; chú trọng công tác tuyên truyền về các công trình thi đua tiêu biểu cấp Thành phố, các gương điển hình tiên tiến, các mô hình, giải pháp sáng tạo và các tác phẩm, sản phẩm đạt Giải thưởng sáng tạo Thành phố.</w:t>
      </w:r>
    </w:p>
    <w:p>
      <w:r>
        <w:t>4. Đề nghị Ủy ban Mặt trận Tổ quốc Việt Nam Thành phố, các tổ chức chính trị - xã hội Thành phố:  phối hợp với chính quyền các cấp tăng cường vận động, phát huy sức mạnh khối đại đoàn kết trong cán bộ, công chức, viên chức, người lao động và các tầng lớp Nhân dân tích cực tham gia hưởng ứng thi đua hoàn thành nhiệm vụ được giao và thực hiện phong trào thi đua đạt hiệu quả thiết thực.</w:t>
      </w:r>
    </w:p>
    <w:p>
      <w:r>
        <w:t>5. Cụm, khối thi đua thuộc Thành phố:  bổ sung các tiêu chí thi đua có liên quan vào bảng điểm thi đua làm cơ sở bình xét, đánh giá thi cuối năm; tổ chức sinh hoạt chuyên đề về các nội dung liên quan để trao đổi, học tập kinh nghiệm lẫn nhau giữa các đơn vị trong cụm, khối thi đua về triển khai thực hiện phong trào thi đua.</w:t>
      </w:r>
    </w:p>
    <w:p>
      <w:r>
        <w:t>6. Thành viên Hội đồng Thi đua - Khen thưởng Thành phố</w:t>
      </w:r>
    </w:p>
    <w:p>
      <w:r>
        <w:t>- Tăng cường chỉ đạo, đôn đốc, kiểm tra việc thực hiện Kế hoạch này gắn với các hoạt động kiểm tra, giám sát việc thực hiện công tác thi đua, khen thưởng năm 2024, năm 2025 của các cơ quan, đơn vị, địa phương.</w:t>
      </w:r>
    </w:p>
    <w:p>
      <w:r>
        <w:t>- Xem xét, cho ý kiến việc xét, đề nghị tặng thưởng danh hiệu thi đua và hình thức khen thưởng đối với các tập thể, cá nhân, hộ gia đình có thành tích xuất sắc, tiêu biểu, nổi trội trong triển khai, thực hiện phong trào thi đua.</w:t>
      </w:r>
    </w:p>
    <w:p>
      <w:r>
        <w:t>Trên đây là Kế hoạch phát động phong trào thi đua đặc biệt chào mừng các ngày Lễ lớn của đất nước hướng tới chào mừng Đại hội Đảng các cấp, Đại hội Đảng bộ Thành phố lần thứ XII (nhiệm kỳ 2025 - 2030) và Đại hội toàn quốc lần thứ XIV của Đảng. Ủy ban nhân dân Thành phố đề nghị các cơ quan, đơn vị, địa phương thuộc Thành phố phát huy truyền thống đoàn kết, năng động, sáng tạo, quyết tâm vượt khó khăn, thách thức, thi đua phấn đấu hoàn thành thắng lợi các mục tiêu, nhiệm vụ./.</w:t>
      </w:r>
    </w:p>
    <w:p>
      <w:r>
        <w:t>Nơi nhận:</w:t>
      </w:r>
    </w:p>
    <w:p>
      <w:r>
        <w:t>- Hội đồng TĐKT Trung ương;</w:t>
      </w:r>
    </w:p>
    <w:p>
      <w:r>
        <w:t>- Bộ Nội vụ;</w:t>
      </w:r>
    </w:p>
    <w:p>
      <w:r>
        <w:t>- Ban TĐKT Trung ương;</w:t>
      </w:r>
    </w:p>
    <w:p>
      <w:r>
        <w:t>- Thường trực Thành ủy;</w:t>
      </w:r>
    </w:p>
    <w:p>
      <w:r>
        <w:t>- Thường trực Hội đồng nhân dân Thành phố;</w:t>
      </w:r>
    </w:p>
    <w:p>
      <w:r>
        <w:t>- TTUB: CT, các PCT;</w:t>
      </w:r>
    </w:p>
    <w:p>
      <w:r>
        <w:t>- Các đơn vị Trung ương đóng trên địa bàn Thành phố;</w:t>
      </w:r>
    </w:p>
    <w:p>
      <w:r>
        <w:t>- Văn phòng Thành ủy và các Ban đảng thuộc Thành ủy;</w:t>
      </w:r>
    </w:p>
    <w:p>
      <w:r>
        <w:t>- UBMTTQVN TP và các tổ chức chính trị - xã hội TP;</w:t>
      </w:r>
    </w:p>
    <w:p>
      <w:r>
        <w:t>- Thành viên Hội đồng TĐKT Thành phố;</w:t>
      </w:r>
    </w:p>
    <w:p>
      <w:r>
        <w:t>- Các sở, ban, ngành Thành phố;</w:t>
      </w:r>
    </w:p>
    <w:p>
      <w:r>
        <w:t>- Thành phố Thủ Đức, các quận, huyện thuộc TP;</w:t>
      </w:r>
    </w:p>
    <w:p>
      <w:r>
        <w:t>- Tổng công ty, công ty thuộc Thành phố;</w:t>
      </w:r>
    </w:p>
    <w:p>
      <w:r>
        <w:t>- Các cơ quan, đơn vị thuộc Thành phố;</w:t>
      </w:r>
    </w:p>
    <w:p>
      <w:r>
        <w:t>- Sở Nội vụ;</w:t>
      </w:r>
    </w:p>
    <w:p>
      <w:r>
        <w:t>- VPUB: CVP, các PCVP;</w:t>
      </w:r>
    </w:p>
    <w:p>
      <w:r>
        <w:t>- Phòng VX, TH, NCPC, HCTC, QTTV;</w:t>
      </w:r>
    </w:p>
    <w:p>
      <w:r>
        <w:t>- Lưu: VT, (VX-HC).</w:t>
      </w:r>
    </w:p>
    <w:p>
      <w:r>
        <w:t>CHỦ TỊCH</w:t>
      </w:r>
    </w:p>
    <w:p>
      <w:r>
        <w:t>Phan Văn Mãi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