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467/KH-UBND năm 2024 rà soát hạ tầng, dịch vụ truy nhập Internet băng rộng và phổ cập điện thoại smartphone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467/KH-UBND</w:t>
      </w:r>
    </w:p>
    <w:p>
      <w:r>
        <w:t>Lào Cai, ngày 25 tháng 12 năm 2024</w:t>
      </w:r>
    </w:p>
    <w:p>
      <w:r>
        <w:t>KẾ HOẠCH</w:t>
      </w:r>
    </w:p>
    <w:p>
      <w:r>
        <w:t>RÀ SOÁT HẠ TẦNG, DỊCH VỤ TRUY NHẬP INTERNET BĂNG RỘNG VÀ PHỔ CẬP ĐIỆN THOẠI SMARTPHONE TRÊN ĐỊA BÀN TỈNH LÀO CAI</w:t>
      </w:r>
    </w:p>
    <w:p>
      <w:r>
        <w:t>Căn cứ Quyết định số 749/QĐ-TTg ngày 03/6/2020 của Thủ tướng Chính phủ phê duyệt “Chương trình chuyển đổi số quốc gia đến năm 2025, định hướng đến năm 2030”;</w:t>
      </w:r>
    </w:p>
    <w:p>
      <w:r>
        <w:t>Căn cứ Quyết định số 1634/QĐ-UBND ngày 17/5/2021 của UBND tỉnh Lào Cai về việc phê duyệt Chương trình Chuyển đổi số tỉnh Lào Cai đến năm 2025, định hướng đến năm 2030;</w:t>
      </w:r>
    </w:p>
    <w:p>
      <w:r>
        <w:t>Căn cứ Công văn số 1603/BTTTT-CVT ngày 25/04/2024 của Bộ Thông tin và Truyền thông về việc hướng dẫn tiêu chí xác định khu vực lõm sóng;</w:t>
      </w:r>
    </w:p>
    <w:p>
      <w:r>
        <w:t>Căn cứ Công văn số 6047/UBND-VX ngày 23/10/2024 của UBND tỉnh Lào Cai về việc đẩy mạnh tuyên truyền và sử dụng ứng dụng i-Speed để đo tốc độ truy cập Internet băng rộng di động đến xã cấp, phường;</w:t>
      </w:r>
    </w:p>
    <w:p>
      <w:r>
        <w:t>UBND tỉnh Lào Cai ban hành Kế hoạch rà soát hạ tầng, dịch vụ truy nhập Internet băng rộng và phổ cập điện thoại smartphone trên địa bàn tỉnh Lào Cai, cụ thể như sau:</w:t>
      </w:r>
    </w:p>
    <w:p>
      <w:r>
        <w:t>I. MỤC ĐÍCH, YÊU CẦU</w:t>
      </w:r>
    </w:p>
    <w:p>
      <w:r>
        <w:t>1. Mục đích</w:t>
      </w:r>
    </w:p>
    <w:p>
      <w:r>
        <w:t>- Đánh giá hiện trạng hạ tầng và chất lượng dịch vụ truy nhập Internet băng rộng di động, cố định trên địa bàn tỉnh; trên cơ sở kết quả rà soát đề xuất phương án phát triển hạ tầng phủ sóng di động, phổ cập thiết bị di động smartphone (điện thoại thông minh) đảm bảo thông tin liên lạc sau khi tắt sóng 2G; mở rộng hạ tầng truy nhập Internet băng rộng, đảm bảo chất lượng dịch vụ truy nhập Internet băng rộng trên địa bàn tỉnh để triển khai chuyển đổi số, Đề án phát triển ứng dụng dữ liệu về dân cư, định danh và xác thực điện tử phục vụ chuyển đổi số quốc gia giai đoạn 2022-2025, tầm nhìn đến năm 2030 ban hành theo Quyết định số 06/QĐ-TTg ngày 06/01/2022 của Thủ tướng Chính phủ (gọi tắt là Đề án 06).</w:t>
      </w:r>
    </w:p>
    <w:p>
      <w:r>
        <w:t>- Dữ liệu thu thập được sẽ phục vụ việc xây dựng cơ sở dữ liệu dùng chung của tỉnh; làm cơ sở cho việc xây dựng quy hoạch, kế hoạch phát triển hạ tầng viễn thông thụ động đến năm 2030 nhằm đáp ứng yêu cầu hoạt động chuyển đổi số của tỉnh.</w:t>
      </w:r>
    </w:p>
    <w:p>
      <w:r>
        <w:t>- Tăng cường sử dụng ứng dụng I-SPEED đo tốc độ Internet phản ánh chính xác thực trạng mạng lưới viễn thông tại địa phương từ đó triển khai các biện pháp nâng cao chất lượng mạng Internet.</w:t>
      </w:r>
    </w:p>
    <w:p>
      <w:r>
        <w:t>2. Yêu cầu</w:t>
      </w:r>
    </w:p>
    <w:p>
      <w:r>
        <w:t>- Kế hoạch được triển khai đảm bảo đúng đối tượng, thống nhất, đồng bộ, chính xác.</w:t>
      </w:r>
    </w:p>
    <w:p>
      <w:r>
        <w:t>- Biểu mẫu rà soát đảm bảo đầy đủ các thông tin theo mục đích của việc thu thập thông tin.</w:t>
      </w:r>
    </w:p>
    <w:p>
      <w:r>
        <w:t>- Quá trình rà soát có sự phối hợp giữa các tổ chức, đơn vị liên quan và các doanh nghiệp viễn thông đảm bảo kết quả rà soát sát với thực tế của địa phương.</w:t>
      </w:r>
    </w:p>
    <w:p>
      <w:r>
        <w:t>II. ĐỐI TƯỢNG, PHẠM VI VÀ NỘI DUNG RÀ SOÁT</w:t>
      </w:r>
    </w:p>
    <w:p>
      <w:r>
        <w:t>1. Đối tượng được rà soát:    Trụ sở các cơ quan hành chính cấp tỉnh, cấp huyện; khu vực trung tâm thôn (khu vực đặt Nhà văn hóa của thôn); hộ gia đình.</w:t>
      </w:r>
    </w:p>
    <w:p>
      <w:r>
        <w:t>2. Đơn vị thực hiện rà soát:    UBND cấp huyện; UBND cấp xã; thôn, tổ dân phố và các doanh nghiệp viễn thông.</w:t>
      </w:r>
    </w:p>
    <w:p>
      <w:r>
        <w:t>3. Phạm vi rà soát:    Trên địa bàn toàn tỉnh.</w:t>
      </w:r>
    </w:p>
    <w:p>
      <w:r>
        <w:t>4. Nội dung rà soát:    bao gồm việc thu thập thông tin, số liệu về hiện trạng hạ tầng và chất lượng dịch vụ truy nhập Internet băng rộng di động, cố định tại các vị trí đo kiểm; mức độ phổ cập smartphone.</w:t>
      </w:r>
    </w:p>
    <w:p>
      <w:r>
        <w:t>- Hộ gia đình: rà soát mức độ phổ cập smartphone và chất lượng dịch vụ truy nhập Internet băng rộng di động tại các hộ gia đình.</w:t>
      </w:r>
    </w:p>
    <w:p>
      <w:r>
        <w:t>- Trụ sở các cơ quan hành chính cấp tỉnh, cấp huyện, khu vực trung tâm thôn (khu vực đặt Nhà văn hóa của thôn): rà soát hiện trạng hạ tầng và chất lượng dịch vụ truy nhập Internet băng rộng di động, cố định.</w:t>
      </w:r>
    </w:p>
    <w:p>
      <w:r>
        <w:t>5. Phiếu rà soát:    Có 05 loại phiếu rà soát, bao gồm:</w:t>
      </w:r>
    </w:p>
    <w:p>
      <w:r>
        <w:t>- Phiếu số 01: Phiếu rà soát mức độ phổ cập smartphone, chất lượng dịch vụ truy nhập Internet băng rộng di động cấp thôn.</w:t>
      </w:r>
    </w:p>
    <w:p>
      <w:r>
        <w:t>- Phiếu số 02: Phiếu rà soát mức độ phổ cập smartphone, chất lượng dịch vụ truy nhập Internet băng rộng di động cấp xã.</w:t>
      </w:r>
    </w:p>
    <w:p>
      <w:r>
        <w:t>- Phiếu số 03: Phiếu rà soát mức độ phổ cập smartphone, chất lượng dịch vụ truy nhập Internet băng rộng di động cấp huyện.</w:t>
      </w:r>
    </w:p>
    <w:p>
      <w:r>
        <w:t>- Phiếu số 04: Phiếu rà soát hiện trạng hạ tầng và đánh giá chất lượng dịch vụ truy nhập Internet băng rộng cấp thôn.</w:t>
      </w:r>
    </w:p>
    <w:p>
      <w:r>
        <w:t>- Phiếu số 05: Phiếu đánh giá chất lượng dịch vụ truy nhập Internet băng rộng tại trụ sở cơ quan hành chính cấp tỉnh, cấp huyện, cấp xã.</w:t>
      </w:r>
    </w:p>
    <w:p>
      <w:r>
        <w:t>III. NHIỆM VỤ TRỌNG TÂM</w:t>
      </w:r>
    </w:p>
    <w:p>
      <w:r>
        <w:t>1. Công tác tuyên truyền</w:t>
      </w:r>
    </w:p>
    <w:p>
      <w:r>
        <w:t>- Xây dựng nội dung, tổ chức tuyên truyền các nội dung liên quan đến hoạt động cung cấp dịch vụ viễn thông, Internet; mục đích, yêu cầu, quá trình và kết quả rà soát hiện trạng truy nhập Internet băng rộng trên địa bàn tỉnh; các giải pháp mở rộng phạm vi phục vụ, cải thiện chất lượng các dịch vụ cung cấp; cùng các chính sách hỗ trợ phát triển viễn thông; đảm bảo thông tin đến được với các cơ quan, tổ chức, đơn vị, doanh nghiệp và người dân.</w:t>
      </w:r>
    </w:p>
    <w:p>
      <w:r>
        <w:t>- Đa dạng, linh hoạt trong việc lựa chọn phương thức tuyên truyền, kết hợp tuyên truyền trên các phương tiện thông tin đại chúng, cổng thông tin điện tử, hệ thống truyền thanh cơ sở, mạng xã hội, …</w:t>
      </w:r>
    </w:p>
    <w:p>
      <w:r>
        <w:t>2. Quá trình thu thập thông tin</w:t>
      </w:r>
    </w:p>
    <w:p>
      <w:r>
        <w:t>2.1. Đối với Phiếu số 01:</w:t>
      </w:r>
    </w:p>
    <w:p>
      <w:r>
        <w:t>a) Thời gian thực hiện:    Từ ngày  25/12/2024  đến ngày  15/01/2025.</w:t>
      </w:r>
    </w:p>
    <w:p>
      <w:r>
        <w:t>b) Cách thức thức hiện:</w:t>
      </w:r>
    </w:p>
    <w:p>
      <w:r>
        <w:t>- Công an cấp xã phối hợp, hỗ trợ cùng Trưởng thôn, tổ trưởng tổ dân phố (TDP) cài đặt ứng dụng I-SPEED trên điện thoại smartphone cá nhân (Phụ lục 01 Hướng dẫn cài đặt, sử dụng ứng dụng gửi kèm theo).</w:t>
      </w:r>
    </w:p>
    <w:p>
      <w:r>
        <w:t>- Công an cấp xã phối hợp, hỗ trợ Trưởng thôn, tổ trưởng tổ dân phố đến từng hộ gia đình để phỏng vấn, đo chất lượng dịch vụ truy nhập Internet băng rộng di động bằng ứng dụng I-SPEED trên điện thoại (trên điện thoại có Internet di động 3G, 4G) và điền thông tin theo Phiếu số 01.</w:t>
      </w:r>
    </w:p>
    <w:p>
      <w:r>
        <w:t>(Trường hợp trưởng thôn, tổ trưởng tổ dân phố, công an cấp xã không thành thạo sử dụng Smartphone: UBND cấp xã có thể chỉ đạo đoàn viên thanh niên xã/tổ công nghệ số cộng đồng tại xã hỗ trợ trưởng thôn, tổ trưởng tổ dân phố trong việc thực hiện Phiếu số 01).</w:t>
      </w:r>
    </w:p>
    <w:p>
      <w:r>
        <w:t>Lưu ý:       Trước khi đo chất lượng dịch vụ, trưởng thôn, tổ trưởng tổ dân phố tắt Wifi trên điện thoại thực hiện đo; trên sim điện thoại đã đăng ký dịch vụ Internet 3G, 4G).</w:t>
      </w:r>
    </w:p>
    <w:p>
      <w:r>
        <w:t>- Công an cấp xã phối hợp với Trưởng thôn, tổ trưởng tổ dân phố rà soát thông tin Phiếu số 01, ký xác nhận nộp về UBND cấp xã chậm nhất trong ngày  15/01/2025.</w:t>
      </w:r>
    </w:p>
    <w:p>
      <w:r>
        <w:t>2.2. Đối với Phiếu số 02:</w:t>
      </w:r>
    </w:p>
    <w:p>
      <w:r>
        <w:t>a) Thời gian thực hiện:     15/01/2025    đến ngày  25/01/2025 .</w:t>
      </w:r>
    </w:p>
    <w:p>
      <w:r>
        <w:t>b) Cách thức thức hiện:</w:t>
      </w:r>
    </w:p>
    <w:p>
      <w:r>
        <w:t>- UBND xã căn cứ thông tin Phiếu số 01 do các Trưởng thôn, tổ trưởng tổ dân phố thu thập tổng hợp thành Phiếu số 02 nhập số liệu trực tuyến trên ứng dụng Google Trang tính (Phụ lục 1 Hướng dẫn cài đặt và sử dụng kèm theo).</w:t>
      </w:r>
    </w:p>
    <w:p>
      <w:r>
        <w:t>- UBND xã rà soát, xác nhận thông tin Phiếu số 02, tải xuống biểu mẫu trên Google Trang tính để lãnh đạo UBND xã ký xác nhận.</w:t>
      </w:r>
    </w:p>
    <w:p>
      <w:r>
        <w:t>- Gửi bản số hóa (Scan, chụp,..) các phiếu 01, 02 về UBND cấp huyện (qua Phòng Văn hóa - Thông tin) chậm nhất trong ngày  25/01/2025.</w:t>
      </w:r>
    </w:p>
    <w:p>
      <w:r>
        <w:t>2.3. Đối với Phiếu số 03:</w:t>
      </w:r>
    </w:p>
    <w:p>
      <w:r>
        <w:t>a) Thời gian thực hiện:     25/01/2025    đến ngày  15/02/2025 .</w:t>
      </w:r>
    </w:p>
    <w:p>
      <w:r>
        <w:t>b) Cách thức thức hiện:</w:t>
      </w:r>
    </w:p>
    <w:p>
      <w:r>
        <w:t>- Phòng Văn hóa Thông tin căn cứ thông tin Phiếu số 02 do các xã gửi về tổng hợp thành theo Phiếu số 03 nhập số liệu trực tuyến trên ứng dụng Google Trang tính (Phụ lục 1 Hướng dẫn cài đặt và sử dụng kèm theo).</w:t>
      </w:r>
    </w:p>
    <w:p>
      <w:r>
        <w:t>- Phòng Văn hóa Thông tin rà soát, xác nhận thông tin Phiếu số 03, tải xuống biểu mẫu trên Google Trang tính trình lãnh đạo UBND huyện ký duyệt.</w:t>
      </w:r>
    </w:p>
    <w:p>
      <w:r>
        <w:t>- Gửi Phiếu số 03 và các Phiếu số 01, 02 về Sở Thông tin và Truyền thông (số hóa gửi vào địa chỉ Email: bcvtcntt-stttt@laocai.gov.vn) chậm nhất trong ngày  20/02/2025.</w:t>
      </w:r>
    </w:p>
    <w:p>
      <w:r>
        <w:t>2.4. Đối với Phiếu số 04:</w:t>
      </w:r>
    </w:p>
    <w:p>
      <w:r>
        <w:t>a) Thời gian thực hiện:    Từ ngày  25/12/2024  đến ngày  20/01/2025 .</w:t>
      </w:r>
    </w:p>
    <w:p>
      <w:r>
        <w:t>b) Cách thức thức hiện:</w:t>
      </w:r>
    </w:p>
    <w:p>
      <w:r>
        <w:t>- Các doanh nghiệp viễn thông thực hiện rà soát hiện trạng, đo kiểm chất lượng dịch vụ truy nhập Internet băng rộng di động, cố định tại trung tâm thôn (địa điểm đặt nhà văn hóa thôn hoặc khu vực nhà dân sử dụng dịch vụ gần nhà văn hóa thôn)</w:t>
      </w:r>
    </w:p>
    <w:p>
      <w:r>
        <w:t>- Phương pháp đo sử dụng ứng dụng I-SPEED: trường hợp các thông số về chất lượng tín hiệu đo dưới mức công bố của nhà mạng, Quy chuẩn QCVN 36:2022/BTTTT hoặc không thể truy cập được vào ứng dụng để kiểm tra chất lượng thì thôn, TDP đó lõm sóng.</w:t>
      </w:r>
    </w:p>
    <w:p>
      <w:r>
        <w:t>- Tổng hợp, nhập số liệu kết quả rà soát trên ứng dụng Google Trang tính (Phụ lục 1 Hướng dẫn cài đặt và sử dụng kèm theo) vào Phiếu số 04; tải xuống biểu mẫu trên Google Trang tính trình lãnh đạo ký xác nhận gửi về Sở Thông tin và Truyền thông (gửi bản số hóa vào địa chỉ bcvtcntt-stttt@laocai.gov.vn) chậm nhất trong ngày  20/01/2025.</w:t>
      </w:r>
    </w:p>
    <w:p>
      <w:r>
        <w:t>2.5. Đối với Phiếu số 05:</w:t>
      </w:r>
    </w:p>
    <w:p>
      <w:r>
        <w:t>a) Thời gian thực hiện:    Từ ngày  25/12/2024  đến ngày  20/01/2025 .</w:t>
      </w:r>
    </w:p>
    <w:p>
      <w:r>
        <w:t>b) Cách thức thức hiện:</w:t>
      </w:r>
    </w:p>
    <w:p>
      <w:r>
        <w:t>- Các doanh nghiệp viễn thông thực hiện đo kiểm chất lượng dịch vụ truy nhập Internet băng rộng di động, cố định tại trụ sở các cơ quan hành chính cấp tỉnh, cấp huyện, các trường học, cơ sở y tế (các trường học, cơ sở y tế theo Phụ lục từ 5-9 kèm theo).</w:t>
      </w:r>
    </w:p>
    <w:p>
      <w:r>
        <w:t>- Phương pháp đo sử dụng ứng dụng I-SPEED: trường hợp các thông số về chất lượng tín hiệu đo dưới mức công bố của nhà mạng, Quy chuẩn QCVN 36:2022/BTTTT hoặc không thể truy cập được vào ứng dụng để kiểm tra chất lượng thì thôn, TDP đó lõm sóng.</w:t>
      </w:r>
    </w:p>
    <w:p>
      <w:r>
        <w:t>- Tổng hợp, nhập số liệu kết quả rà soát trên ứng dụng Google Trang tính (Phụ lục 02 Hướng dẫn cài đặt và sử dụng kèm theo) vào Phiếu số 05; tải xuống biểu mẫu trên Google Trang tính trình lãnh đạo ký xác nhận gửi về Sở Thông tin và Truyền thông (gửi bản số hóa vào địa chỉ bcvtcntt-stttt@laocai.gov.vn) chậm nhất trong ngày  20/01/2025.</w:t>
      </w:r>
    </w:p>
    <w:p>
      <w:r>
        <w:t>3. Tổng hợp đánh giá toàn tỉnh</w:t>
      </w:r>
    </w:p>
    <w:p>
      <w:r>
        <w:t>3.1.      Thời gian thực hiện   : Từ ngày  15/02/2025  đến hết ngày  10/3/2025 .</w:t>
      </w:r>
    </w:p>
    <w:p>
      <w:r>
        <w:t>3.2.      Cách thức thực hiện   : Trên cơ sở tổng hợp từ các phiếu số 01, 02, 03, 04, 05, Sở Thông tin và Truyền thông thực hiện việc phân tích, đánh giá và báo cáo UBND tỉnh kết quả rà soát hạ tầng truy nhập Internet băng rộng di động, cố định trên địa bàn tỉnh Lào Cai.</w:t>
      </w:r>
    </w:p>
    <w:p>
      <w:r>
        <w:t>4. Công bố kết quả rà soát</w:t>
      </w:r>
    </w:p>
    <w:p>
      <w:r>
        <w:t>4.1.     Thời gian công bố:    Thực hiện trước ngày  20/3/2025 .</w:t>
      </w:r>
    </w:p>
    <w:p>
      <w:r>
        <w:t>4.2.   Nội dung công bố:</w:t>
      </w:r>
    </w:p>
    <w:p>
      <w:r>
        <w:t>a) Mức độ phổ cập smartphone, chất lượng dịch vụ truy nhập Internet băng rộng di động tại hộ gia đình.</w:t>
      </w:r>
    </w:p>
    <w:p>
      <w:r>
        <w:t>b) Hiện trạng hạ tầng và chất lượng dịch vụ truy nhập Internet băng rộng cố định, di động tại các thôn.</w:t>
      </w:r>
    </w:p>
    <w:p>
      <w:r>
        <w:t>c) Chất lượng dịch vụ truy nhập Internet băng rộng di động, cố định tại trụ sở các cơ quan hành chính cấp tỉnh, cấp huyện.</w:t>
      </w:r>
    </w:p>
    <w:p>
      <w:r>
        <w:t>4.3.     Hình thức công bố:    Trên các phương tiện thông tin địa chúng; trên Cổng thông tin điện tử của tỉnh; Cổng chuyển đổi số của tỉnh; Cổng thông tin điện tử Sở Thông tin và Truyền thông; website của doanh nghiệp viễn thông.</w:t>
      </w:r>
    </w:p>
    <w:p>
      <w:r>
        <w:t>5. Kinh phí thực hiện:    Các đơn vị sử dụng nguồn kinh phí thường xuyên phục vụ công tác rà soát, tổng hợp, đánh giá.</w:t>
      </w:r>
    </w:p>
    <w:p>
      <w:r>
        <w:t>IV. TỔ CHỨC THỰC HIỆN</w:t>
      </w:r>
    </w:p>
    <w:p>
      <w:r>
        <w:t>1. Sở Thông tin và Truyền thông</w:t>
      </w:r>
    </w:p>
    <w:p>
      <w:r>
        <w:t>- Chủ trì công tác tuyên truyền, hướng dẫn triển khai Kế hoạch rà soát hạ tầng truy nhập Internet băng rộng di động, cố định trên địa bàn tỉnh Lào Cai.</w:t>
      </w:r>
    </w:p>
    <w:p>
      <w:r>
        <w:t>- Hướng dẫn, hỗ trợ UBND các huyện, thị xã, thành phố, các doanh nghiệp viễn thông trong quá trình rà soát, tổng hợp theo các phiếu, đảm bảo mục đích, yêu cầu và các tiêu chí đã đề ra.</w:t>
      </w:r>
    </w:p>
    <w:p>
      <w:r>
        <w:t>- Tổng hợp dữ liệu và đánh giá Kế hoạch rà soát hạ tầng truy nhập Internet băng rộng di động, cố định trên địa bàn toàn tỉnh; đề xuất phương án xử lý các khu vực chất lượng dịch vụ chưa đảm bảo báo cáo UBND tỉnh.</w:t>
      </w:r>
    </w:p>
    <w:p>
      <w:r>
        <w:t>- Cập nhật dữ liệu, thông tin phục vụ xây dựng cơ sở dữ liệu dùng chung của tỉnh.</w:t>
      </w:r>
    </w:p>
    <w:p>
      <w:r>
        <w:t>- Tổng hợp, thống kê tình hình sử dụng I-SPEED trên địa bàn tỉnh, báo cáo theo quy định.</w:t>
      </w:r>
    </w:p>
    <w:p>
      <w:r>
        <w:t>- Chủ trì việc công bố kết quả rà soát.</w:t>
      </w:r>
    </w:p>
    <w:p>
      <w:r>
        <w:t>- Đôn đốc, tổng hợp và báo cáo tình hình thực hiện Kế hoạch.</w:t>
      </w:r>
    </w:p>
    <w:p>
      <w:r>
        <w:t>2. Công an tỉnh Lào Cai</w:t>
      </w:r>
    </w:p>
    <w:p>
      <w:r>
        <w:t>- Phối hợp với Sở Thông tin và Truyền thông, UBND các huyện, thị xã, thành phố tuyên truyền Kế hoạch rà soát hạ tầng truy nhập Internet băng rộng di động, cố định.</w:t>
      </w:r>
    </w:p>
    <w:p>
      <w:r>
        <w:t>- Chỉ đạo lực lượng công an các huyện, thị xã, thành phố cử lực lượng phối hợp, rà soát, đánh giá tại các thôn, tổ dân phố; đồng thời chỉ đạo các công an cấp xã tăng cường sử dụng ứng dụng I-SPEED để đo tốc độ truy nhập Internet.</w:t>
      </w:r>
    </w:p>
    <w:p>
      <w:r>
        <w:t>3. Báo Lào Cai, Đài Phát thanh - Truyền hình tỉnh:</w:t>
      </w:r>
    </w:p>
    <w:p>
      <w:r>
        <w:t>- Xây dựng nội dung, tổ chức tuyên truyền về hoạt động cung cấp dịch vụ viễn thông, Internet; mục đích, yêu cầu, quá trình và kết quả việc rà soát hạ tầng truy nhập Internet băng rộng di động, cố định trên địa bàn tỉnh; những giải pháp mở rộng phạm vi phục vụ, cải thiện chất lượng các dịch vụ cung cấp; các chính sách hỗ trợ phát triển viễn thông cho doanh nghiệp và người dân.</w:t>
      </w:r>
    </w:p>
    <w:p>
      <w:r>
        <w:t>- Tuyên truyền cho người dân, tăng cường sử dụng ứng dụng I-SPEED.</w:t>
      </w:r>
    </w:p>
    <w:p>
      <w:r>
        <w:t>4. UBND các huyện, thị xã, thành phố</w:t>
      </w:r>
    </w:p>
    <w:p>
      <w:r>
        <w:t>- Tổ chức tuyên truyền Kế hoạch rà soát hạ tầng truy nhập Internet băng rộng di động, cố định trên địa bàn quản lý.</w:t>
      </w:r>
    </w:p>
    <w:p>
      <w:r>
        <w:t>- Chỉ đạo việc triển khai Kế hoạch rà soát tại địa phương đảm bảo tiến độ và chất lượng đã đề ra.</w:t>
      </w:r>
    </w:p>
    <w:p>
      <w:r>
        <w:t>- Chỉ đạo các phòng, ban, UBND cấp xã phối hợp với các doanh nghiệp viễn thông trong quá trình rà soát hạ tầng, đánh giá chất lượng dịch vụ truy nhập Internet băng rộng di động, cố định trên địa ban quản lý.</w:t>
      </w:r>
    </w:p>
    <w:p>
      <w:r>
        <w:t>- Chỉ đạo các phòng, ban chuyên môn, các xã, thôn, tổ trưởng tổ dân phố tăng cường sử dụng phần mềm I-SPEED truy nhập, thực hiện đo tốc độ Internet tối thiểu &gt;300 mẫu/01 tháng ở cấp huyện và cấp xã (thực hiện từ tháng 2 năm 2025, định kỳ gửi về Sở Thông tin và Truyền thông  trước 25 hàng tháng ).</w:t>
      </w:r>
    </w:p>
    <w:p>
      <w:r>
        <w:t>5. Các doanh nghiệp viễn thông</w:t>
      </w:r>
    </w:p>
    <w:p>
      <w:r>
        <w:t>- Thực hiện tuyên truyền Kế hoạch rà soát hạ tầng truy nhập Internet băng rộng di động, cố định trên địa bàn tỉnh Lào Cai đến toàn thể cán bộ, người lao động và khách hàng đang sử dụng dịch vụ của doanh nghiệp.</w:t>
      </w:r>
    </w:p>
    <w:p>
      <w:r>
        <w:t>- Xây dựng kế hoạch rà soát, đo kiểm, đánh giá hạ tầng mạng lưới và chất lượng cung cấp dịch vụ truy nhập Internet băng rộng di động, cố định theo  Phiếu số 04, 05 . Trên cơ sở kết quả rà soát, đề xuất giải pháp nhằm mở rộng phạm vi phục vụ, xóa vùng lõm, nâng cao chất lượng dịch vụ tại các khu vực có chất lượng kém. Kết quả rà soát gửi về Sở Thông tin và Truyền thông chậm nhất đến ngày  20/01/2025 .</w:t>
      </w:r>
    </w:p>
    <w:p>
      <w:r>
        <w:t>- Để tránh chồng chéo các doanh nghiệp thực hiện cùng một địa bàn, giao từng doanh nghiệp thực hiện theo địa bàn như sau (Phụ lục 3 kèm theo).  Lưu ý:  Các doanh nghiệp rà soát thực hiện 62 thôn (Phụ lục 4 giao từng doanh nghiệp thực hiện kèm theo) và gửi kết quả về Sở Thông tin và Truyền thông  trước ngày 05/01/2025.</w:t>
      </w:r>
    </w:p>
    <w:p>
      <w:r>
        <w:t>- Chỉ đạo các đơn vị trực thuộc chủ động thực hiện nhiệm vụ theo phân công đồng thời tăng cường sử dụng phần mềm I-SPEED thực hiện đo tốc độ Internet tối thiểu cấp tỉnh, huyện, xã, thôn.</w:t>
      </w:r>
    </w:p>
    <w:p>
      <w:r>
        <w:t>- Thực hiện báo cáo theo yêu cầu của Sở Thông tin và Truyền thông.</w:t>
      </w:r>
    </w:p>
    <w:p>
      <w:r>
        <w:t>Căn cứ nội dung Kế hoạch này, các đơn vị triển khai thực hiện./.</w:t>
      </w:r>
    </w:p>
    <w:p>
      <w:r>
        <w:t>Nơi nhận:</w:t>
      </w:r>
    </w:p>
    <w:p>
      <w:r>
        <w:t>- Bộ Thông tin và Truyền thông;</w:t>
      </w:r>
    </w:p>
    <w:p>
      <w:r>
        <w:t>- TT: TU, UBND tỉnh;</w:t>
      </w:r>
    </w:p>
    <w:p>
      <w:r>
        <w:t>- Các sở, ban, ngành tỉnh; Công an tỉnh;</w:t>
      </w:r>
    </w:p>
    <w:p>
      <w:r>
        <w:t>- UBND các huyện, thị xã, thành phố;</w:t>
      </w:r>
    </w:p>
    <w:p>
      <w:r>
        <w:t>- Các doanh nghiệp viễn thông tại tỉnh;</w:t>
      </w:r>
    </w:p>
    <w:p>
      <w:r>
        <w:t>- Báo, Đài TP-TH, Cổng TTĐT tỉnh;</w:t>
      </w:r>
    </w:p>
    <w:p>
      <w:r>
        <w:t>- LĐ VPUBND tỉnh;</w:t>
      </w:r>
    </w:p>
    <w:p>
      <w:r>
        <w:t>- Lưu: VT, TH1, BBT 1 , VX 1 .</w:t>
      </w:r>
    </w:p>
    <w:p>
      <w:r>
        <w:t>TM. ỦY BAN NHÂN DÂN</w:t>
      </w:r>
    </w:p>
    <w:p>
      <w:r>
        <w:t>CHỦ TỊCH</w:t>
      </w:r>
    </w:p>
    <w:p>
      <w:r>
        <w:t>Trịnh Xuân Trường</w:t>
      </w:r>
    </w:p>
    <w:p>
      <w:r>
        <w:t>Phiếu số 01:</w:t>
      </w:r>
    </w:p>
    <w:p>
      <w:r>
        <w:t>RÀ SOÁT MỨC ĐỘ PHỔ CẬP SMARTPHONE, CHẤT LƯỢNG DỊCH VỤ TRUY NHẬP INTERNET BĂNG RỘNG DI ĐỘNG CẤP THÔN</w:t>
      </w:r>
    </w:p>
    <w:p>
      <w:r>
        <w:t>(Kèm theo Kế hoạch số 467/KH-UBND ngày 25/12/2024 của UBND tỉnh Lào Cai)</w:t>
      </w:r>
    </w:p>
    <w:p>
      <w:r>
        <w:t>I. Phần thông tin chung:</w:t>
      </w:r>
    </w:p>
    <w:p>
      <w:r>
        <w:t>1.   Tên thôn:</w:t>
      </w:r>
    </w:p>
    <w:p>
      <w:r>
        <w:t>2. Thuộc xã:</w:t>
      </w:r>
    </w:p>
    <w:p>
      <w:r>
        <w:t>3. Thuộc huyện:</w:t>
      </w:r>
    </w:p>
    <w:p>
      <w:r>
        <w:t>4. Họ và tên Trưởng thôn/ tổ trưởng tổ dân phố:</w:t>
      </w:r>
    </w:p>
    <w:p>
      <w:r>
        <w:t>5. Số điện thoại liên lạc của Trưởng thôn (nếu có):</w:t>
      </w:r>
    </w:p>
    <w:p>
      <w:r>
        <w:t>5.1. Số cố định (nếu có):</w:t>
      </w:r>
    </w:p>
    <w:p>
      <w:r>
        <w:t>5.2. Số di động (nếu có):</w:t>
      </w:r>
    </w:p>
    <w:p>
      <w:r>
        <w:t>6. Tổng số hộ gia đình của thôn:</w:t>
      </w:r>
    </w:p>
    <w:p>
      <w:r>
        <w:t>II. Thông tin liên quan đến mức độ phổ cập smartphone</w:t>
      </w:r>
    </w:p>
    <w:p>
      <w:r>
        <w:t>TT</w:t>
      </w:r>
    </w:p>
    <w:p>
      <w:r>
        <w:t>Họ và tên chủ hộ gia đình</w:t>
      </w:r>
    </w:p>
    <w:p>
      <w:r>
        <w:t>Tổng số nhân khẩu của hộ</w:t>
      </w:r>
    </w:p>
    <w:p>
      <w:r>
        <w:t>Tổng số nhân khẩu từ 14 tuổi trở lên</w:t>
      </w:r>
    </w:p>
    <w:p>
      <w:r>
        <w:t>Hộ gia đình chính sách</w:t>
      </w:r>
    </w:p>
    <w:p>
      <w:r>
        <w:t>Hộ nghèo, hộ cận nghèo</w:t>
      </w:r>
    </w:p>
    <w:p>
      <w:r>
        <w:t>Tổng số     máy điện thoại di động của hộ</w:t>
      </w:r>
    </w:p>
    <w:p>
      <w:r>
        <w:t>Tổng số     máy điện thoại     smartphone</w:t>
      </w:r>
    </w:p>
    <w:p>
      <w:r>
        <w:t>Kết quả đo chất lượng dịch vụ</w:t>
      </w:r>
    </w:p>
    <w:p>
      <w:r>
        <w:t>Download</w:t>
      </w:r>
    </w:p>
    <w:p>
      <w:r>
        <w:t>Upload</w:t>
      </w:r>
    </w:p>
    <w:p>
      <w:r>
        <w:t>Ping</w:t>
      </w:r>
    </w:p>
    <w:p>
      <w:r>
        <w:t>jitter</w:t>
      </w:r>
    </w:p>
    <w:p>
      <w:r>
        <w:t>Nhà mạng (VNPT, Viettel, Mobifone,…)</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w:t>
      </w:r>
    </w:p>
    <w:p>
      <w:r>
        <w:t>……………, ngày  tháng  năm 2025</w:t>
      </w:r>
    </w:p>
    <w:p>
      <w:r>
        <w:t>Công an xã</w:t>
      </w:r>
    </w:p>
    <w:p>
      <w:r>
        <w:t>(ký, ghi rõ họ và tên, số điện thoại)</w:t>
      </w:r>
    </w:p>
    <w:p>
      <w:r>
        <w:t>……………………….</w:t>
      </w:r>
    </w:p>
    <w:p>
      <w:r>
        <w:t>Trưởng thôn</w:t>
      </w:r>
    </w:p>
    <w:p>
      <w:r>
        <w:t>(ký, ghi rõ họ và tên)</w:t>
      </w:r>
    </w:p>
    <w:p>
      <w:r>
        <w:t>……………………….</w:t>
      </w:r>
    </w:p>
    <w:p>
      <w:r>
        <w:t>Ghi chú:</w:t>
      </w:r>
    </w:p>
    <w:p>
      <w:r>
        <w:t>Cột 1: Số thứ tự;</w:t>
      </w:r>
    </w:p>
    <w:p>
      <w:r>
        <w:t>Cột 2: Ghi tên chủ hộ gia đình;</w:t>
      </w:r>
    </w:p>
    <w:p>
      <w:r>
        <w:t>Cột 3: Ghi rõ số lượng nhân khẩu của hộ gia đình;</w:t>
      </w:r>
    </w:p>
    <w:p>
      <w:r>
        <w:t>Cột 4: Ghi rõ số lượng nhân khẩu của hộ gia đình từ 16 tuổi trở lên;</w:t>
      </w:r>
    </w:p>
    <w:p>
      <w:r>
        <w:t>Cột 5: Đánh số “1” nếu hộ gia đình có thành viên hưởng trợ cấp hàng tháng; để trống nếu không thuộc đối tượng gia đình chính sách;</w:t>
      </w:r>
    </w:p>
    <w:p>
      <w:r>
        <w:t>Cột 6: Đánh dấu “1” nếu hộ gia đình là hộ nghèo hoặc hộ cận nghèo; để trống nếu hộ gia đình không thuộc đối tượng hộ nghèo, hoặc hộ cận   nghèo;</w:t>
      </w:r>
    </w:p>
    <w:p>
      <w:r>
        <w:t>Cột 7: Ghi rõ số lượng máy điện thoại di động mà hộ gia đình đang sử dụng;</w:t>
      </w:r>
    </w:p>
    <w:p>
      <w:r>
        <w:t>Cột 8: Ghi rõ số lượng máy điện thoại di động loại smartphone (điện thoại thông minh, có thể vào mạng) mà hộ gia đình đang sử dụng;</w:t>
      </w:r>
    </w:p>
    <w:p>
      <w:r>
        <w:t>Cột 9-12: Ghi rỗ các thông số hiển thị trên kết quả đo chất lượng dịch vụ bằng ứng dụng i-speed</w:t>
      </w:r>
    </w:p>
    <w:p>
      <w:r>
        <w:t>Cột 13: Trên ứng dụng I -Speed có hiển thị tên mạng (VNPT, Viettel, Mobifone,..) ghi tên nhà mạng trên ứng dụng tương ứng vào cột./.</w:t>
      </w:r>
    </w:p>
    <w:p>
      <w:r>
        <w:t>Phiếu số 02:</w:t>
      </w:r>
    </w:p>
    <w:p>
      <w:r>
        <w:t>PHIẾU TỔNG HỢP MỨC ĐỘ PHỔ CẬP SMARTPHONE CẤP XÃ</w:t>
      </w:r>
    </w:p>
    <w:p>
      <w:r>
        <w:t>(Kèm theo Kế hoạch số 467/KH-UBND ngày 25/12/2024 của UBND tỉnh Lào Cai)</w:t>
      </w:r>
    </w:p>
    <w:p>
      <w:r>
        <w:t>I. Phần thông tin chung:</w:t>
      </w:r>
    </w:p>
    <w:p>
      <w:r>
        <w:t>1.   Tên xã:</w:t>
      </w:r>
    </w:p>
    <w:p>
      <w:r>
        <w:t>2. Thuộc huyện:</w:t>
      </w:r>
    </w:p>
    <w:p>
      <w:r>
        <w:t>II. Phần thông tin tổng hợp</w:t>
      </w:r>
    </w:p>
    <w:p>
      <w:r>
        <w:t>TT</w:t>
      </w:r>
    </w:p>
    <w:p>
      <w:r>
        <w:t>Tên thôn, tổ dân phố</w:t>
      </w:r>
    </w:p>
    <w:p>
      <w:r>
        <w:t>Số hộ gia     đình (hộ)</w:t>
      </w:r>
    </w:p>
    <w:p>
      <w:r>
        <w:t>Dân số (người)</w:t>
      </w:r>
    </w:p>
    <w:p>
      <w:r>
        <w:t>Tổng số nhân khẩu từ 14 tuổi trở lên</w:t>
      </w:r>
    </w:p>
    <w:p>
      <w:r>
        <w:t>Tổng số hộ gia đình chính sách</w:t>
      </w:r>
    </w:p>
    <w:p>
      <w:r>
        <w:t>Tổng số hộ nghèo, hộ cận nghèo</w:t>
      </w:r>
    </w:p>
    <w:p>
      <w:r>
        <w:t>Tổng số hộ gia đình có máy điện thoại di động</w:t>
      </w:r>
    </w:p>
    <w:p>
      <w:r>
        <w:t>Tổng số máy điện thoại di động</w:t>
      </w:r>
    </w:p>
    <w:p>
      <w:r>
        <w:t>Tổng số hộ gia đình có máy điện thoại       smartphone</w:t>
      </w:r>
    </w:p>
    <w:p>
      <w:r>
        <w:t>Tổng số máy     điện thoại smartphone</w:t>
      </w:r>
    </w:p>
    <w:p>
      <w:r>
        <w:t>(1)</w:t>
      </w:r>
    </w:p>
    <w:p>
      <w:r>
        <w:t>(2)</w:t>
      </w:r>
    </w:p>
    <w:p>
      <w:r>
        <w:t>(3)</w:t>
      </w:r>
    </w:p>
    <w:p>
      <w:r>
        <w:t>(4)</w:t>
      </w:r>
    </w:p>
    <w:p>
      <w:r>
        <w:t>(5)</w:t>
      </w:r>
    </w:p>
    <w:p>
      <w:r>
        <w:t>(6)</w:t>
      </w:r>
    </w:p>
    <w:p>
      <w:r>
        <w:t>(7)</w:t>
      </w:r>
    </w:p>
    <w:p>
      <w:r>
        <w:t>(8)</w:t>
      </w:r>
    </w:p>
    <w:p>
      <w:r>
        <w:t>(9)</w:t>
      </w:r>
    </w:p>
    <w:p>
      <w:r>
        <w:t>(10)</w:t>
      </w:r>
    </w:p>
    <w:p>
      <w:r>
        <w:t>(11)</w:t>
      </w:r>
    </w:p>
    <w:p>
      <w:r>
        <w:t>1</w:t>
      </w:r>
    </w:p>
    <w:p>
      <w:r>
        <w:t>2</w:t>
      </w:r>
    </w:p>
    <w:p>
      <w:r>
        <w:t>…</w:t>
      </w:r>
    </w:p>
    <w:p>
      <w:r>
        <w:t>Tổng cộng</w:t>
      </w:r>
    </w:p>
    <w:p>
      <w:r>
        <w:t>NGƯỜI LẬP BIỂU</w:t>
      </w:r>
    </w:p>
    <w:p>
      <w:r>
        <w:t>(Ký, ghi rõ họ tên, số điện thoại)</w:t>
      </w:r>
    </w:p>
    <w:p>
      <w:r>
        <w:t>……………………………………..</w:t>
      </w:r>
    </w:p>
    <w:p>
      <w:r>
        <w:t>……………, ngày  tháng  năm 2025</w:t>
      </w:r>
    </w:p>
    <w:p>
      <w:r>
        <w:t>TM. ỦY BAN NHÂN DÂN</w:t>
      </w:r>
    </w:p>
    <w:p>
      <w:r>
        <w:t>CHỦ TỊCH/PHÓ CHỦ TỊCH</w:t>
      </w:r>
    </w:p>
    <w:p>
      <w:r>
        <w:t>(ký, đóng dấu, ghi rõ họ tên)</w:t>
      </w:r>
    </w:p>
    <w:p>
      <w:r>
        <w:t>……………………………………..</w:t>
      </w:r>
    </w:p>
    <w:p>
      <w:r>
        <w:t>Ghi chú:</w:t>
      </w:r>
    </w:p>
    <w:p>
      <w:r>
        <w:t>Cột 1: Số thứ tự.</w:t>
      </w:r>
    </w:p>
    <w:p>
      <w:r>
        <w:t>Cột 2: Tên thôn, tổ dân phố.</w:t>
      </w:r>
    </w:p>
    <w:p>
      <w:r>
        <w:t>Cột 3: Ghi rõ tổng số hộ gia đình của thôn, tổ dân phố.</w:t>
      </w:r>
    </w:p>
    <w:p>
      <w:r>
        <w:t>Cột 4: Ghi rõ tổng dân của thôn, tổ dân phố.</w:t>
      </w:r>
    </w:p>
    <w:p>
      <w:r>
        <w:t>Cột 5: Ghi rõ tổng số nhân khẩu từ 14 tuổi trở lên của thôn, tổ dân phố.</w:t>
      </w:r>
    </w:p>
    <w:p>
      <w:r>
        <w:t>Cột 6: Ghi rõ tổng số hộ gia đình chính sách của thôn, tổ dân phố.</w:t>
      </w:r>
    </w:p>
    <w:p>
      <w:r>
        <w:t>Cột 7: Ghi rõ tổng số hộ nghèo, hộ cận nghèo của thôn, tổ dân phố.</w:t>
      </w:r>
    </w:p>
    <w:p>
      <w:r>
        <w:t>Cột 8:   Ghi rõ tổng số hộ gia đình có máy điện thoại di động của thôn, tổ dân phố.</w:t>
      </w:r>
    </w:p>
    <w:p>
      <w:r>
        <w:t>Cột 9: Ghi rõ tổng số máy điện thoại di động của thôn, tổ dân phố.</w:t>
      </w:r>
    </w:p>
    <w:p>
      <w:r>
        <w:t>Cột 10: Ghi rõ tổng số hộ gia đình có máy điện thoại smartphone của thôn, tổ dân phố.</w:t>
      </w:r>
    </w:p>
    <w:p>
      <w:r>
        <w:t>Cột 11: Ghi rõ tổng số máy điện thoại smartphone của thôn, tổ dân phố.</w:t>
      </w:r>
    </w:p>
    <w:p>
      <w:r>
        <w:t>Phiếu số 03:</w:t>
      </w:r>
    </w:p>
    <w:p>
      <w:r>
        <w:t>PHIẾU TỔNG HỢP MỨC ĐỘ PHỔ CẬP SMARTPHONE CẤP HUYỆN</w:t>
      </w:r>
    </w:p>
    <w:p>
      <w:r>
        <w:t>(Kèm theo Kế hoạch số 467/KH-UBND ngày 25/12/2024 của UBND tỉnh Lào Cai)</w:t>
      </w:r>
    </w:p>
    <w:p>
      <w:r>
        <w:t>TT</w:t>
      </w:r>
    </w:p>
    <w:p>
      <w:r>
        <w:t>Tên xã</w:t>
      </w:r>
    </w:p>
    <w:p>
      <w:r>
        <w:t>Số hộ gia     đình (hộ)</w:t>
      </w:r>
    </w:p>
    <w:p>
      <w:r>
        <w:t>Dân số (người)</w:t>
      </w:r>
    </w:p>
    <w:p>
      <w:r>
        <w:t>Tổng số nhân khẩu từ 14 tuổi trở lên</w:t>
      </w:r>
    </w:p>
    <w:p>
      <w:r>
        <w:t>Tổng số hộ gia đình chính sách</w:t>
      </w:r>
    </w:p>
    <w:p>
      <w:r>
        <w:t>Tổng số hộ nghèo, hộ cận nghèo</w:t>
      </w:r>
    </w:p>
    <w:p>
      <w:r>
        <w:t>Tổng số hộ gia đình có máy điện thoại di động</w:t>
      </w:r>
    </w:p>
    <w:p>
      <w:r>
        <w:t>Tổng số máy điện thoại di động</w:t>
      </w:r>
    </w:p>
    <w:p>
      <w:r>
        <w:t>Tổng số hộ gia đình có máy điện thoại       smartphone</w:t>
      </w:r>
    </w:p>
    <w:p>
      <w:r>
        <w:t>Tổng số máy     điện thoại smartphone</w:t>
      </w:r>
    </w:p>
    <w:p>
      <w:r>
        <w:t>(1)</w:t>
      </w:r>
    </w:p>
    <w:p>
      <w:r>
        <w:t>(2)</w:t>
      </w:r>
    </w:p>
    <w:p>
      <w:r>
        <w:t>(3)</w:t>
      </w:r>
    </w:p>
    <w:p>
      <w:r>
        <w:t>(4)</w:t>
      </w:r>
    </w:p>
    <w:p>
      <w:r>
        <w:t>(5)</w:t>
      </w:r>
    </w:p>
    <w:p>
      <w:r>
        <w:t>(6)</w:t>
      </w:r>
    </w:p>
    <w:p>
      <w:r>
        <w:t>(7)</w:t>
      </w:r>
    </w:p>
    <w:p>
      <w:r>
        <w:t>(8)</w:t>
      </w:r>
    </w:p>
    <w:p>
      <w:r>
        <w:t>(9)</w:t>
      </w:r>
    </w:p>
    <w:p>
      <w:r>
        <w:t>(10)</w:t>
      </w:r>
    </w:p>
    <w:p>
      <w:r>
        <w:t>(11)</w:t>
      </w:r>
    </w:p>
    <w:p>
      <w:r>
        <w:t>1</w:t>
      </w:r>
    </w:p>
    <w:p>
      <w:r>
        <w:t>2</w:t>
      </w:r>
    </w:p>
    <w:p>
      <w:r>
        <w:t>…</w:t>
      </w:r>
    </w:p>
    <w:p>
      <w:r>
        <w:t>Tổng cộng</w:t>
      </w:r>
    </w:p>
    <w:p>
      <w:r>
        <w:t>NGƯỜI LẬP BIỂU</w:t>
      </w:r>
    </w:p>
    <w:p>
      <w:r>
        <w:t>(Ký, ghi rõ họ tên, số điện thoại)</w:t>
      </w:r>
    </w:p>
    <w:p>
      <w:r>
        <w:t>……………………………………..</w:t>
      </w:r>
    </w:p>
    <w:p>
      <w:r>
        <w:t>……………, ngày  tháng  năm 2025</w:t>
      </w:r>
    </w:p>
    <w:p>
      <w:r>
        <w:t>TM. ỦY BAN NHÂN DÂN</w:t>
      </w:r>
    </w:p>
    <w:p>
      <w:r>
        <w:t>CHỦ TỊCH/PHÓ CHỦ TỊCH</w:t>
      </w:r>
    </w:p>
    <w:p>
      <w:r>
        <w:t>(ký, đóng dấu, ghi rõ họ tên)</w:t>
      </w:r>
    </w:p>
    <w:p>
      <w:r>
        <w:t>……………………………………..</w:t>
      </w:r>
    </w:p>
    <w:p>
      <w:r>
        <w:t>Ghi chú:</w:t>
      </w:r>
    </w:p>
    <w:p>
      <w:r>
        <w:t>Cột 1: Số thứ tự.</w:t>
      </w:r>
    </w:p>
    <w:p>
      <w:r>
        <w:t>Cột 2: Tên thôn, tổ dân phố.</w:t>
      </w:r>
    </w:p>
    <w:p>
      <w:r>
        <w:t>Cột 3: Ghi rõ tổng số hộ gia đình của thôn, tổ dân phố.</w:t>
      </w:r>
    </w:p>
    <w:p>
      <w:r>
        <w:t>Cột 4: Ghi rõ tổng dân của thôn, tổ dân phố.</w:t>
      </w:r>
    </w:p>
    <w:p>
      <w:r>
        <w:t>Cột 5: Ghi rõ tổng dân số trưởng thành của thôn, tổ dân phố.</w:t>
      </w:r>
    </w:p>
    <w:p>
      <w:r>
        <w:t>Cột 6: Ghi rõ tổng số hộ gia đình chính sách của thôn, tổ dân phố.</w:t>
      </w:r>
    </w:p>
    <w:p>
      <w:r>
        <w:t>Cột 7: Ghi rõ tổng số hộ nghèo, hộ cận nghèo của thôn, tổ dân phố.</w:t>
      </w:r>
    </w:p>
    <w:p>
      <w:r>
        <w:t>Cột 8:   Ghi rõ tổng số hộ gia đình có máy điện thoại di động của thôn, tổ dân phố.</w:t>
      </w:r>
    </w:p>
    <w:p>
      <w:r>
        <w:t>Cột 9:   Ghi rõ tổng số máy điện thoại di động của thôn, tổ dân phố.</w:t>
      </w:r>
    </w:p>
    <w:p>
      <w:r>
        <w:t>Cột 10:   Ghi rõ tổng số hộ gia đình có máy điện thoại smartphone của thôn, tổ dân phố.</w:t>
      </w:r>
    </w:p>
    <w:p>
      <w:r>
        <w:t>Cột 11: Ghi rõ tổng số máy điện thoại smartphone của thôn, tổ dân phố.</w:t>
      </w:r>
    </w:p>
    <w:p>
      <w:r>
        <w:t>Phiếu số 04:</w:t>
      </w:r>
    </w:p>
    <w:p>
      <w:r>
        <w:t>PHIẾU RÀ SOÁT HIỆN TRẠNG VÀ ĐÁNH GIÁ CHẤT LƯỢNG DỊCH VỤ TRUY NHẬP INTERNET BĂNG RỘNG TẠI CÁC THÔN</w:t>
      </w:r>
    </w:p>
    <w:p>
      <w:r>
        <w:t>(Kèm theo Kế hoạch số 467/KH-UBND ngày 25/12/2024 của UBND tỉnh Lào Cai)</w:t>
      </w:r>
    </w:p>
    <w:p>
      <w:r>
        <w:t>TT</w:t>
      </w:r>
    </w:p>
    <w:p>
      <w:r>
        <w:t>Tê n huyện</w:t>
      </w:r>
    </w:p>
    <w:p>
      <w:r>
        <w:t>Tê n xã</w:t>
      </w:r>
    </w:p>
    <w:p>
      <w:r>
        <w:t>Tê n thôn,     tổ dân phố</w:t>
      </w:r>
    </w:p>
    <w:p>
      <w:r>
        <w:t>Tọa độ nhà văn hóa thôn, tổ dân phố</w:t>
      </w:r>
    </w:p>
    <w:p>
      <w:r>
        <w:t>Hiện trạng hạ tầng truy nhập internet băng rộng di động</w:t>
      </w:r>
    </w:p>
    <w:p>
      <w:r>
        <w:t>Hạ tầng Internet băng rộng cố định</w:t>
      </w:r>
    </w:p>
    <w:p>
      <w:r>
        <w:t>Hiện trạng phủ     sóng tại nhà văn   hóa thôn, tổ   dân phố</w:t>
      </w:r>
    </w:p>
    <w:p>
      <w:r>
        <w:t>Kết quả đo kiểm chất lượng dịch vụ</w:t>
      </w:r>
    </w:p>
    <w:p>
      <w:r>
        <w:t>So sánh kết quả đo     với quy chuẩn Q CVN 36:2022/BTTTT</w:t>
      </w:r>
    </w:p>
    <w:p>
      <w:r>
        <w:t>Giải pháp, kế hoạch cải thiện chất lượng dịch vụ tại các khu vực không đảm bảo</w:t>
      </w:r>
    </w:p>
    <w:p>
      <w:r>
        <w:t>Có hạ tầng cáp quang đến     thôn, tổ dân phố</w:t>
      </w:r>
    </w:p>
    <w:p>
      <w:r>
        <w:t>Kết quả đo kiểm chất lượng dịch vụ</w:t>
      </w:r>
    </w:p>
    <w:p>
      <w:r>
        <w:t>So sánh kết quả đo     với quy chuẩn Q CVN 81:2019/BTTTT</w:t>
      </w:r>
    </w:p>
    <w:p>
      <w:r>
        <w:t>So sánh     kết quả đo với chất lượng dịch vụ cam   kết trong hợp đồng</w:t>
      </w:r>
    </w:p>
    <w:p>
      <w:r>
        <w:t>Giải pháp, kế hoạch phát triển, mở rộng khả năng cung cấp     dịch vụ</w:t>
      </w:r>
    </w:p>
    <w:p>
      <w:r>
        <w:t>Kinh     độ</w:t>
      </w:r>
    </w:p>
    <w:p>
      <w:r>
        <w:t>vĩ độ</w:t>
      </w:r>
    </w:p>
    <w:p>
      <w:r>
        <w:t>download</w:t>
      </w:r>
    </w:p>
    <w:p>
      <w:r>
        <w:t>upload</w:t>
      </w:r>
    </w:p>
    <w:p>
      <w:r>
        <w:t>Ping</w:t>
      </w:r>
    </w:p>
    <w:p>
      <w:r>
        <w:t>jitter</w:t>
      </w:r>
    </w:p>
    <w:p>
      <w:r>
        <w:t>download</w:t>
      </w:r>
    </w:p>
    <w:p>
      <w:r>
        <w:t>upload</w:t>
      </w:r>
    </w:p>
    <w:p>
      <w:r>
        <w:t>Ping</w:t>
      </w:r>
    </w:p>
    <w:p>
      <w:r>
        <w:t>jitter</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2</w:t>
      </w:r>
    </w:p>
    <w:p>
      <w:r>
        <w:t>3</w:t>
      </w:r>
    </w:p>
    <w:p>
      <w:r>
        <w:t>NGƯỜI LẬP BIỂU</w:t>
      </w:r>
    </w:p>
    <w:p>
      <w:r>
        <w:t>(Ký, ghi rõ họ tên, số điện thoại)</w:t>
      </w:r>
    </w:p>
    <w:p>
      <w:r>
        <w:t>……………………………………..</w:t>
      </w:r>
    </w:p>
    <w:p>
      <w:r>
        <w:t>……………, ngày  tháng  năm 2025</w:t>
      </w:r>
    </w:p>
    <w:p>
      <w:r>
        <w:t>THỦ TRƯỞNG ĐƠN VỊ</w:t>
      </w:r>
    </w:p>
    <w:p>
      <w:r>
        <w:t>(ký, đóng dấu, ghi rõ họ tên)</w:t>
      </w:r>
    </w:p>
    <w:p>
      <w:r>
        <w:t>……………………………………..</w:t>
      </w:r>
    </w:p>
    <w:p>
      <w:r>
        <w:t>Ghi chú:</w:t>
      </w:r>
    </w:p>
    <w:p>
      <w:r>
        <w:t>Cột 1: Số thứ tự;</w:t>
      </w:r>
    </w:p>
    <w:p>
      <w:r>
        <w:t>Cột 2: Tên đơn vị hành chính cấp huyện;</w:t>
      </w:r>
    </w:p>
    <w:p>
      <w:r>
        <w:t>Cột 3: Tên đơn vị hành chính cấp xã;</w:t>
      </w:r>
    </w:p>
    <w:p>
      <w:r>
        <w:t>Cột 4: Tên đơn vị hành chính cấp thôn;</w:t>
      </w:r>
    </w:p>
    <w:p>
      <w:r>
        <w:t>Cột 5, 6: ghi tọa độ (kinh độ, vĩ độ) của nhà văn hóa thôn, tổ dân phố;</w:t>
      </w:r>
    </w:p>
    <w:p>
      <w:r>
        <w:t>Từ Cột 7 đến cột Cột 13: khảo sát hạ tầng, chất lượng dịch vụ internet băng rộng di động</w:t>
      </w:r>
    </w:p>
    <w:p>
      <w:r>
        <w:t>Cột 7: Đánh số "1" nếu tại Nhà văn hóa thôn, tổ dân phố có sóng truy nhập internet băng rộng di động (3G, 4G, 5G, …)</w:t>
      </w:r>
    </w:p>
    <w:p>
      <w:r>
        <w:t>Cột 8-11: Ghi rõ kết quả đo chất lượng dịch vụ truy nhập internet băng rộng di động (download, upload, ping, fitter); kèm theo hình ảnh kết quả đo có thông tin tọa độ địa điểm thực hiện đo.</w:t>
      </w:r>
    </w:p>
    <w:p>
      <w:r>
        <w:t>Cột 12: So sánh kết quả đo với Quy chuẩn QCVN 36:2022/BTTTT theo 03 mức: "cao hơn", "bằng", "thấp hơn".</w:t>
      </w:r>
    </w:p>
    <w:p>
      <w:r>
        <w:t>Cột 13: Giải pháp, kế hoạch của doanh nghiệp nhằm cải thiện chất lượng dịch vụ Internet băng rộng di động tại thôn rà soát (phát triển hạ tầng, tối ưu vùng phủ, …).</w:t>
      </w:r>
    </w:p>
    <w:p>
      <w:r>
        <w:t>Cột 14: Đánh số "1" nếu tại Nhà văn hóa thôn, tổ dân phố có hạ tầng truy nhập internet băng rộng cố định.</w:t>
      </w:r>
    </w:p>
    <w:p>
      <w:r>
        <w:t>Cột 15-18: Ghi rõ kết quả đo chất lượng dịch vụ truy nhập internet băng rộng cố định (download, upload, ping, fitter); kèm theo hình ảnh kết quả đo có thông tin tọa độ địa điểm thực hiện đo.</w:t>
      </w:r>
    </w:p>
    <w:p>
      <w:r>
        <w:t>Cột 19: So sánh kết quả đo với Quy chuẩn QCVN 81:2019/BTTTT theo 03 mức: "cao hơn", "bằng", "thấp hơn".</w:t>
      </w:r>
    </w:p>
    <w:p>
      <w:r>
        <w:t>Cột 20: So sánh kết quả đo với chất lượng dịch vụ cam kết trong hợp đồng theo 03 mức: "cao hơn", "bằng", "thấp hơn".</w:t>
      </w:r>
    </w:p>
    <w:p>
      <w:r>
        <w:t>Cột 21: Giải pháp, kế hoạch của doanh nghiệp nhằm cải thiện chất lượng dịch vụ Internet băng rộng cố định tại thôn rà soát./.</w:t>
      </w:r>
    </w:p>
    <w:p>
      <w:r>
        <w:t>Phiếu số 05:</w:t>
      </w:r>
    </w:p>
    <w:p>
      <w:r>
        <w:t>PHIẾU ĐÁNH GIÁ CHẤT LƯỢNG DỊCH VỤ TRUY NHẬP INTERNET BĂNG RỘNG TẠI TRỤ SỞ CƠ QUAN HÀNH CHÍNH CẤP TỈNH, CẤP HUYỆN, CẤP XÃ; CƠ SỞ Y TẾ, TRƯỜNG HỌC</w:t>
      </w:r>
    </w:p>
    <w:p>
      <w:r>
        <w:t>(Kèm theo Kế hoạch số 467/KH-UBND ngày 25/12/2024 của UBND tỉnh Lào Cai)</w:t>
      </w:r>
    </w:p>
    <w:p>
      <w:r>
        <w:t>TT</w:t>
      </w:r>
    </w:p>
    <w:p>
      <w:r>
        <w:t>Địa điểm thực hiện do     điểm</w:t>
      </w:r>
    </w:p>
    <w:p>
      <w:r>
        <w:t>Chất lượng dịch vụ truy nhập internet băng rộng di động</w:t>
      </w:r>
    </w:p>
    <w:p>
      <w:r>
        <w:t>Chất lượng dịch vụ truy nhập internet băng rộng cố định</w:t>
      </w:r>
    </w:p>
    <w:p>
      <w:r>
        <w:t>Kết quả đo kiểm chất lượng dịch vụ</w:t>
      </w:r>
    </w:p>
    <w:p>
      <w:r>
        <w:t>So sánh kết quả đo với quy chuẩn QCVN 36:2022/BTTTT</w:t>
      </w:r>
    </w:p>
    <w:p>
      <w:r>
        <w:t>Giải pháp, kế hoạch cải thiện chất lượng dịch vụ tại các khu vực không đảm bảo</w:t>
      </w:r>
    </w:p>
    <w:p>
      <w:r>
        <w:t>Kết quả đo kiểm chất lượng dịch vụ</w:t>
      </w:r>
    </w:p>
    <w:p>
      <w:r>
        <w:t>So sánh kết quả đo với quy chuẩn QCVN 81:2019/BTTTT</w:t>
      </w:r>
    </w:p>
    <w:p>
      <w:r>
        <w:t>So sánh kết quả đo với chất lượng dịch vụ cam kết trong hợp đồng</w:t>
      </w:r>
    </w:p>
    <w:p>
      <w:r>
        <w:t>Giải pháp, kế hoạch phát triển, mở rộng khả năng cung cấp dịch vụ</w:t>
      </w:r>
    </w:p>
    <w:p>
      <w:r>
        <w:t>download</w:t>
      </w:r>
    </w:p>
    <w:p>
      <w:r>
        <w:t>upload</w:t>
      </w:r>
    </w:p>
    <w:p>
      <w:r>
        <w:t>Ping</w:t>
      </w:r>
    </w:p>
    <w:p>
      <w:r>
        <w:t>jitter</w:t>
      </w:r>
    </w:p>
    <w:p>
      <w:r>
        <w:t>download</w:t>
      </w:r>
    </w:p>
    <w:p>
      <w:r>
        <w:t>upload</w:t>
      </w:r>
    </w:p>
    <w:p>
      <w:r>
        <w:t>Ping</w:t>
      </w:r>
    </w:p>
    <w:p>
      <w:r>
        <w:t>jitter</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HUYỆN …......</w:t>
      </w:r>
    </w:p>
    <w:p>
      <w:r>
        <w:t>1</w:t>
      </w:r>
    </w:p>
    <w:p>
      <w:r>
        <w:t>Trụ sở UBND huyện</w:t>
      </w:r>
    </w:p>
    <w:p>
      <w:r>
        <w:t>2</w:t>
      </w:r>
    </w:p>
    <w:p>
      <w:r>
        <w:t>Trụ sở phòng …....</w:t>
      </w:r>
    </w:p>
    <w:p>
      <w:r>
        <w:t>3</w:t>
      </w:r>
    </w:p>
    <w:p>
      <w:r>
        <w:t>Trụ sở phòng …....</w:t>
      </w:r>
    </w:p>
    <w:p>
      <w:r>
        <w:t>…</w:t>
      </w:r>
    </w:p>
    <w:p>
      <w:r>
        <w:t>n</w:t>
      </w:r>
    </w:p>
    <w:p>
      <w:r>
        <w:t>Trụ sở UBND xã …...</w:t>
      </w:r>
    </w:p>
    <w:p>
      <w:r>
        <w:t>n+1</w:t>
      </w:r>
    </w:p>
    <w:p>
      <w:r>
        <w:t>Trụ sở UBND xã …...</w:t>
      </w:r>
    </w:p>
    <w:p>
      <w:r>
        <w:t>…</w:t>
      </w:r>
    </w:p>
    <w:p>
      <w:r>
        <w:t>…</w:t>
      </w:r>
    </w:p>
    <w:p>
      <w:r>
        <w:t>Trạm/trung tâm y tế….</w:t>
      </w:r>
    </w:p>
    <w:p>
      <w:r>
        <w:t>…</w:t>
      </w:r>
    </w:p>
    <w:p>
      <w:r>
        <w:t>Trường học/điểm trường….</w:t>
      </w:r>
    </w:p>
    <w:p>
      <w:r>
        <w:t>IX</w:t>
      </w:r>
    </w:p>
    <w:p>
      <w:r>
        <w:t>HUYỆN …......</w:t>
      </w:r>
    </w:p>
    <w:p>
      <w:r>
        <w:t>1</w:t>
      </w:r>
    </w:p>
    <w:p>
      <w:r>
        <w:t>Trụ sở UBND huyện</w:t>
      </w:r>
    </w:p>
    <w:p>
      <w:r>
        <w:t>2</w:t>
      </w:r>
    </w:p>
    <w:p>
      <w:r>
        <w:t>Trụ sở phòng …....</w:t>
      </w:r>
    </w:p>
    <w:p>
      <w:r>
        <w:t>3</w:t>
      </w:r>
    </w:p>
    <w:p>
      <w:r>
        <w:t>Trụ sở phòng …....</w:t>
      </w:r>
    </w:p>
    <w:p>
      <w:r>
        <w:t>…</w:t>
      </w:r>
    </w:p>
    <w:p>
      <w:r>
        <w:t>n</w:t>
      </w:r>
    </w:p>
    <w:p>
      <w:r>
        <w:t>Trụ sở UBND xã …...</w:t>
      </w:r>
    </w:p>
    <w:p>
      <w:r>
        <w:t>n+1</w:t>
      </w:r>
    </w:p>
    <w:p>
      <w:r>
        <w:t>Trụ sở UBND xã …...</w:t>
      </w:r>
    </w:p>
    <w:p>
      <w:r>
        <w:t>…</w:t>
      </w:r>
    </w:p>
    <w:p>
      <w:r>
        <w:t>…</w:t>
      </w:r>
    </w:p>
    <w:p>
      <w:r>
        <w:t>Trạm/trung tâm y tế….</w:t>
      </w:r>
    </w:p>
    <w:p>
      <w:r>
        <w:t>…</w:t>
      </w:r>
    </w:p>
    <w:p>
      <w:r>
        <w:t>Trường học/điểm trường….</w:t>
      </w:r>
    </w:p>
    <w:p>
      <w:r>
        <w:t>X</w:t>
      </w:r>
    </w:p>
    <w:p>
      <w:r>
        <w:t>CÁC SỞ, BAN, NGÀNH CỦA TỈNH</w:t>
      </w:r>
    </w:p>
    <w:p>
      <w:r>
        <w:t>1</w:t>
      </w:r>
    </w:p>
    <w:p>
      <w:r>
        <w:t>Sở Thông tin và truyền thông</w:t>
      </w:r>
    </w:p>
    <w:p>
      <w:r>
        <w:t>2</w:t>
      </w:r>
    </w:p>
    <w:p>
      <w:r>
        <w:t>Sở Nông nghiệp và PTNT</w:t>
      </w:r>
    </w:p>
    <w:p>
      <w:r>
        <w:t>…</w:t>
      </w:r>
    </w:p>
    <w:p>
      <w:r>
        <w:t>n</w:t>
      </w:r>
    </w:p>
    <w:p>
      <w:r>
        <w:t>Thanh tra tỉnh</w:t>
      </w:r>
    </w:p>
    <w:p>
      <w:r>
        <w:t>NGƯỜI LẬP BIỂU</w:t>
      </w:r>
    </w:p>
    <w:p>
      <w:r>
        <w:t>(Ký, ghi rõ họ tên, số điện thoại)</w:t>
      </w:r>
    </w:p>
    <w:p>
      <w:r>
        <w:t>……………………………………..</w:t>
      </w:r>
    </w:p>
    <w:p>
      <w:r>
        <w:t>……………, ngày  tháng  năm 2025</w:t>
      </w:r>
    </w:p>
    <w:p>
      <w:r>
        <w:t>THỦ TRƯỞNG ĐƠN VỊ</w:t>
      </w:r>
    </w:p>
    <w:p>
      <w:r>
        <w:t>(ký, đóng dấu, ghi rõ họ tên)</w:t>
      </w:r>
    </w:p>
    <w:p>
      <w:r>
        <w:t>……………………………………..</w:t>
      </w:r>
    </w:p>
    <w:p>
      <w:r>
        <w:t>Ghi chú:</w:t>
      </w:r>
    </w:p>
    <w:p>
      <w:r>
        <w:t>- Thực hiện rà soát theo từng huyện; sau đó đến các Sở, bàn, ngành;</w:t>
      </w:r>
    </w:p>
    <w:p>
      <w:r>
        <w:t>- Đối tượng đo kiểm: đo kiểm chất lượng dịch vụ truy nhập internet di động tại điểm trường học, cơ sở y tế, trụ sở UBND cấp xã; trụ sở UBND cấp huyện; các phòng, ban thuộc UBND cấp huyện có trụ sở riêng; trụ sở các Sở, ban, ngành thuộc tỉnh.</w:t>
      </w:r>
    </w:p>
    <w:p>
      <w:r>
        <w:t>Cột 1: Số thứ tự;</w:t>
      </w:r>
    </w:p>
    <w:p>
      <w:r>
        <w:t>Cột 2: Ghi rõ tên đối tượng đo kiểm;</w:t>
      </w:r>
    </w:p>
    <w:p>
      <w:r>
        <w:t>Cột 3-6: Ghi rõ kết quả đo chất lượng dịch vụ truy nhập internet băng rộng di động (download, upload, ping, fitter); kèm theo hình ảnh kết quả đo có thông tin tọa độ địa điểm thực hiện đo;</w:t>
      </w:r>
    </w:p>
    <w:p>
      <w:r>
        <w:t>Cột 7: So sánh kết quả đo với Quy chuẩn QCVN 36:2022/BTTTT theo 03 mức: "cao hơn", "bằng", "thấp hơn".</w:t>
      </w:r>
    </w:p>
    <w:p>
      <w:r>
        <w:t>Cột 8: Giải pháp, kế hoạch của doanh nghiệp nhằm cải thiện chất lượng dịch vụ Internet băng rộng di động tại thôn rà soát (phát triển hạ tầng, tối ưu vùng phủ, …);</w:t>
      </w:r>
    </w:p>
    <w:p>
      <w:r>
        <w:t>Cột 9-12: Ghi rõ kết quả đo chất lượng dịch vụ truy nhập internet băng rộng cố định (download, upload, ping, fitter); kèm theo hình ảnh kết quả đo có thông tin tọa độ địa điểm thực hiện đo;</w:t>
      </w:r>
    </w:p>
    <w:p>
      <w:r>
        <w:t>Cột 13: So sánh kết quả đo với Quy chuẩn QCVN 81:2019/BTTTT theo 03 mức: "cao hơn", "bằng", "thấp hơn".</w:t>
      </w:r>
    </w:p>
    <w:p>
      <w:r>
        <w:t>Cột 14: So sánh kết quả đo với chất lượng dịch vụ cam kết trong hợp đồng theo 03 mức: "cao hơn", "bằng", "thấp hơn".</w:t>
      </w:r>
    </w:p>
    <w:p>
      <w:r>
        <w:t>Cột 15: Giải pháp, kế hoạch của doanh nghiệp nhằm cải thiện chất lượng dịch vụ Internet băng rộng cố định tại thôn rà soát./.</w:t>
      </w:r>
    </w:p>
    <w:p>
      <w:r>
        <w:t>PHỤ LỤC 1</w:t>
      </w:r>
    </w:p>
    <w:p>
      <w:r>
        <w:t>HƯỚNG DẪN CÀI ĐẶT, SỬ DỤNG ỨNG DỤNG i-SPEED BY VNNIC</w:t>
      </w:r>
    </w:p>
    <w:p>
      <w:r>
        <w:t>(Kèm theo Kế hoạch số 467/KH-UBND ngày 25/12/2024 của UBND tỉnh Lào Cai)</w:t>
      </w:r>
    </w:p>
    <w:p>
      <w:r>
        <w:t>Phần 1. Hướng dẫn cài đặt ứng dụng i-Speed</w:t>
      </w:r>
    </w:p>
    <w:p>
      <w:r>
        <w:t>Apple Store</w:t>
      </w:r>
    </w:p>
    <w:p>
      <w:r>
        <w:t>Google Play Store</w:t>
      </w:r>
    </w:p>
    <w:p>
      <w:r>
        <w:t>QR code</w:t>
      </w:r>
    </w:p>
    <w:p>
      <w:r>
        <w:t>Tải từ Store</w:t>
      </w:r>
    </w:p>
    <w:p>
      <w:r>
        <w:t>- Truy nhập Apple Store</w:t>
      </w:r>
    </w:p>
    <w:p>
      <w:r>
        <w:t>- Tìm ứng dụng i-speed by VNNIC; speedtest vn; ispeedy; i-speed</w:t>
      </w:r>
    </w:p>
    <w:p>
      <w:r>
        <w:t>- Truy nhập Google Play Store</w:t>
      </w:r>
    </w:p>
    <w:p>
      <w:r>
        <w:t>- Tìm ứng dụng: i-speed, i-speed by VNNIC</w:t>
      </w:r>
    </w:p>
    <w:p>
      <w:r>
        <w:t>Link</w:t>
      </w:r>
    </w:p>
    <w:p>
      <w:r>
        <w:t>i-SPEED by VNNIC on the App Store (apple.com)</w:t>
      </w:r>
    </w:p>
    <w:p>
      <w:r>
        <w:t>i-SPEED by VNNIC - Apps on Google Play</w:t>
      </w:r>
    </w:p>
    <w:p>
      <w:r>
        <w:t>Phần 2. Hướng dẫn sử dụng</w:t>
      </w:r>
    </w:p>
    <w:p>
      <w:r>
        <w:t>i-Speed gồm 4 tính n    ă    ng chính:</w:t>
      </w:r>
    </w:p>
    <w:p>
      <w:r>
        <w:t>o     Kiểm tra tốc độ Internet với độ tin cậy và bảo mật cao</w:t>
      </w:r>
    </w:p>
    <w:p>
      <w:r>
        <w:t>o     Theo dõi lịch sử kiểm tra tốc độ mạng</w:t>
      </w:r>
    </w:p>
    <w:p>
      <w:r>
        <w:t>o     Hỗ trợ nhiều điểm đo trên toàn quốc giúp đo tốc độ mạng chính xác hơn</w:t>
      </w:r>
    </w:p>
    <w:p>
      <w:r>
        <w:t>o     Xem được thông tin thiết bị mạng, vị trí đo chi tiết, nhà mạng, địa chỉ IP…</w:t>
      </w:r>
    </w:p>
    <w:p>
      <w:r>
        <w:t>Hướng dẫn sử dụng ứng dụng như sau:</w:t>
      </w:r>
    </w:p>
    <w:p>
      <w:r>
        <w:t>Bước 1   . Tải ứng dụng i-Speed về điện thoại của mình theo hướng dẫn tại Phần 1.</w:t>
      </w:r>
    </w:p>
    <w:p>
      <w:r>
        <w:t>Bước 2   . Mở ứng dụng lên, bạn cho phép quyền truy cập vị trí của ứng dụng. Tại màn hình chính, bạn nhấn  Thực hiện đo  để bắt đầu.</w:t>
      </w:r>
    </w:p>
    <w:p>
      <w:r>
        <w:t>Bước 3.    Quá trình đo sẽ được diễn ra ngay lập tức. Các thông số về tốc độ truy cập Internet bao gồm tốc độ tải xuống (Download), tốc độ tải lên (Upload), tham số thể hiện độ trễ truy cập (Ping, Jitter).</w:t>
      </w:r>
    </w:p>
    <w:p>
      <w:r>
        <w:t>Sau khi thực hiện đo, bạn có thể thực hiện đánh giá chất lượng kết nối Internet và chia sẻ về Ứng dụng qua các mạng xã hội, nền tảng tin nhắn trên Internet (OTT)</w:t>
      </w:r>
    </w:p>
    <w:p>
      <w:r>
        <w:t>( Lưu ý : để thực hiện đo kiểm tốc độ truy nhập Internet băng rộng di động 4G, trước khi tiến hành đo đề nghị tắt wifi đang kết nối).</w:t>
      </w:r>
    </w:p>
    <w:p>
      <w:r>
        <w:t>Bước 4. Xem, theo dõi lịch sử đo</w:t>
      </w:r>
    </w:p>
    <w:p>
      <w:r>
        <w:t>Vào Menu Lịch sử đo, ứng dụng sẽ cho phép bạn lưu lại lịch sử mọi quá trình đo tốc độ từ khi bắt đầu sử dụng.</w:t>
      </w:r>
    </w:p>
    <w:p>
      <w:r>
        <w:t>Click vào kết quả để xem chi tiết các thông số như: tốc độ download, upload, độ trễ, nhà mạng, địa chỉ IP, vị trí thực hiện đo,...</w:t>
      </w:r>
    </w:p>
    <w:p>
      <w:r>
        <w:t>Sau khi xem chi tiết các kết quả đo, bạn có thể chia sẻ kết quả đó tương tự như sau khi thực hiện đo xong</w:t>
      </w:r>
    </w:p>
    <w:p>
      <w:r>
        <w:t>Bước 5.    Phần Mở rộng, bạn có thể xem các thông số đo, phiên bản cập nhật ứng dụng cùng các điều khoản sử dụng của ứng dụng.</w:t>
      </w:r>
    </w:p>
    <w:p>
      <w:r>
        <w:t>PHỤ LỤC 2</w:t>
      </w:r>
    </w:p>
    <w:p>
      <w:r>
        <w:t>HƯỚNG DẪN NHẬP SỐ LIỆU TRỰC TUYẾN TRÊN NỀN TẢNG VÀ ỨNG DỤNG GOOGLE TRANG TÍNH</w:t>
      </w:r>
    </w:p>
    <w:p>
      <w:r>
        <w:t>(Kèm theo Kế hoạch số 467/KH-UBND ngày 25/12/2024 của UBND tỉnh Lào Cai)</w:t>
      </w:r>
    </w:p>
    <w:p>
      <w:r>
        <w:t>Phần 1. Nhập liệu trực tuyến trên máy tính thông qua nền tảng Google Trang tính:</w:t>
      </w:r>
    </w:p>
    <w:p>
      <w:r>
        <w:t>-    Đối với Phiếu số 02 dành cho UBND các xã, phường, thị trấn thực hiện nhập số liệu theo các đường link sau:</w:t>
      </w:r>
    </w:p>
    <w:p>
      <w:r>
        <w:t>1. UBND các xã, phường thuộc thành phố Lào Cai:</w:t>
      </w:r>
    </w:p>
    <w:p>
      <w:r>
        <w:t>https://docs.google.com/spreadsheets/d/1ZYTbIGdScB4NV4kQJbfNcV2cLozmzjdo/ed it?usp=sharing&amp;ouid=108390931075297931184&amp;rtpof=true&amp;sd=true</w:t>
      </w:r>
    </w:p>
    <w:p>
      <w:r>
        <w:t>2. UBND các xã, thị trấn thuộc huyện Bát Xát:</w:t>
      </w:r>
    </w:p>
    <w:p>
      <w:r>
        <w:t>https://docs.google.com/spreadsheets/d/14bPjWwB7myZRyKeXU0w1PXHtakdYOkm T/edit?usp=sharing&amp;ouid=108390931075297931184&amp;rtpof=true&amp;sd=true</w:t>
      </w:r>
    </w:p>
    <w:p>
      <w:r>
        <w:t>3. UBND các xã, phường thuộc thị xã Sa Pa:</w:t>
      </w:r>
    </w:p>
    <w:p>
      <w:r>
        <w:t>https://docs.google.com/spreadsheets/d/1l- 5Rs451S7GxomAlGBTAX7ghUvfxntBt/edit?usp=sharing&amp;ouid=1083909310752979 31184&amp;rtpof=true&amp;sd=true</w:t>
      </w:r>
    </w:p>
    <w:p>
      <w:r>
        <w:t>4. UBND các xã, thị trấn thuộc huyện Bảo Thắng</w:t>
      </w:r>
    </w:p>
    <w:p>
      <w:r>
        <w:t>https://docs.google.com/spreadsheets/d/1n18LyswE- euZ7UvGYzYWpcpfnMcvvl0y/edit?usp=sharing&amp;ouid=108390931075297931184&amp;rt pof=true&amp;sd=true</w:t>
      </w:r>
    </w:p>
    <w:p>
      <w:r>
        <w:t>5. UBND các xã, thị trấn thuộc huyện Bảo Yên:</w:t>
      </w:r>
    </w:p>
    <w:p>
      <w:r>
        <w:t>https://docs.google.com/spreadsheets/d/140bwEQZoz6NOecPIU_Kr0QCJqshKCNJ3/edit?usp=sharing&amp;ouid=108390931075297931184&amp;rtpof=true&amp;sd=true</w:t>
      </w:r>
    </w:p>
    <w:p>
      <w:r>
        <w:t>6. UBND các xã, thị trấn thuộc huyện Bắc Hà:</w:t>
      </w:r>
    </w:p>
    <w:p>
      <w:r>
        <w:t>https://docs.google.com/spreadsheets/d/1szSFJFAJvA-AsOMmV3Hkl4D- u3f1hjLy/edit?usp=sharing&amp;ouid=10839093107 5297931184&amp;rtpof=true&amp;sd=true</w:t>
      </w:r>
    </w:p>
    <w:p>
      <w:r>
        <w:t>7. UBND các xã, thị trấn thuộc huyện Mường Khương:</w:t>
      </w:r>
    </w:p>
    <w:p>
      <w:r>
        <w:t>https://docs.google.com/spreadsheets/d/1Fy- qbaAOCm5OI8gdK75VPFcGiE_zISlP/edit?usp=sharing&amp;ouid=1083909310752979 31184&amp;rtpof=true&amp;sd=true</w:t>
      </w:r>
    </w:p>
    <w:p>
      <w:r>
        <w:t>8. UBND các xã, thị trấn thuộc huyện Văn Bàn:</w:t>
      </w:r>
    </w:p>
    <w:p>
      <w:r>
        <w:t>https://docs.google.com/spreadsheets/d/1K2weiDhcifx8NBtU46K - sqU44opcuQke/edit?usp=sharing&amp;ouid=108390931075297931184&amp;rtpof=true&amp;sd=true</w:t>
      </w:r>
    </w:p>
    <w:p>
      <w:r>
        <w:t>9. UBND các xã, thị trấn thuộc huyện Si Ma Cai:</w:t>
      </w:r>
    </w:p>
    <w:p>
      <w:r>
        <w:t>https://docs.google.com/spreadsheets/d/14bfk-Ufsjq5nj7Sh- Qbo4ZBErzkFxkKA/edit?usp=sharing&amp;ouid=108390931075297931184&amp;rtpof=true&amp;sd=true</w:t>
      </w:r>
    </w:p>
    <w:p>
      <w:r>
        <w:t>-    Đối với Phiếu số 03 dành cho Phòng Văn hóa - Thông tin các huyện, thị xã, thành phố thực hiện nhập số liệu theo đường link sau:</w:t>
      </w:r>
    </w:p>
    <w:p>
      <w:r>
        <w:t>https://docs.google.com/spreadsheets/d/1RxRogjEcZdUVGSuGDsr_Xd3F5Cp38ceD/edit?usp=sharing&amp;ouid=108390931075297931184&amp;rtpof=true&amp;sd=true</w:t>
      </w:r>
    </w:p>
    <w:p>
      <w:r>
        <w:t>10. Các doanh nghiệp viễn thông : nhập vào Phiếu 04, 05 theo đường dẫn:</w:t>
      </w:r>
    </w:p>
    <w:p>
      <w:r>
        <w:t>https://docs.google.com/spreadsheets/d/1norB3jBOBuQac -8OPXUfu_fnywehML9X_3K6HrnHHh4/edit?gid=0#gid=0</w:t>
      </w:r>
    </w:p>
    <w:p>
      <w:r>
        <w:t>Phần 2: Nhập số liệu trực tuyến thông qua ứng dụng Google Trang tính trên điện thoại thông minh:</w:t>
      </w:r>
    </w:p>
    <w:p>
      <w:r>
        <w:t>Bước 2: Truy nhập vào các đường link trên theo các đơn vị đã có sẵn, thực hiện đăng nhập bằng tài khoản Google, rồi thực hiện nhập số liệu vào biểu mẫu có sẵn.</w:t>
      </w:r>
    </w:p>
    <w:p>
      <w:r>
        <w:t>PHỤ LỤC 03</w:t>
      </w:r>
    </w:p>
    <w:p>
      <w:r>
        <w:t>PHÂN CÔNG CÁC DOANH NGHIỆP VIỄN THÔNG KHẢO SÁT</w:t>
      </w:r>
    </w:p>
    <w:p>
      <w:r>
        <w:t>(Kèm theo Kế hoạch số 467/KH-UBND ngày 25/12/2024 của UBND tỉnh Lào Cai)</w:t>
      </w:r>
    </w:p>
    <w:p>
      <w:r>
        <w:t>STT</w:t>
      </w:r>
    </w:p>
    <w:p>
      <w:r>
        <w:t>Huyện</w:t>
      </w:r>
    </w:p>
    <w:p>
      <w:r>
        <w:t>Tên xã</w:t>
      </w:r>
    </w:p>
    <w:p>
      <w:r>
        <w:t>ĐV thực hiện</w:t>
      </w:r>
    </w:p>
    <w:p>
      <w:r>
        <w:t>1</w:t>
      </w:r>
    </w:p>
    <w:p>
      <w:r>
        <w:t>Bắc Hà</w:t>
      </w:r>
    </w:p>
    <w:p>
      <w:r>
        <w:t>Thị Trấn Bắc Hà</w:t>
      </w:r>
    </w:p>
    <w:p>
      <w:r>
        <w:t>VIETTEL</w:t>
      </w:r>
    </w:p>
    <w:p>
      <w:r>
        <w:t>2</w:t>
      </w:r>
    </w:p>
    <w:p>
      <w:r>
        <w:t>Bắc Hà</w:t>
      </w:r>
    </w:p>
    <w:p>
      <w:r>
        <w:t>Tà Chải</w:t>
      </w:r>
    </w:p>
    <w:p>
      <w:r>
        <w:t>VNPT</w:t>
      </w:r>
    </w:p>
    <w:p>
      <w:r>
        <w:t>3</w:t>
      </w:r>
    </w:p>
    <w:p>
      <w:r>
        <w:t>Bắc Hà</w:t>
      </w:r>
    </w:p>
    <w:p>
      <w:r>
        <w:t>Bản Cái</w:t>
      </w:r>
    </w:p>
    <w:p>
      <w:r>
        <w:t>VNPT</w:t>
      </w:r>
    </w:p>
    <w:p>
      <w:r>
        <w:t>4</w:t>
      </w:r>
    </w:p>
    <w:p>
      <w:r>
        <w:t>Bắc Hà</w:t>
      </w:r>
    </w:p>
    <w:p>
      <w:r>
        <w:t>Cốc lầu</w:t>
      </w:r>
    </w:p>
    <w:p>
      <w:r>
        <w:t>VNPT</w:t>
      </w:r>
    </w:p>
    <w:p>
      <w:r>
        <w:t>5</w:t>
      </w:r>
    </w:p>
    <w:p>
      <w:r>
        <w:t>Bắc Hà</w:t>
      </w:r>
    </w:p>
    <w:p>
      <w:r>
        <w:t>Cốc Ly</w:t>
      </w:r>
    </w:p>
    <w:p>
      <w:r>
        <w:t>VNPT</w:t>
      </w:r>
    </w:p>
    <w:p>
      <w:r>
        <w:t>6</w:t>
      </w:r>
    </w:p>
    <w:p>
      <w:r>
        <w:t>Bắc Hà</w:t>
      </w:r>
    </w:p>
    <w:p>
      <w:r>
        <w:t>Hoàng Thu Phố</w:t>
      </w:r>
    </w:p>
    <w:p>
      <w:r>
        <w:t>VIETTEL</w:t>
      </w:r>
    </w:p>
    <w:p>
      <w:r>
        <w:t>7</w:t>
      </w:r>
    </w:p>
    <w:p>
      <w:r>
        <w:t>Bắc Hà</w:t>
      </w:r>
    </w:p>
    <w:p>
      <w:r>
        <w:t>Bản Liền</w:t>
      </w:r>
    </w:p>
    <w:p>
      <w:r>
        <w:t>VIETTEL</w:t>
      </w:r>
    </w:p>
    <w:p>
      <w:r>
        <w:t>8</w:t>
      </w:r>
    </w:p>
    <w:p>
      <w:r>
        <w:t>Bắc Hà</w:t>
      </w:r>
    </w:p>
    <w:p>
      <w:r>
        <w:t>Bảo Nhai</w:t>
      </w:r>
    </w:p>
    <w:p>
      <w:r>
        <w:t>VNPT</w:t>
      </w:r>
    </w:p>
    <w:p>
      <w:r>
        <w:t>9</w:t>
      </w:r>
    </w:p>
    <w:p>
      <w:r>
        <w:t>Bắc Hà</w:t>
      </w:r>
    </w:p>
    <w:p>
      <w:r>
        <w:t>Lùng Phình</w:t>
      </w:r>
    </w:p>
    <w:p>
      <w:r>
        <w:t>VIETTEL</w:t>
      </w:r>
    </w:p>
    <w:p>
      <w:r>
        <w:t>10</w:t>
      </w:r>
    </w:p>
    <w:p>
      <w:r>
        <w:t>Bắc Hà</w:t>
      </w:r>
    </w:p>
    <w:p>
      <w:r>
        <w:t>Na Hối</w:t>
      </w:r>
    </w:p>
    <w:p>
      <w:r>
        <w:t>VNPT</w:t>
      </w:r>
    </w:p>
    <w:p>
      <w:r>
        <w:t>11</w:t>
      </w:r>
    </w:p>
    <w:p>
      <w:r>
        <w:t>Bắc Hà</w:t>
      </w:r>
    </w:p>
    <w:p>
      <w:r>
        <w:t>Nậm Đét</w:t>
      </w:r>
    </w:p>
    <w:p>
      <w:r>
        <w:t>VIETTEL</w:t>
      </w:r>
    </w:p>
    <w:p>
      <w:r>
        <w:t>12</w:t>
      </w:r>
    </w:p>
    <w:p>
      <w:r>
        <w:t>Bắc Hà</w:t>
      </w:r>
    </w:p>
    <w:p>
      <w:r>
        <w:t>Nậm Khánh</w:t>
      </w:r>
    </w:p>
    <w:p>
      <w:r>
        <w:t>VIETTEL</w:t>
      </w:r>
    </w:p>
    <w:p>
      <w:r>
        <w:t>13</w:t>
      </w:r>
    </w:p>
    <w:p>
      <w:r>
        <w:t>Bắc Hà</w:t>
      </w:r>
    </w:p>
    <w:p>
      <w:r>
        <w:t>Nậm Mòn</w:t>
      </w:r>
    </w:p>
    <w:p>
      <w:r>
        <w:t>VNPT</w:t>
      </w:r>
    </w:p>
    <w:p>
      <w:r>
        <w:t>14</w:t>
      </w:r>
    </w:p>
    <w:p>
      <w:r>
        <w:t>Bắc Hà</w:t>
      </w:r>
    </w:p>
    <w:p>
      <w:r>
        <w:t>Tả Củ Tỷ</w:t>
      </w:r>
    </w:p>
    <w:p>
      <w:r>
        <w:t>VIETTEL</w:t>
      </w:r>
    </w:p>
    <w:p>
      <w:r>
        <w:t>15</w:t>
      </w:r>
    </w:p>
    <w:p>
      <w:r>
        <w:t>Bắc Hà</w:t>
      </w:r>
    </w:p>
    <w:p>
      <w:r>
        <w:t>Tả Van chư</w:t>
      </w:r>
    </w:p>
    <w:p>
      <w:r>
        <w:t>VIETTEL</w:t>
      </w:r>
    </w:p>
    <w:p>
      <w:r>
        <w:t>16</w:t>
      </w:r>
    </w:p>
    <w:p>
      <w:r>
        <w:t>Bắc Hà</w:t>
      </w:r>
    </w:p>
    <w:p>
      <w:r>
        <w:t>Nậm Lúc</w:t>
      </w:r>
    </w:p>
    <w:p>
      <w:r>
        <w:t>VNPT</w:t>
      </w:r>
    </w:p>
    <w:p>
      <w:r>
        <w:t>17</w:t>
      </w:r>
    </w:p>
    <w:p>
      <w:r>
        <w:t>Bắc Hà</w:t>
      </w:r>
    </w:p>
    <w:p>
      <w:r>
        <w:t>Lùng Cải</w:t>
      </w:r>
    </w:p>
    <w:p>
      <w:r>
        <w:t>VIETTEL</w:t>
      </w:r>
    </w:p>
    <w:p>
      <w:r>
        <w:t>18</w:t>
      </w:r>
    </w:p>
    <w:p>
      <w:r>
        <w:t>Bắc Hà</w:t>
      </w:r>
    </w:p>
    <w:p>
      <w:r>
        <w:t>Bản Phố</w:t>
      </w:r>
    </w:p>
    <w:p>
      <w:r>
        <w:t>VIETTEL</w:t>
      </w:r>
    </w:p>
    <w:p>
      <w:r>
        <w:t>19</w:t>
      </w:r>
    </w:p>
    <w:p>
      <w:r>
        <w:t>Bắc Hà</w:t>
      </w:r>
    </w:p>
    <w:p>
      <w:r>
        <w:t>Thải Giàng Phố</w:t>
      </w:r>
    </w:p>
    <w:p>
      <w:r>
        <w:t>VIETTEL</w:t>
      </w:r>
    </w:p>
    <w:p>
      <w:r>
        <w:t>20</w:t>
      </w:r>
    </w:p>
    <w:p>
      <w:r>
        <w:t>Bảo Thắng</w:t>
      </w:r>
    </w:p>
    <w:p>
      <w:r>
        <w:t>Bản Cầm</w:t>
      </w:r>
    </w:p>
    <w:p>
      <w:r>
        <w:t>VNPT</w:t>
      </w:r>
    </w:p>
    <w:p>
      <w:r>
        <w:t>21</w:t>
      </w:r>
    </w:p>
    <w:p>
      <w:r>
        <w:t>Bảo Thắng</w:t>
      </w:r>
    </w:p>
    <w:p>
      <w:r>
        <w:t>Bản Phiệt</w:t>
      </w:r>
    </w:p>
    <w:p>
      <w:r>
        <w:t>VNPT</w:t>
      </w:r>
    </w:p>
    <w:p>
      <w:r>
        <w:t>22</w:t>
      </w:r>
    </w:p>
    <w:p>
      <w:r>
        <w:t>Bảo Thắng</w:t>
      </w:r>
    </w:p>
    <w:p>
      <w:r>
        <w:t>Sơn Hải</w:t>
      </w:r>
    </w:p>
    <w:p>
      <w:r>
        <w:t>VIETTEL</w:t>
      </w:r>
    </w:p>
    <w:p>
      <w:r>
        <w:t>23</w:t>
      </w:r>
    </w:p>
    <w:p>
      <w:r>
        <w:t>Bảo Thắng</w:t>
      </w:r>
    </w:p>
    <w:p>
      <w:r>
        <w:t>TT Phố Lu</w:t>
      </w:r>
    </w:p>
    <w:p>
      <w:r>
        <w:t>VIETTEL</w:t>
      </w:r>
    </w:p>
    <w:p>
      <w:r>
        <w:t>24</w:t>
      </w:r>
    </w:p>
    <w:p>
      <w:r>
        <w:t>Bảo Thắng</w:t>
      </w:r>
    </w:p>
    <w:p>
      <w:r>
        <w:t>Trì Quang</w:t>
      </w:r>
    </w:p>
    <w:p>
      <w:r>
        <w:t>VNPT</w:t>
      </w:r>
    </w:p>
    <w:p>
      <w:r>
        <w:t>25</w:t>
      </w:r>
    </w:p>
    <w:p>
      <w:r>
        <w:t>Bảo Thắng</w:t>
      </w:r>
    </w:p>
    <w:p>
      <w:r>
        <w:t>Xuân Giao</w:t>
      </w:r>
    </w:p>
    <w:p>
      <w:r>
        <w:t>VIETTEL</w:t>
      </w:r>
    </w:p>
    <w:p>
      <w:r>
        <w:t>26</w:t>
      </w:r>
    </w:p>
    <w:p>
      <w:r>
        <w:t>Bảo Thắng</w:t>
      </w:r>
    </w:p>
    <w:p>
      <w:r>
        <w:t>Xuân Quang</w:t>
      </w:r>
    </w:p>
    <w:p>
      <w:r>
        <w:t>VNPT</w:t>
      </w:r>
    </w:p>
    <w:p>
      <w:r>
        <w:t>27</w:t>
      </w:r>
    </w:p>
    <w:p>
      <w:r>
        <w:t>Bảo Thắng</w:t>
      </w:r>
    </w:p>
    <w:p>
      <w:r>
        <w:t>TT Phong Hải</w:t>
      </w:r>
    </w:p>
    <w:p>
      <w:r>
        <w:t>VNPT</w:t>
      </w:r>
    </w:p>
    <w:p>
      <w:r>
        <w:t>28</w:t>
      </w:r>
    </w:p>
    <w:p>
      <w:r>
        <w:t>Bảo Thắng</w:t>
      </w:r>
    </w:p>
    <w:p>
      <w:r>
        <w:t>Sơn Hà</w:t>
      </w:r>
    </w:p>
    <w:p>
      <w:r>
        <w:t>VIETTEL</w:t>
      </w:r>
    </w:p>
    <w:p>
      <w:r>
        <w:t>29</w:t>
      </w:r>
    </w:p>
    <w:p>
      <w:r>
        <w:t>Bảo Thắng</w:t>
      </w:r>
    </w:p>
    <w:p>
      <w:r>
        <w:t>TT Tằng Lỏong</w:t>
      </w:r>
    </w:p>
    <w:p>
      <w:r>
        <w:t>VIETTEL</w:t>
      </w:r>
    </w:p>
    <w:p>
      <w:r>
        <w:t>30</w:t>
      </w:r>
    </w:p>
    <w:p>
      <w:r>
        <w:t>Bảo Thắng</w:t>
      </w:r>
    </w:p>
    <w:p>
      <w:r>
        <w:t>Thái Niên</w:t>
      </w:r>
    </w:p>
    <w:p>
      <w:r>
        <w:t>VNPT</w:t>
      </w:r>
    </w:p>
    <w:p>
      <w:r>
        <w:t>31</w:t>
      </w:r>
    </w:p>
    <w:p>
      <w:r>
        <w:t>Bảo Thắng</w:t>
      </w:r>
    </w:p>
    <w:p>
      <w:r>
        <w:t>Gia Phú</w:t>
      </w:r>
    </w:p>
    <w:p>
      <w:r>
        <w:t>VIETTEL</w:t>
      </w:r>
    </w:p>
    <w:p>
      <w:r>
        <w:t>32</w:t>
      </w:r>
    </w:p>
    <w:p>
      <w:r>
        <w:t>Bảo Thắng</w:t>
      </w:r>
    </w:p>
    <w:p>
      <w:r>
        <w:t>Phú Nhuận</w:t>
      </w:r>
    </w:p>
    <w:p>
      <w:r>
        <w:t>VIETTEL</w:t>
      </w:r>
    </w:p>
    <w:p>
      <w:r>
        <w:t>33</w:t>
      </w:r>
    </w:p>
    <w:p>
      <w:r>
        <w:t>Bảo Thắng</w:t>
      </w:r>
    </w:p>
    <w:p>
      <w:r>
        <w:t>Phong Niên</w:t>
      </w:r>
    </w:p>
    <w:p>
      <w:r>
        <w:t>VNPT</w:t>
      </w:r>
    </w:p>
    <w:p>
      <w:r>
        <w:t>34</w:t>
      </w:r>
    </w:p>
    <w:p>
      <w:r>
        <w:t>Bảo Yên</w:t>
      </w:r>
    </w:p>
    <w:p>
      <w:r>
        <w:t>Thị trấn Phố Ràng</w:t>
      </w:r>
    </w:p>
    <w:p>
      <w:r>
        <w:t>VIETTEL</w:t>
      </w:r>
    </w:p>
    <w:p>
      <w:r>
        <w:t>35</w:t>
      </w:r>
    </w:p>
    <w:p>
      <w:r>
        <w:t>Bảo Yên</w:t>
      </w:r>
    </w:p>
    <w:p>
      <w:r>
        <w:t>Lương Sơn</w:t>
      </w:r>
    </w:p>
    <w:p>
      <w:r>
        <w:t>VIETTEL</w:t>
      </w:r>
    </w:p>
    <w:p>
      <w:r>
        <w:t>36</w:t>
      </w:r>
    </w:p>
    <w:p>
      <w:r>
        <w:t>Bảo Yên</w:t>
      </w:r>
    </w:p>
    <w:p>
      <w:r>
        <w:t>Bảo Hà</w:t>
      </w:r>
    </w:p>
    <w:p>
      <w:r>
        <w:t>VIETTEL</w:t>
      </w:r>
    </w:p>
    <w:p>
      <w:r>
        <w:t>37</w:t>
      </w:r>
    </w:p>
    <w:p>
      <w:r>
        <w:t>Bảo Yên</w:t>
      </w:r>
    </w:p>
    <w:p>
      <w:r>
        <w:t>Yên Sơn</w:t>
      </w:r>
    </w:p>
    <w:p>
      <w:r>
        <w:t>VIETTEL</w:t>
      </w:r>
    </w:p>
    <w:p>
      <w:r>
        <w:t>38</w:t>
      </w:r>
    </w:p>
    <w:p>
      <w:r>
        <w:t>Bảo Yên</w:t>
      </w:r>
    </w:p>
    <w:p>
      <w:r>
        <w:t>Cam Cọn</w:t>
      </w:r>
    </w:p>
    <w:p>
      <w:r>
        <w:t>VIETTEL</w:t>
      </w:r>
    </w:p>
    <w:p>
      <w:r>
        <w:t>39</w:t>
      </w:r>
    </w:p>
    <w:p>
      <w:r>
        <w:t>Bảo Yên</w:t>
      </w:r>
    </w:p>
    <w:p>
      <w:r>
        <w:t>Kim Sơn</w:t>
      </w:r>
    </w:p>
    <w:p>
      <w:r>
        <w:t>VIETTEL</w:t>
      </w:r>
    </w:p>
    <w:p>
      <w:r>
        <w:t>40</w:t>
      </w:r>
    </w:p>
    <w:p>
      <w:r>
        <w:t>Bảo Yên</w:t>
      </w:r>
    </w:p>
    <w:p>
      <w:r>
        <w:t>Nghĩa Đô</w:t>
      </w:r>
    </w:p>
    <w:p>
      <w:r>
        <w:t>VNPT</w:t>
      </w:r>
    </w:p>
    <w:p>
      <w:r>
        <w:t>41</w:t>
      </w:r>
    </w:p>
    <w:p>
      <w:r>
        <w:t>Bảo Yên</w:t>
      </w:r>
    </w:p>
    <w:p>
      <w:r>
        <w:t>Phúc Khánh</w:t>
      </w:r>
    </w:p>
    <w:p>
      <w:r>
        <w:t>VIETTEL</w:t>
      </w:r>
    </w:p>
    <w:p>
      <w:r>
        <w:t>42</w:t>
      </w:r>
    </w:p>
    <w:p>
      <w:r>
        <w:t>Bảo Yên</w:t>
      </w:r>
    </w:p>
    <w:p>
      <w:r>
        <w:t>Tân Tiến</w:t>
      </w:r>
    </w:p>
    <w:p>
      <w:r>
        <w:t>VNPT</w:t>
      </w:r>
    </w:p>
    <w:p>
      <w:r>
        <w:t>43</w:t>
      </w:r>
    </w:p>
    <w:p>
      <w:r>
        <w:t>Bảo Yên</w:t>
      </w:r>
    </w:p>
    <w:p>
      <w:r>
        <w:t>Việt Tiến</w:t>
      </w:r>
    </w:p>
    <w:p>
      <w:r>
        <w:t>VIETTEL</w:t>
      </w:r>
    </w:p>
    <w:p>
      <w:r>
        <w:t>44</w:t>
      </w:r>
    </w:p>
    <w:p>
      <w:r>
        <w:t>Bảo Yên</w:t>
      </w:r>
    </w:p>
    <w:p>
      <w:r>
        <w:t>Vĩnh Yên</w:t>
      </w:r>
    </w:p>
    <w:p>
      <w:r>
        <w:t>VNPT</w:t>
      </w:r>
    </w:p>
    <w:p>
      <w:r>
        <w:t>45</w:t>
      </w:r>
    </w:p>
    <w:p>
      <w:r>
        <w:t>Bảo Yên</w:t>
      </w:r>
    </w:p>
    <w:p>
      <w:r>
        <w:t>Minh Tân</w:t>
      </w:r>
    </w:p>
    <w:p>
      <w:r>
        <w:t>VNPT</w:t>
      </w:r>
    </w:p>
    <w:p>
      <w:r>
        <w:t>46</w:t>
      </w:r>
    </w:p>
    <w:p>
      <w:r>
        <w:t>Bảo Yên</w:t>
      </w:r>
    </w:p>
    <w:p>
      <w:r>
        <w:t>Xuân Thượng</w:t>
      </w:r>
    </w:p>
    <w:p>
      <w:r>
        <w:t>VNPT</w:t>
      </w:r>
    </w:p>
    <w:p>
      <w:r>
        <w:t>47</w:t>
      </w:r>
    </w:p>
    <w:p>
      <w:r>
        <w:t>Bảo Yên</w:t>
      </w:r>
    </w:p>
    <w:p>
      <w:r>
        <w:t>Xuân Hòa</w:t>
      </w:r>
    </w:p>
    <w:p>
      <w:r>
        <w:t>VNPT</w:t>
      </w:r>
    </w:p>
    <w:p>
      <w:r>
        <w:t>48</w:t>
      </w:r>
    </w:p>
    <w:p>
      <w:r>
        <w:t>Bảo Yên</w:t>
      </w:r>
    </w:p>
    <w:p>
      <w:r>
        <w:t>Điện Quan</w:t>
      </w:r>
    </w:p>
    <w:p>
      <w:r>
        <w:t>VNPT</w:t>
      </w:r>
    </w:p>
    <w:p>
      <w:r>
        <w:t>49</w:t>
      </w:r>
    </w:p>
    <w:p>
      <w:r>
        <w:t>Bảo Yên</w:t>
      </w:r>
    </w:p>
    <w:p>
      <w:r>
        <w:t>Thượng Hà</w:t>
      </w:r>
    </w:p>
    <w:p>
      <w:r>
        <w:t>VNPT</w:t>
      </w:r>
    </w:p>
    <w:p>
      <w:r>
        <w:t>50</w:t>
      </w:r>
    </w:p>
    <w:p>
      <w:r>
        <w:t>Bảo Yên</w:t>
      </w:r>
    </w:p>
    <w:p>
      <w:r>
        <w:t>Tân Dương</w:t>
      </w:r>
    </w:p>
    <w:p>
      <w:r>
        <w:t>VNPT</w:t>
      </w:r>
    </w:p>
    <w:p>
      <w:r>
        <w:t>51</w:t>
      </w:r>
    </w:p>
    <w:p>
      <w:r>
        <w:t>Bát Xát</w:t>
      </w:r>
    </w:p>
    <w:p>
      <w:r>
        <w:t>A Lù</w:t>
      </w:r>
    </w:p>
    <w:p>
      <w:r>
        <w:t>VNPT</w:t>
      </w:r>
    </w:p>
    <w:p>
      <w:r>
        <w:t>52</w:t>
      </w:r>
    </w:p>
    <w:p>
      <w:r>
        <w:t>Bát Xát</w:t>
      </w:r>
    </w:p>
    <w:p>
      <w:r>
        <w:t>A Mú Sung</w:t>
      </w:r>
    </w:p>
    <w:p>
      <w:r>
        <w:t>VNPT</w:t>
      </w:r>
    </w:p>
    <w:p>
      <w:r>
        <w:t>53</w:t>
      </w:r>
    </w:p>
    <w:p>
      <w:r>
        <w:t>Bát Xát</w:t>
      </w:r>
    </w:p>
    <w:p>
      <w:r>
        <w:t>Bản Vược</w:t>
      </w:r>
    </w:p>
    <w:p>
      <w:r>
        <w:t>VIETTEL</w:t>
      </w:r>
    </w:p>
    <w:p>
      <w:r>
        <w:t>54</w:t>
      </w:r>
    </w:p>
    <w:p>
      <w:r>
        <w:t>Bát Xát</w:t>
      </w:r>
    </w:p>
    <w:p>
      <w:r>
        <w:t>Bản Xèo</w:t>
      </w:r>
    </w:p>
    <w:p>
      <w:r>
        <w:t>VIETTEL</w:t>
      </w:r>
    </w:p>
    <w:p>
      <w:r>
        <w:t>55</w:t>
      </w:r>
    </w:p>
    <w:p>
      <w:r>
        <w:t>Bát Xát</w:t>
      </w:r>
    </w:p>
    <w:p>
      <w:r>
        <w:t>Cốc Mỳ</w:t>
      </w:r>
    </w:p>
    <w:p>
      <w:r>
        <w:t>VIETTEL</w:t>
      </w:r>
    </w:p>
    <w:p>
      <w:r>
        <w:t>56</w:t>
      </w:r>
    </w:p>
    <w:p>
      <w:r>
        <w:t>Bát Xát</w:t>
      </w:r>
    </w:p>
    <w:p>
      <w:r>
        <w:t>Dền Sáng</w:t>
      </w:r>
    </w:p>
    <w:p>
      <w:r>
        <w:t>VIETTEL</w:t>
      </w:r>
    </w:p>
    <w:p>
      <w:r>
        <w:t>57</w:t>
      </w:r>
    </w:p>
    <w:p>
      <w:r>
        <w:t>Bát Xát</w:t>
      </w:r>
    </w:p>
    <w:p>
      <w:r>
        <w:t>Dền Thàng</w:t>
      </w:r>
    </w:p>
    <w:p>
      <w:r>
        <w:t>VIETTEL</w:t>
      </w:r>
    </w:p>
    <w:p>
      <w:r>
        <w:t>58</w:t>
      </w:r>
    </w:p>
    <w:p>
      <w:r>
        <w:t>Bát Xát</w:t>
      </w:r>
    </w:p>
    <w:p>
      <w:r>
        <w:t>Mường Hum</w:t>
      </w:r>
    </w:p>
    <w:p>
      <w:r>
        <w:t>VIETTEL</w:t>
      </w:r>
    </w:p>
    <w:p>
      <w:r>
        <w:t>59</w:t>
      </w:r>
    </w:p>
    <w:p>
      <w:r>
        <w:t>Bát Xát</w:t>
      </w:r>
    </w:p>
    <w:p>
      <w:r>
        <w:t>Mường Vi</w:t>
      </w:r>
    </w:p>
    <w:p>
      <w:r>
        <w:t>VIETTEL</w:t>
      </w:r>
    </w:p>
    <w:p>
      <w:r>
        <w:t>60</w:t>
      </w:r>
    </w:p>
    <w:p>
      <w:r>
        <w:t>Bát Xát</w:t>
      </w:r>
    </w:p>
    <w:p>
      <w:r>
        <w:t>Nậm Chạc</w:t>
      </w:r>
    </w:p>
    <w:p>
      <w:r>
        <w:t>VIETTEL</w:t>
      </w:r>
    </w:p>
    <w:p>
      <w:r>
        <w:t>61</w:t>
      </w:r>
    </w:p>
    <w:p>
      <w:r>
        <w:t>Bát Xát</w:t>
      </w:r>
    </w:p>
    <w:p>
      <w:r>
        <w:t>Nậm Pung</w:t>
      </w:r>
    </w:p>
    <w:p>
      <w:r>
        <w:t>VIETTEL</w:t>
      </w:r>
    </w:p>
    <w:p>
      <w:r>
        <w:t>62</w:t>
      </w:r>
    </w:p>
    <w:p>
      <w:r>
        <w:t>Bát Xát</w:t>
      </w:r>
    </w:p>
    <w:p>
      <w:r>
        <w:t>Pa Cheo</w:t>
      </w:r>
    </w:p>
    <w:p>
      <w:r>
        <w:t>VIETTEL</w:t>
      </w:r>
    </w:p>
    <w:p>
      <w:r>
        <w:t>63</w:t>
      </w:r>
    </w:p>
    <w:p>
      <w:r>
        <w:t>Bát Xát</w:t>
      </w:r>
    </w:p>
    <w:p>
      <w:r>
        <w:t>Phìn Ngan</w:t>
      </w:r>
    </w:p>
    <w:p>
      <w:r>
        <w:t>VIETTEL</w:t>
      </w:r>
    </w:p>
    <w:p>
      <w:r>
        <w:t>64</w:t>
      </w:r>
    </w:p>
    <w:p>
      <w:r>
        <w:t>Bát Xát</w:t>
      </w:r>
    </w:p>
    <w:p>
      <w:r>
        <w:t>Quang Kim</w:t>
      </w:r>
    </w:p>
    <w:p>
      <w:r>
        <w:t>VNPT</w:t>
      </w:r>
    </w:p>
    <w:p>
      <w:r>
        <w:t>65</w:t>
      </w:r>
    </w:p>
    <w:p>
      <w:r>
        <w:t>Bát Xát</w:t>
      </w:r>
    </w:p>
    <w:p>
      <w:r>
        <w:t>Sàng Ma Sáo</w:t>
      </w:r>
    </w:p>
    <w:p>
      <w:r>
        <w:t>VNPT</w:t>
      </w:r>
    </w:p>
    <w:p>
      <w:r>
        <w:t>66</w:t>
      </w:r>
    </w:p>
    <w:p>
      <w:r>
        <w:t>Bát Xát</w:t>
      </w:r>
    </w:p>
    <w:p>
      <w:r>
        <w:t>Tòng Sành</w:t>
      </w:r>
    </w:p>
    <w:p>
      <w:r>
        <w:t>VNPT</w:t>
      </w:r>
    </w:p>
    <w:p>
      <w:r>
        <w:t>67</w:t>
      </w:r>
    </w:p>
    <w:p>
      <w:r>
        <w:t>Bát Xát</w:t>
      </w:r>
    </w:p>
    <w:p>
      <w:r>
        <w:t>Trịnh Tường</w:t>
      </w:r>
    </w:p>
    <w:p>
      <w:r>
        <w:t>VNPT</w:t>
      </w:r>
    </w:p>
    <w:p>
      <w:r>
        <w:t>68</w:t>
      </w:r>
    </w:p>
    <w:p>
      <w:r>
        <w:t>Bát Xát</w:t>
      </w:r>
    </w:p>
    <w:p>
      <w:r>
        <w:t>Trung Lèng Hồ</w:t>
      </w:r>
    </w:p>
    <w:p>
      <w:r>
        <w:t>VNPT</w:t>
      </w:r>
    </w:p>
    <w:p>
      <w:r>
        <w:t>69</w:t>
      </w:r>
    </w:p>
    <w:p>
      <w:r>
        <w:t>Bát Xát</w:t>
      </w:r>
    </w:p>
    <w:p>
      <w:r>
        <w:t>Thị trấn Bát Xát</w:t>
      </w:r>
    </w:p>
    <w:p>
      <w:r>
        <w:t>VNPT</w:t>
      </w:r>
    </w:p>
    <w:p>
      <w:r>
        <w:t>70</w:t>
      </w:r>
    </w:p>
    <w:p>
      <w:r>
        <w:t>Bát Xát</w:t>
      </w:r>
    </w:p>
    <w:p>
      <w:r>
        <w:t>Y Tý</w:t>
      </w:r>
    </w:p>
    <w:p>
      <w:r>
        <w:t>VIETTEL</w:t>
      </w:r>
    </w:p>
    <w:p>
      <w:r>
        <w:t>71</w:t>
      </w:r>
    </w:p>
    <w:p>
      <w:r>
        <w:t>Bát Xát</w:t>
      </w:r>
    </w:p>
    <w:p>
      <w:r>
        <w:t>Bản Qua</w:t>
      </w:r>
    </w:p>
    <w:p>
      <w:r>
        <w:t>VNPT</w:t>
      </w:r>
    </w:p>
    <w:p>
      <w:r>
        <w:t>72</w:t>
      </w:r>
    </w:p>
    <w:p>
      <w:r>
        <w:t>Lào Cai</w:t>
      </w:r>
    </w:p>
    <w:p>
      <w:r>
        <w:t>Bình Minh</w:t>
      </w:r>
    </w:p>
    <w:p>
      <w:r>
        <w:t>MOBIFONE</w:t>
      </w:r>
    </w:p>
    <w:p>
      <w:r>
        <w:t>73</w:t>
      </w:r>
    </w:p>
    <w:p>
      <w:r>
        <w:t>Lào Cai</w:t>
      </w:r>
    </w:p>
    <w:p>
      <w:r>
        <w:t>Duyên Hải</w:t>
      </w:r>
    </w:p>
    <w:p>
      <w:r>
        <w:t>MOBIFONE</w:t>
      </w:r>
    </w:p>
    <w:p>
      <w:r>
        <w:t>74</w:t>
      </w:r>
    </w:p>
    <w:p>
      <w:r>
        <w:t>Lào Cai</w:t>
      </w:r>
    </w:p>
    <w:p>
      <w:r>
        <w:t>Lào Cai</w:t>
      </w:r>
    </w:p>
    <w:p>
      <w:r>
        <w:t>MOBIFONE</w:t>
      </w:r>
    </w:p>
    <w:p>
      <w:r>
        <w:t>75</w:t>
      </w:r>
    </w:p>
    <w:p>
      <w:r>
        <w:t>Lào Cai</w:t>
      </w:r>
    </w:p>
    <w:p>
      <w:r>
        <w:t>Hợp Thành</w:t>
      </w:r>
    </w:p>
    <w:p>
      <w:r>
        <w:t>MOBIFONE</w:t>
      </w:r>
    </w:p>
    <w:p>
      <w:r>
        <w:t>76</w:t>
      </w:r>
    </w:p>
    <w:p>
      <w:r>
        <w:t>Lào Cai</w:t>
      </w:r>
    </w:p>
    <w:p>
      <w:r>
        <w:t>Pom Hán</w:t>
      </w:r>
    </w:p>
    <w:p>
      <w:r>
        <w:t>MOBIFONE</w:t>
      </w:r>
    </w:p>
    <w:p>
      <w:r>
        <w:t>77</w:t>
      </w:r>
    </w:p>
    <w:p>
      <w:r>
        <w:t>Lào Cai</w:t>
      </w:r>
    </w:p>
    <w:p>
      <w:r>
        <w:t>Cốc Lếu</w:t>
      </w:r>
    </w:p>
    <w:p>
      <w:r>
        <w:t>MOBIFONE</w:t>
      </w:r>
    </w:p>
    <w:p>
      <w:r>
        <w:t>78</w:t>
      </w:r>
    </w:p>
    <w:p>
      <w:r>
        <w:t>Lào Cai</w:t>
      </w:r>
    </w:p>
    <w:p>
      <w:r>
        <w:t>Tả Phời</w:t>
      </w:r>
    </w:p>
    <w:p>
      <w:r>
        <w:t>MOBIFONE</w:t>
      </w:r>
    </w:p>
    <w:p>
      <w:r>
        <w:t>79</w:t>
      </w:r>
    </w:p>
    <w:p>
      <w:r>
        <w:t>Lào Cai</w:t>
      </w:r>
    </w:p>
    <w:p>
      <w:r>
        <w:t>Xuân Tăng</w:t>
      </w:r>
    </w:p>
    <w:p>
      <w:r>
        <w:t>MOBIFONE</w:t>
      </w:r>
    </w:p>
    <w:p>
      <w:r>
        <w:t>80</w:t>
      </w:r>
    </w:p>
    <w:p>
      <w:r>
        <w:t>Lào Cai</w:t>
      </w:r>
    </w:p>
    <w:p>
      <w:r>
        <w:t>Bắc Lệnh</w:t>
      </w:r>
    </w:p>
    <w:p>
      <w:r>
        <w:t>MOBIFONE</w:t>
      </w:r>
    </w:p>
    <w:p>
      <w:r>
        <w:t>81</w:t>
      </w:r>
    </w:p>
    <w:p>
      <w:r>
        <w:t>Lào Cai</w:t>
      </w:r>
    </w:p>
    <w:p>
      <w:r>
        <w:t>Bắc Cường</w:t>
      </w:r>
    </w:p>
    <w:p>
      <w:r>
        <w:t>MOBIFONE</w:t>
      </w:r>
    </w:p>
    <w:p>
      <w:r>
        <w:t>82</w:t>
      </w:r>
    </w:p>
    <w:p>
      <w:r>
        <w:t>Lào Cai</w:t>
      </w:r>
    </w:p>
    <w:p>
      <w:r>
        <w:t>Thống Nhất</w:t>
      </w:r>
    </w:p>
    <w:p>
      <w:r>
        <w:t>MOBIFONE</w:t>
      </w:r>
    </w:p>
    <w:p>
      <w:r>
        <w:t>83</w:t>
      </w:r>
    </w:p>
    <w:p>
      <w:r>
        <w:t>Lào Cai</w:t>
      </w:r>
    </w:p>
    <w:p>
      <w:r>
        <w:t>Kim Tân</w:t>
      </w:r>
    </w:p>
    <w:p>
      <w:r>
        <w:t>MOBIFONE</w:t>
      </w:r>
    </w:p>
    <w:p>
      <w:r>
        <w:t>84</w:t>
      </w:r>
    </w:p>
    <w:p>
      <w:r>
        <w:t>Lào Cai</w:t>
      </w:r>
    </w:p>
    <w:p>
      <w:r>
        <w:t>Nam Cường</w:t>
      </w:r>
    </w:p>
    <w:p>
      <w:r>
        <w:t>MOBIFONE</w:t>
      </w:r>
    </w:p>
    <w:p>
      <w:r>
        <w:t>85</w:t>
      </w:r>
    </w:p>
    <w:p>
      <w:r>
        <w:t>Lào Cai</w:t>
      </w:r>
    </w:p>
    <w:p>
      <w:r>
        <w:t>Cốc San</w:t>
      </w:r>
    </w:p>
    <w:p>
      <w:r>
        <w:t>MOBIFONE</w:t>
      </w:r>
    </w:p>
    <w:p>
      <w:r>
        <w:t>86</w:t>
      </w:r>
    </w:p>
    <w:p>
      <w:r>
        <w:t>Lào Cai</w:t>
      </w:r>
    </w:p>
    <w:p>
      <w:r>
        <w:t>Vạn Hòa</w:t>
      </w:r>
    </w:p>
    <w:p>
      <w:r>
        <w:t>MOBIFONE</w:t>
      </w:r>
    </w:p>
    <w:p>
      <w:r>
        <w:t>87</w:t>
      </w:r>
    </w:p>
    <w:p>
      <w:r>
        <w:t>Lào Cai</w:t>
      </w:r>
    </w:p>
    <w:p>
      <w:r>
        <w:t>Đồng Tuyển</w:t>
      </w:r>
    </w:p>
    <w:p>
      <w:r>
        <w:t>MOBIFONE</w:t>
      </w:r>
    </w:p>
    <w:p>
      <w:r>
        <w:t>88</w:t>
      </w:r>
    </w:p>
    <w:p>
      <w:r>
        <w:t>Lào Cai</w:t>
      </w:r>
    </w:p>
    <w:p>
      <w:r>
        <w:t>Cam Đường</w:t>
      </w:r>
    </w:p>
    <w:p>
      <w:r>
        <w:t>MOBIFONE</w:t>
      </w:r>
    </w:p>
    <w:p>
      <w:r>
        <w:t>89</w:t>
      </w:r>
    </w:p>
    <w:p>
      <w:r>
        <w:t>Mường Khương</w:t>
      </w:r>
    </w:p>
    <w:p>
      <w:r>
        <w:t>Lùng Khấu Nhin</w:t>
      </w:r>
    </w:p>
    <w:p>
      <w:r>
        <w:t>VNPT</w:t>
      </w:r>
    </w:p>
    <w:p>
      <w:r>
        <w:t>90</w:t>
      </w:r>
    </w:p>
    <w:p>
      <w:r>
        <w:t>Mường Khương</w:t>
      </w:r>
    </w:p>
    <w:p>
      <w:r>
        <w:t>Bản Sen</w:t>
      </w:r>
    </w:p>
    <w:p>
      <w:r>
        <w:t>VIETTEL</w:t>
      </w:r>
    </w:p>
    <w:p>
      <w:r>
        <w:t>91</w:t>
      </w:r>
    </w:p>
    <w:p>
      <w:r>
        <w:t>Mường Khương</w:t>
      </w:r>
    </w:p>
    <w:p>
      <w:r>
        <w:t>Tung Chung Phố</w:t>
      </w:r>
    </w:p>
    <w:p>
      <w:r>
        <w:t>VNPT</w:t>
      </w:r>
    </w:p>
    <w:p>
      <w:r>
        <w:t>92</w:t>
      </w:r>
    </w:p>
    <w:p>
      <w:r>
        <w:t>Mường Khương</w:t>
      </w:r>
    </w:p>
    <w:p>
      <w:r>
        <w:t>Tả Ngải Chồ</w:t>
      </w:r>
    </w:p>
    <w:p>
      <w:r>
        <w:t>VNPT</w:t>
      </w:r>
    </w:p>
    <w:p>
      <w:r>
        <w:t>93</w:t>
      </w:r>
    </w:p>
    <w:p>
      <w:r>
        <w:t>Mường Khương</w:t>
      </w:r>
    </w:p>
    <w:p>
      <w:r>
        <w:t>Lùng Vai</w:t>
      </w:r>
    </w:p>
    <w:p>
      <w:r>
        <w:t>VIETTEL</w:t>
      </w:r>
    </w:p>
    <w:p>
      <w:r>
        <w:t>94</w:t>
      </w:r>
    </w:p>
    <w:p>
      <w:r>
        <w:t>Mường Khương</w:t>
      </w:r>
    </w:p>
    <w:p>
      <w:r>
        <w:t>Thanh Bình</w:t>
      </w:r>
    </w:p>
    <w:p>
      <w:r>
        <w:t>VIETTEL</w:t>
      </w:r>
    </w:p>
    <w:p>
      <w:r>
        <w:t>95</w:t>
      </w:r>
    </w:p>
    <w:p>
      <w:r>
        <w:t>Mường Khương</w:t>
      </w:r>
    </w:p>
    <w:p>
      <w:r>
        <w:t>Nậm Chảy</w:t>
      </w:r>
    </w:p>
    <w:p>
      <w:r>
        <w:t>VIETTEL</w:t>
      </w:r>
    </w:p>
    <w:p>
      <w:r>
        <w:t>96</w:t>
      </w:r>
    </w:p>
    <w:p>
      <w:r>
        <w:t>Mường Khương</w:t>
      </w:r>
    </w:p>
    <w:p>
      <w:r>
        <w:t>Tả Thàng</w:t>
      </w:r>
    </w:p>
    <w:p>
      <w:r>
        <w:t>VNPT</w:t>
      </w:r>
    </w:p>
    <w:p>
      <w:r>
        <w:t>97</w:t>
      </w:r>
    </w:p>
    <w:p>
      <w:r>
        <w:t>Mường Khương</w:t>
      </w:r>
    </w:p>
    <w:p>
      <w:r>
        <w:t>Bản Lầu</w:t>
      </w:r>
    </w:p>
    <w:p>
      <w:r>
        <w:t>VIETTEL</w:t>
      </w:r>
    </w:p>
    <w:p>
      <w:r>
        <w:t>98</w:t>
      </w:r>
    </w:p>
    <w:p>
      <w:r>
        <w:t>Mường Khương</w:t>
      </w:r>
    </w:p>
    <w:p>
      <w:r>
        <w:t>Thị Trấn</w:t>
      </w:r>
    </w:p>
    <w:p>
      <w:r>
        <w:t>VIETTEL</w:t>
      </w:r>
    </w:p>
    <w:p>
      <w:r>
        <w:t>99</w:t>
      </w:r>
    </w:p>
    <w:p>
      <w:r>
        <w:t>Mường Khương</w:t>
      </w:r>
    </w:p>
    <w:p>
      <w:r>
        <w:t>Pha Long</w:t>
      </w:r>
    </w:p>
    <w:p>
      <w:r>
        <w:t>VNPT</w:t>
      </w:r>
    </w:p>
    <w:p>
      <w:r>
        <w:t>100</w:t>
      </w:r>
    </w:p>
    <w:p>
      <w:r>
        <w:t>Mường Khương</w:t>
      </w:r>
    </w:p>
    <w:p>
      <w:r>
        <w:t>Dìn Chin</w:t>
      </w:r>
    </w:p>
    <w:p>
      <w:r>
        <w:t>VNPT</w:t>
      </w:r>
    </w:p>
    <w:p>
      <w:r>
        <w:t>101</w:t>
      </w:r>
    </w:p>
    <w:p>
      <w:r>
        <w:t>Mường Khương</w:t>
      </w:r>
    </w:p>
    <w:p>
      <w:r>
        <w:t>La Pan Tẩn</w:t>
      </w:r>
    </w:p>
    <w:p>
      <w:r>
        <w:t>VNPT</w:t>
      </w:r>
    </w:p>
    <w:p>
      <w:r>
        <w:t>102</w:t>
      </w:r>
    </w:p>
    <w:p>
      <w:r>
        <w:t>Mường Khương</w:t>
      </w:r>
    </w:p>
    <w:p>
      <w:r>
        <w:t>Tả Gia Khâu</w:t>
      </w:r>
    </w:p>
    <w:p>
      <w:r>
        <w:t>VNPT</w:t>
      </w:r>
    </w:p>
    <w:p>
      <w:r>
        <w:t>103</w:t>
      </w:r>
    </w:p>
    <w:p>
      <w:r>
        <w:t>Mường Khương</w:t>
      </w:r>
    </w:p>
    <w:p>
      <w:r>
        <w:t>Cao Sơn</w:t>
      </w:r>
    </w:p>
    <w:p>
      <w:r>
        <w:t>VNPT</w:t>
      </w:r>
    </w:p>
    <w:p>
      <w:r>
        <w:t>104</w:t>
      </w:r>
    </w:p>
    <w:p>
      <w:r>
        <w:t>Mường Khương</w:t>
      </w:r>
    </w:p>
    <w:p>
      <w:r>
        <w:t>Nấm Lư</w:t>
      </w:r>
    </w:p>
    <w:p>
      <w:r>
        <w:t>VNPT</w:t>
      </w:r>
    </w:p>
    <w:p>
      <w:r>
        <w:t>105</w:t>
      </w:r>
    </w:p>
    <w:p>
      <w:r>
        <w:t>Sa Pa</w:t>
      </w:r>
    </w:p>
    <w:p>
      <w:r>
        <w:t>Ô Quý Hồ</w:t>
      </w:r>
    </w:p>
    <w:p>
      <w:r>
        <w:t>VNPT</w:t>
      </w:r>
    </w:p>
    <w:p>
      <w:r>
        <w:t>106</w:t>
      </w:r>
    </w:p>
    <w:p>
      <w:r>
        <w:t>Sa Pa</w:t>
      </w:r>
    </w:p>
    <w:p>
      <w:r>
        <w:t>Cầu Mây</w:t>
      </w:r>
    </w:p>
    <w:p>
      <w:r>
        <w:t>VIETTEL</w:t>
      </w:r>
    </w:p>
    <w:p>
      <w:r>
        <w:t>107</w:t>
      </w:r>
    </w:p>
    <w:p>
      <w:r>
        <w:t>Sa Pa</w:t>
      </w:r>
    </w:p>
    <w:p>
      <w:r>
        <w:t>Sa Pa</w:t>
      </w:r>
    </w:p>
    <w:p>
      <w:r>
        <w:t>VNPT</w:t>
      </w:r>
    </w:p>
    <w:p>
      <w:r>
        <w:t>108</w:t>
      </w:r>
    </w:p>
    <w:p>
      <w:r>
        <w:t>Sa Pa</w:t>
      </w:r>
    </w:p>
    <w:p>
      <w:r>
        <w:t>Phan Si Păng</w:t>
      </w:r>
    </w:p>
    <w:p>
      <w:r>
        <w:t>VNPT</w:t>
      </w:r>
    </w:p>
    <w:p>
      <w:r>
        <w:t>109</w:t>
      </w:r>
    </w:p>
    <w:p>
      <w:r>
        <w:t>Sa Pa</w:t>
      </w:r>
    </w:p>
    <w:p>
      <w:r>
        <w:t>Hàm Rồng</w:t>
      </w:r>
    </w:p>
    <w:p>
      <w:r>
        <w:t>VIETTEL</w:t>
      </w:r>
    </w:p>
    <w:p>
      <w:r>
        <w:t>110</w:t>
      </w:r>
    </w:p>
    <w:p>
      <w:r>
        <w:t>Sa Pa</w:t>
      </w:r>
    </w:p>
    <w:p>
      <w:r>
        <w:t>Mường Hoa</w:t>
      </w:r>
    </w:p>
    <w:p>
      <w:r>
        <w:t>VIETTEL</w:t>
      </w:r>
    </w:p>
    <w:p>
      <w:r>
        <w:t>111</w:t>
      </w:r>
    </w:p>
    <w:p>
      <w:r>
        <w:t>Sa Pa</w:t>
      </w:r>
    </w:p>
    <w:p>
      <w:r>
        <w:t>Mường Bo</w:t>
      </w:r>
    </w:p>
    <w:p>
      <w:r>
        <w:t>VIETTEL</w:t>
      </w:r>
    </w:p>
    <w:p>
      <w:r>
        <w:t>112</w:t>
      </w:r>
    </w:p>
    <w:p>
      <w:r>
        <w:t>Sa Pa</w:t>
      </w:r>
    </w:p>
    <w:p>
      <w:r>
        <w:t>Bản Hồ</w:t>
      </w:r>
    </w:p>
    <w:p>
      <w:r>
        <w:t>VIETTEL</w:t>
      </w:r>
    </w:p>
    <w:p>
      <w:r>
        <w:t>113</w:t>
      </w:r>
    </w:p>
    <w:p>
      <w:r>
        <w:t>Sa Pa</w:t>
      </w:r>
    </w:p>
    <w:p>
      <w:r>
        <w:t>Trung Chải</w:t>
      </w:r>
    </w:p>
    <w:p>
      <w:r>
        <w:t>VNPT</w:t>
      </w:r>
    </w:p>
    <w:p>
      <w:r>
        <w:t>114</w:t>
      </w:r>
    </w:p>
    <w:p>
      <w:r>
        <w:t>Sa Pa</w:t>
      </w:r>
    </w:p>
    <w:p>
      <w:r>
        <w:t>Hoàng Liên</w:t>
      </w:r>
    </w:p>
    <w:p>
      <w:r>
        <w:t>VNPT</w:t>
      </w:r>
    </w:p>
    <w:p>
      <w:r>
        <w:t>115</w:t>
      </w:r>
    </w:p>
    <w:p>
      <w:r>
        <w:t>Sa Pa</w:t>
      </w:r>
    </w:p>
    <w:p>
      <w:r>
        <w:t>Liên Minh</w:t>
      </w:r>
    </w:p>
    <w:p>
      <w:r>
        <w:t>VIETTEL</w:t>
      </w:r>
    </w:p>
    <w:p>
      <w:r>
        <w:t>116</w:t>
      </w:r>
    </w:p>
    <w:p>
      <w:r>
        <w:t>Sa Pa</w:t>
      </w:r>
    </w:p>
    <w:p>
      <w:r>
        <w:t>Thanh Bình</w:t>
      </w:r>
    </w:p>
    <w:p>
      <w:r>
        <w:t>VIETTEL</w:t>
      </w:r>
    </w:p>
    <w:p>
      <w:r>
        <w:t>117</w:t>
      </w:r>
    </w:p>
    <w:p>
      <w:r>
        <w:t>Sa Pa</w:t>
      </w:r>
    </w:p>
    <w:p>
      <w:r>
        <w:t>Ngũ Chỉ Sơn</w:t>
      </w:r>
    </w:p>
    <w:p>
      <w:r>
        <w:t>VNPT</w:t>
      </w:r>
    </w:p>
    <w:p>
      <w:r>
        <w:t>118</w:t>
      </w:r>
    </w:p>
    <w:p>
      <w:r>
        <w:t>Sa Pa</w:t>
      </w:r>
    </w:p>
    <w:p>
      <w:r>
        <w:t>Tả Phìn</w:t>
      </w:r>
    </w:p>
    <w:p>
      <w:r>
        <w:t>VNPT</w:t>
      </w:r>
    </w:p>
    <w:p>
      <w:r>
        <w:t>119</w:t>
      </w:r>
    </w:p>
    <w:p>
      <w:r>
        <w:t>Sa Pa</w:t>
      </w:r>
    </w:p>
    <w:p>
      <w:r>
        <w:t>Sa Pả</w:t>
      </w:r>
    </w:p>
    <w:p>
      <w:r>
        <w:t>VNPT</w:t>
      </w:r>
    </w:p>
    <w:p>
      <w:r>
        <w:t>120</w:t>
      </w:r>
    </w:p>
    <w:p>
      <w:r>
        <w:t>Sa Pa</w:t>
      </w:r>
    </w:p>
    <w:p>
      <w:r>
        <w:t>Tả Van</w:t>
      </w:r>
    </w:p>
    <w:p>
      <w:r>
        <w:t>VIETTEL</w:t>
      </w:r>
    </w:p>
    <w:p>
      <w:r>
        <w:t>121</w:t>
      </w:r>
    </w:p>
    <w:p>
      <w:r>
        <w:t>Si Ma Cai</w:t>
      </w:r>
    </w:p>
    <w:p>
      <w:r>
        <w:t>Quan Hồ Thẩn</w:t>
      </w:r>
    </w:p>
    <w:p>
      <w:r>
        <w:t>VNPT</w:t>
      </w:r>
    </w:p>
    <w:p>
      <w:r>
        <w:t>122</w:t>
      </w:r>
    </w:p>
    <w:p>
      <w:r>
        <w:t>Si Ma Cai</w:t>
      </w:r>
    </w:p>
    <w:p>
      <w:r>
        <w:t>TT Si Ma Cai</w:t>
      </w:r>
    </w:p>
    <w:p>
      <w:r>
        <w:t>VNPT</w:t>
      </w:r>
    </w:p>
    <w:p>
      <w:r>
        <w:t>123</w:t>
      </w:r>
    </w:p>
    <w:p>
      <w:r>
        <w:t>Si Ma Cai</w:t>
      </w:r>
    </w:p>
    <w:p>
      <w:r>
        <w:t>Thào Chư Phìn</w:t>
      </w:r>
    </w:p>
    <w:p>
      <w:r>
        <w:t>VIETTEL</w:t>
      </w:r>
    </w:p>
    <w:p>
      <w:r>
        <w:t>124</w:t>
      </w:r>
    </w:p>
    <w:p>
      <w:r>
        <w:t>Si Ma Cai</w:t>
      </w:r>
    </w:p>
    <w:p>
      <w:r>
        <w:t>Nàn Sán</w:t>
      </w:r>
    </w:p>
    <w:p>
      <w:r>
        <w:t>VIETTEL</w:t>
      </w:r>
    </w:p>
    <w:p>
      <w:r>
        <w:t>125</w:t>
      </w:r>
    </w:p>
    <w:p>
      <w:r>
        <w:t>Si Ma Cai</w:t>
      </w:r>
    </w:p>
    <w:p>
      <w:r>
        <w:t>Nàn Sín</w:t>
      </w:r>
    </w:p>
    <w:p>
      <w:r>
        <w:t>VIETTEL</w:t>
      </w:r>
    </w:p>
    <w:p>
      <w:r>
        <w:t>126</w:t>
      </w:r>
    </w:p>
    <w:p>
      <w:r>
        <w:t>Si Ma Cai</w:t>
      </w:r>
    </w:p>
    <w:p>
      <w:r>
        <w:t>Sán Chải</w:t>
      </w:r>
    </w:p>
    <w:p>
      <w:r>
        <w:t>VNPT</w:t>
      </w:r>
    </w:p>
    <w:p>
      <w:r>
        <w:t>127</w:t>
      </w:r>
    </w:p>
    <w:p>
      <w:r>
        <w:t>Si Ma Cai</w:t>
      </w:r>
    </w:p>
    <w:p>
      <w:r>
        <w:t>Lùng Thẩn</w:t>
      </w:r>
    </w:p>
    <w:p>
      <w:r>
        <w:t>VNPT</w:t>
      </w:r>
    </w:p>
    <w:p>
      <w:r>
        <w:t>128</w:t>
      </w:r>
    </w:p>
    <w:p>
      <w:r>
        <w:t>Si Ma Cai</w:t>
      </w:r>
    </w:p>
    <w:p>
      <w:r>
        <w:t>Cán Cấu</w:t>
      </w:r>
    </w:p>
    <w:p>
      <w:r>
        <w:t>VNPT</w:t>
      </w:r>
    </w:p>
    <w:p>
      <w:r>
        <w:t>129</w:t>
      </w:r>
    </w:p>
    <w:p>
      <w:r>
        <w:t>Si Ma Cai</w:t>
      </w:r>
    </w:p>
    <w:p>
      <w:r>
        <w:t>Bản Mế</w:t>
      </w:r>
    </w:p>
    <w:p>
      <w:r>
        <w:t>VIETTEL</w:t>
      </w:r>
    </w:p>
    <w:p>
      <w:r>
        <w:t>130</w:t>
      </w:r>
    </w:p>
    <w:p>
      <w:r>
        <w:t>Si Ma Cai</w:t>
      </w:r>
    </w:p>
    <w:p>
      <w:r>
        <w:t>Sín Chéng</w:t>
      </w:r>
    </w:p>
    <w:p>
      <w:r>
        <w:t>VIETTEL</w:t>
      </w:r>
    </w:p>
    <w:p>
      <w:r>
        <w:t>131</w:t>
      </w:r>
    </w:p>
    <w:p>
      <w:r>
        <w:t>Văn Bàn</w:t>
      </w:r>
    </w:p>
    <w:p>
      <w:r>
        <w:t>Nậm Tha</w:t>
      </w:r>
    </w:p>
    <w:p>
      <w:r>
        <w:t>VIETTEL</w:t>
      </w:r>
    </w:p>
    <w:p>
      <w:r>
        <w:t>132</w:t>
      </w:r>
    </w:p>
    <w:p>
      <w:r>
        <w:t>Văn Bàn</w:t>
      </w:r>
    </w:p>
    <w:p>
      <w:r>
        <w:t>Khánh Yên Hạ</w:t>
      </w:r>
    </w:p>
    <w:p>
      <w:r>
        <w:t>VNPT</w:t>
      </w:r>
    </w:p>
    <w:p>
      <w:r>
        <w:t>133</w:t>
      </w:r>
    </w:p>
    <w:p>
      <w:r>
        <w:t>Văn Bàn</w:t>
      </w:r>
    </w:p>
    <w:p>
      <w:r>
        <w:t>Tân An</w:t>
      </w:r>
    </w:p>
    <w:p>
      <w:r>
        <w:t>VNPT</w:t>
      </w:r>
    </w:p>
    <w:p>
      <w:r>
        <w:t>134</w:t>
      </w:r>
    </w:p>
    <w:p>
      <w:r>
        <w:t>Văn Bàn</w:t>
      </w:r>
    </w:p>
    <w:p>
      <w:r>
        <w:t>Hòa Mạc</w:t>
      </w:r>
    </w:p>
    <w:p>
      <w:r>
        <w:t>VIETTEL</w:t>
      </w:r>
    </w:p>
    <w:p>
      <w:r>
        <w:t>135</w:t>
      </w:r>
    </w:p>
    <w:p>
      <w:r>
        <w:t>Văn Bàn</w:t>
      </w:r>
    </w:p>
    <w:p>
      <w:r>
        <w:t>Khánh Yên Trung</w:t>
      </w:r>
    </w:p>
    <w:p>
      <w:r>
        <w:t>VIETTEL</w:t>
      </w:r>
    </w:p>
    <w:p>
      <w:r>
        <w:t>136</w:t>
      </w:r>
    </w:p>
    <w:p>
      <w:r>
        <w:t>Văn Bàn</w:t>
      </w:r>
    </w:p>
    <w:p>
      <w:r>
        <w:t>Nậm Xây</w:t>
      </w:r>
    </w:p>
    <w:p>
      <w:r>
        <w:t>VIETTEL</w:t>
      </w:r>
    </w:p>
    <w:p>
      <w:r>
        <w:t>137</w:t>
      </w:r>
    </w:p>
    <w:p>
      <w:r>
        <w:t>Văn Bàn</w:t>
      </w:r>
    </w:p>
    <w:p>
      <w:r>
        <w:t>Liêm Phú</w:t>
      </w:r>
    </w:p>
    <w:p>
      <w:r>
        <w:t>VIETTEL</w:t>
      </w:r>
    </w:p>
    <w:p>
      <w:r>
        <w:t>138</w:t>
      </w:r>
    </w:p>
    <w:p>
      <w:r>
        <w:t>Văn Bàn</w:t>
      </w:r>
    </w:p>
    <w:p>
      <w:r>
        <w:t>Dương Quỳ</w:t>
      </w:r>
    </w:p>
    <w:p>
      <w:r>
        <w:t>VIETTEL</w:t>
      </w:r>
    </w:p>
    <w:p>
      <w:r>
        <w:t>139</w:t>
      </w:r>
    </w:p>
    <w:p>
      <w:r>
        <w:t>Văn Bàn</w:t>
      </w:r>
    </w:p>
    <w:p>
      <w:r>
        <w:t>Chiềng Ken</w:t>
      </w:r>
    </w:p>
    <w:p>
      <w:r>
        <w:t>VIETTEL</w:t>
      </w:r>
    </w:p>
    <w:p>
      <w:r>
        <w:t>140</w:t>
      </w:r>
    </w:p>
    <w:p>
      <w:r>
        <w:t>Văn Bàn</w:t>
      </w:r>
    </w:p>
    <w:p>
      <w:r>
        <w:t>Nậm Xé</w:t>
      </w:r>
    </w:p>
    <w:p>
      <w:r>
        <w:t>VIETTEL</w:t>
      </w:r>
    </w:p>
    <w:p>
      <w:r>
        <w:t>141</w:t>
      </w:r>
    </w:p>
    <w:p>
      <w:r>
        <w:t>Văn Bàn</w:t>
      </w:r>
    </w:p>
    <w:p>
      <w:r>
        <w:t>Khánh Yên Thượng</w:t>
      </w:r>
    </w:p>
    <w:p>
      <w:r>
        <w:t>VIETTEL</w:t>
      </w:r>
    </w:p>
    <w:p>
      <w:r>
        <w:t>142</w:t>
      </w:r>
    </w:p>
    <w:p>
      <w:r>
        <w:t>Văn Bàn</w:t>
      </w:r>
    </w:p>
    <w:p>
      <w:r>
        <w:t>Nậm Chày</w:t>
      </w:r>
    </w:p>
    <w:p>
      <w:r>
        <w:t>VIETTEL</w:t>
      </w:r>
    </w:p>
    <w:p>
      <w:r>
        <w:t>143</w:t>
      </w:r>
    </w:p>
    <w:p>
      <w:r>
        <w:t>Văn Bàn</w:t>
      </w:r>
    </w:p>
    <w:p>
      <w:r>
        <w:t>Làng Giàng</w:t>
      </w:r>
    </w:p>
    <w:p>
      <w:r>
        <w:t>VIETTEL</w:t>
      </w:r>
    </w:p>
    <w:p>
      <w:r>
        <w:t>144</w:t>
      </w:r>
    </w:p>
    <w:p>
      <w:r>
        <w:t>Văn Bàn</w:t>
      </w:r>
    </w:p>
    <w:p>
      <w:r>
        <w:t>Nậm Dạng</w:t>
      </w:r>
    </w:p>
    <w:p>
      <w:r>
        <w:t>VNPT</w:t>
      </w:r>
    </w:p>
    <w:p>
      <w:r>
        <w:t>145</w:t>
      </w:r>
    </w:p>
    <w:p>
      <w:r>
        <w:t>Văn Bàn</w:t>
      </w:r>
    </w:p>
    <w:p>
      <w:r>
        <w:t>Tân Thượng</w:t>
      </w:r>
    </w:p>
    <w:p>
      <w:r>
        <w:t>VNPT</w:t>
      </w:r>
    </w:p>
    <w:p>
      <w:r>
        <w:t>146</w:t>
      </w:r>
    </w:p>
    <w:p>
      <w:r>
        <w:t>Văn Bàn</w:t>
      </w:r>
    </w:p>
    <w:p>
      <w:r>
        <w:t>Nậm Mả</w:t>
      </w:r>
    </w:p>
    <w:p>
      <w:r>
        <w:t>VNPT</w:t>
      </w:r>
    </w:p>
    <w:p>
      <w:r>
        <w:t>147</w:t>
      </w:r>
    </w:p>
    <w:p>
      <w:r>
        <w:t>Văn Bàn</w:t>
      </w:r>
    </w:p>
    <w:p>
      <w:r>
        <w:t>Sơn Thuỷ</w:t>
      </w:r>
    </w:p>
    <w:p>
      <w:r>
        <w:t>VNPT</w:t>
      </w:r>
    </w:p>
    <w:p>
      <w:r>
        <w:t>148</w:t>
      </w:r>
    </w:p>
    <w:p>
      <w:r>
        <w:t>Văn Bàn</w:t>
      </w:r>
    </w:p>
    <w:p>
      <w:r>
        <w:t>Võ Lao</w:t>
      </w:r>
    </w:p>
    <w:p>
      <w:r>
        <w:t>VNPT</w:t>
      </w:r>
    </w:p>
    <w:p>
      <w:r>
        <w:t>149</w:t>
      </w:r>
    </w:p>
    <w:p>
      <w:r>
        <w:t>Văn Bàn</w:t>
      </w:r>
    </w:p>
    <w:p>
      <w:r>
        <w:t>TT Khánh Yên</w:t>
      </w:r>
    </w:p>
    <w:p>
      <w:r>
        <w:t>VNPT</w:t>
      </w:r>
    </w:p>
    <w:p>
      <w:r>
        <w:t>150</w:t>
      </w:r>
    </w:p>
    <w:p>
      <w:r>
        <w:t>Văn Bàn</w:t>
      </w:r>
    </w:p>
    <w:p>
      <w:r>
        <w:t>Dần Thàng</w:t>
      </w:r>
    </w:p>
    <w:p>
      <w:r>
        <w:t>VIETTEL</w:t>
      </w:r>
    </w:p>
    <w:p>
      <w:r>
        <w:t>151</w:t>
      </w:r>
    </w:p>
    <w:p>
      <w:r>
        <w:t>Văn Bàn</w:t>
      </w:r>
    </w:p>
    <w:p>
      <w:r>
        <w:t>Minh Lương</w:t>
      </w:r>
    </w:p>
    <w:p>
      <w:r>
        <w:t>VIETTEL</w:t>
      </w:r>
    </w:p>
    <w:p>
      <w:r>
        <w:t>152</w:t>
      </w:r>
    </w:p>
    <w:p>
      <w:r>
        <w:t>Văn Bàn</w:t>
      </w:r>
    </w:p>
    <w:p>
      <w:r>
        <w:t>Thẩm Dương</w:t>
      </w:r>
    </w:p>
    <w:p>
      <w:r>
        <w:t>VIETTEL</w:t>
      </w:r>
    </w:p>
    <w:p>
      <w:r>
        <w:t>PHỤ LỤC 04</w:t>
      </w:r>
    </w:p>
    <w:p>
      <w:r>
        <w:t>THÔN CHƯA CÓ HẠ TẦNG BĂNG RỘNG CỐ ĐỊNH (INTERNET CÁP QUANG)</w:t>
      </w:r>
    </w:p>
    <w:p>
      <w:r>
        <w:t>(Kèm theo Kế hoạch số 467/KH-UBND ngày 25/12/2024 của UBND tỉnh Lào Cai)</w:t>
      </w:r>
    </w:p>
    <w:p>
      <w:r>
        <w:t>STT</w:t>
      </w:r>
    </w:p>
    <w:p>
      <w:r>
        <w:t>Huyện</w:t>
      </w:r>
    </w:p>
    <w:p>
      <w:r>
        <w:t>Tên xã</w:t>
      </w:r>
    </w:p>
    <w:p>
      <w:r>
        <w:t>Tên thôn</w:t>
      </w:r>
    </w:p>
    <w:p>
      <w:r>
        <w:t>Doanh nghiệp</w:t>
      </w:r>
    </w:p>
    <w:p>
      <w:r>
        <w:t>1</w:t>
      </w:r>
    </w:p>
    <w:p>
      <w:r>
        <w:t>Bảo Thắng</w:t>
      </w:r>
    </w:p>
    <w:p>
      <w:r>
        <w:t>Phong Niên</w:t>
      </w:r>
    </w:p>
    <w:p>
      <w:r>
        <w:t>Phìn     Giàng</w:t>
      </w:r>
    </w:p>
    <w:p>
      <w:r>
        <w:t>VNPT</w:t>
      </w:r>
    </w:p>
    <w:p>
      <w:r>
        <w:t>2</w:t>
      </w:r>
    </w:p>
    <w:p>
      <w:r>
        <w:t>Bảo Yên</w:t>
      </w:r>
    </w:p>
    <w:p>
      <w:r>
        <w:t>Cam Cọn</w:t>
      </w:r>
    </w:p>
    <w:p>
      <w:r>
        <w:t>Thôn Bỗng Buôn</w:t>
      </w:r>
    </w:p>
    <w:p>
      <w:r>
        <w:t>VIETTEL</w:t>
      </w:r>
    </w:p>
    <w:p>
      <w:r>
        <w:t>3</w:t>
      </w:r>
    </w:p>
    <w:p>
      <w:r>
        <w:t>Tân Tiến</w:t>
      </w:r>
    </w:p>
    <w:p>
      <w:r>
        <w:t>Cán Chải</w:t>
      </w:r>
    </w:p>
    <w:p>
      <w:r>
        <w:t>VNPT</w:t>
      </w:r>
    </w:p>
    <w:p>
      <w:r>
        <w:t>4</w:t>
      </w:r>
    </w:p>
    <w:p>
      <w:r>
        <w:t>Nậm Ngòa</w:t>
      </w:r>
    </w:p>
    <w:p>
      <w:r>
        <w:t>VNPT</w:t>
      </w:r>
    </w:p>
    <w:p>
      <w:r>
        <w:t>5</w:t>
      </w:r>
    </w:p>
    <w:p>
      <w:r>
        <w:t>Bát Xát</w:t>
      </w:r>
    </w:p>
    <w:p>
      <w:r>
        <w:t>Pa Cheo</w:t>
      </w:r>
    </w:p>
    <w:p>
      <w:r>
        <w:t>Thôn   Bản   Giàng</w:t>
      </w:r>
    </w:p>
    <w:p>
      <w:r>
        <w:t>VIETTEL</w:t>
      </w:r>
    </w:p>
    <w:p>
      <w:r>
        <w:t>6</w:t>
      </w:r>
    </w:p>
    <w:p>
      <w:r>
        <w:t>Phìn Ngan</w:t>
      </w:r>
    </w:p>
    <w:p>
      <w:r>
        <w:t>Thôn   Suối Chải</w:t>
      </w:r>
    </w:p>
    <w:p>
      <w:r>
        <w:t>VIETTEL</w:t>
      </w:r>
    </w:p>
    <w:p>
      <w:r>
        <w:t>7</w:t>
      </w:r>
    </w:p>
    <w:p>
      <w:r>
        <w:t>Dền Thàng</w:t>
      </w:r>
    </w:p>
    <w:p>
      <w:r>
        <w:t>Thôn   Dền Thàng   2</w:t>
      </w:r>
    </w:p>
    <w:p>
      <w:r>
        <w:t>VIETTEL</w:t>
      </w:r>
    </w:p>
    <w:p>
      <w:r>
        <w:t>8</w:t>
      </w:r>
    </w:p>
    <w:p>
      <w:r>
        <w:t>Thôn Ngải Thầu</w:t>
      </w:r>
    </w:p>
    <w:p>
      <w:r>
        <w:t>VIETTEL</w:t>
      </w:r>
    </w:p>
    <w:p>
      <w:r>
        <w:t>9</w:t>
      </w:r>
    </w:p>
    <w:p>
      <w:r>
        <w:t>Thôn Sín Chải</w:t>
      </w:r>
    </w:p>
    <w:p>
      <w:r>
        <w:t>VIETTEL</w:t>
      </w:r>
    </w:p>
    <w:p>
      <w:r>
        <w:t>10</w:t>
      </w:r>
    </w:p>
    <w:p>
      <w:r>
        <w:t>Nậm Chạc</w:t>
      </w:r>
    </w:p>
    <w:p>
      <w:r>
        <w:t>Suối Thầu</w:t>
      </w:r>
    </w:p>
    <w:p>
      <w:r>
        <w:t>VIETTEL</w:t>
      </w:r>
    </w:p>
    <w:p>
      <w:r>
        <w:t>11</w:t>
      </w:r>
    </w:p>
    <w:p>
      <w:r>
        <w:t>Cốc Mỳ</w:t>
      </w:r>
    </w:p>
    <w:p>
      <w:r>
        <w:t>Thôn Séo Phìn</w:t>
      </w:r>
    </w:p>
    <w:p>
      <w:r>
        <w:t>Ngan</w:t>
      </w:r>
    </w:p>
    <w:p>
      <w:r>
        <w:t>VIETTEL</w:t>
      </w:r>
    </w:p>
    <w:p>
      <w:r>
        <w:t>12</w:t>
      </w:r>
    </w:p>
    <w:p>
      <w:r>
        <w:t>Sàng Ma Sáo</w:t>
      </w:r>
    </w:p>
    <w:p>
      <w:r>
        <w:t>Sàng Ma Sáo</w:t>
      </w:r>
    </w:p>
    <w:p>
      <w:r>
        <w:t>VNPT</w:t>
      </w:r>
    </w:p>
    <w:p>
      <w:r>
        <w:t>13</w:t>
      </w:r>
    </w:p>
    <w:p>
      <w:r>
        <w:t>Mường Hum</w:t>
      </w:r>
    </w:p>
    <w:p>
      <w:r>
        <w:t>Séo Pờ Hồ</w:t>
      </w:r>
    </w:p>
    <w:p>
      <w:r>
        <w:t>VIETTEL</w:t>
      </w:r>
    </w:p>
    <w:p>
      <w:r>
        <w:t>14</w:t>
      </w:r>
    </w:p>
    <w:p>
      <w:r>
        <w:t>Tả Pờ Hồ</w:t>
      </w:r>
    </w:p>
    <w:p>
      <w:r>
        <w:t>VIETTEL</w:t>
      </w:r>
    </w:p>
    <w:p>
      <w:r>
        <w:t>15</w:t>
      </w:r>
    </w:p>
    <w:p>
      <w:r>
        <w:t>Bản Vược</w:t>
      </w:r>
    </w:p>
    <w:p>
      <w:r>
        <w:t>Thôn     San Lùng</w:t>
      </w:r>
    </w:p>
    <w:p>
      <w:r>
        <w:t>VIETTEL</w:t>
      </w:r>
    </w:p>
    <w:p>
      <w:r>
        <w:t>16</w:t>
      </w:r>
    </w:p>
    <w:p>
      <w:r>
        <w:t>Y Tý</w:t>
      </w:r>
    </w:p>
    <w:p>
      <w:r>
        <w:t>Phìn Hồ</w:t>
      </w:r>
    </w:p>
    <w:p>
      <w:r>
        <w:t>VIETTEL</w:t>
      </w:r>
    </w:p>
    <w:p>
      <w:r>
        <w:t>17</w:t>
      </w:r>
    </w:p>
    <w:p>
      <w:r>
        <w:t>Mường Khương</w:t>
      </w:r>
    </w:p>
    <w:p>
      <w:r>
        <w:t>Dìn Chin</w:t>
      </w:r>
    </w:p>
    <w:p>
      <w:r>
        <w:t>Mào Sao Chải</w:t>
      </w:r>
    </w:p>
    <w:p>
      <w:r>
        <w:t>VNPT</w:t>
      </w:r>
    </w:p>
    <w:p>
      <w:r>
        <w:t>18</w:t>
      </w:r>
    </w:p>
    <w:p>
      <w:r>
        <w:t>Tả Thàng</w:t>
      </w:r>
    </w:p>
    <w:p>
      <w:r>
        <w:t>Bản Phố</w:t>
      </w:r>
    </w:p>
    <w:p>
      <w:r>
        <w:t>VNPT</w:t>
      </w:r>
    </w:p>
    <w:p>
      <w:r>
        <w:t>20</w:t>
      </w:r>
    </w:p>
    <w:p>
      <w:r>
        <w:t>La Pan Tẩn</w:t>
      </w:r>
    </w:p>
    <w:p>
      <w:r>
        <w:t>Sà San</w:t>
      </w:r>
    </w:p>
    <w:p>
      <w:r>
        <w:t>VNPT</w:t>
      </w:r>
    </w:p>
    <w:p>
      <w:r>
        <w:t>21</w:t>
      </w:r>
    </w:p>
    <w:p>
      <w:r>
        <w:t>Sa Pa</w:t>
      </w:r>
    </w:p>
    <w:p>
      <w:r>
        <w:t>Tả Van</w:t>
      </w:r>
    </w:p>
    <w:p>
      <w:r>
        <w:t>Thôn   Dền Thàng</w:t>
      </w:r>
    </w:p>
    <w:p>
      <w:r>
        <w:t>VIETTEL</w:t>
      </w:r>
    </w:p>
    <w:p>
      <w:r>
        <w:t>22</w:t>
      </w:r>
    </w:p>
    <w:p>
      <w:r>
        <w:t>Bản Hồ</w:t>
      </w:r>
    </w:p>
    <w:p>
      <w:r>
        <w:t>Thôn   Tả   Trung   Hồ</w:t>
      </w:r>
    </w:p>
    <w:p>
      <w:r>
        <w:t>VIETTEL</w:t>
      </w:r>
    </w:p>
    <w:p>
      <w:r>
        <w:t>23</w:t>
      </w:r>
    </w:p>
    <w:p>
      <w:r>
        <w:t>Thôn Séo Trung Hồ</w:t>
      </w:r>
    </w:p>
    <w:p>
      <w:r>
        <w:t>VIETTEL</w:t>
      </w:r>
    </w:p>
    <w:p>
      <w:r>
        <w:t>24</w:t>
      </w:r>
    </w:p>
    <w:p>
      <w:r>
        <w:t>Thanh Bình</w:t>
      </w:r>
    </w:p>
    <w:p>
      <w:r>
        <w:t>Thôn   Bản   Toòng</w:t>
      </w:r>
    </w:p>
    <w:p>
      <w:r>
        <w:t>VIETTEL</w:t>
      </w:r>
    </w:p>
    <w:p>
      <w:r>
        <w:t>25</w:t>
      </w:r>
    </w:p>
    <w:p>
      <w:r>
        <w:t>Thôn Nậm Si</w:t>
      </w:r>
    </w:p>
    <w:p>
      <w:r>
        <w:t>VIETTEL</w:t>
      </w:r>
    </w:p>
    <w:p>
      <w:r>
        <w:t>26</w:t>
      </w:r>
    </w:p>
    <w:p>
      <w:r>
        <w:t>Trung Chải</w:t>
      </w:r>
    </w:p>
    <w:p>
      <w:r>
        <w:t>Móng   Sến 1</w:t>
      </w:r>
    </w:p>
    <w:p>
      <w:r>
        <w:t>VNPT</w:t>
      </w:r>
    </w:p>
    <w:p>
      <w:r>
        <w:t>27</w:t>
      </w:r>
    </w:p>
    <w:p>
      <w:r>
        <w:t>Ngũ Chỉ Sơn</w:t>
      </w:r>
    </w:p>
    <w:p>
      <w:r>
        <w:t>Phìn Hồ</w:t>
      </w:r>
    </w:p>
    <w:p>
      <w:r>
        <w:t>VNPT</w:t>
      </w:r>
    </w:p>
    <w:p>
      <w:r>
        <w:t>28</w:t>
      </w:r>
    </w:p>
    <w:p>
      <w:r>
        <w:t>Si Ma Cai</w:t>
      </w:r>
    </w:p>
    <w:p>
      <w:r>
        <w:t>Thị trấn Si Ma   Cai</w:t>
      </w:r>
    </w:p>
    <w:p>
      <w:r>
        <w:t>TDP     Sín   Chải</w:t>
      </w:r>
    </w:p>
    <w:p>
      <w:r>
        <w:t>VNPT</w:t>
      </w:r>
    </w:p>
    <w:p>
      <w:r>
        <w:t>29</w:t>
      </w:r>
    </w:p>
    <w:p>
      <w:r>
        <w:t>Na Cáng</w:t>
      </w:r>
    </w:p>
    <w:p>
      <w:r>
        <w:t>VNPT</w:t>
      </w:r>
    </w:p>
    <w:p>
      <w:r>
        <w:t>30</w:t>
      </w:r>
    </w:p>
    <w:p>
      <w:r>
        <w:t>Nàn Sán</w:t>
      </w:r>
    </w:p>
    <w:p>
      <w:r>
        <w:t>Thôn     Lũng Choáng</w:t>
      </w:r>
    </w:p>
    <w:p>
      <w:r>
        <w:t>VIETTEL</w:t>
      </w:r>
    </w:p>
    <w:p>
      <w:r>
        <w:t>31</w:t>
      </w:r>
    </w:p>
    <w:p>
      <w:r>
        <w:t>Thôn     Hóa Chư     Phùng</w:t>
      </w:r>
    </w:p>
    <w:p>
      <w:r>
        <w:t>VIETTEL</w:t>
      </w:r>
    </w:p>
    <w:p>
      <w:r>
        <w:t>32</w:t>
      </w:r>
    </w:p>
    <w:p>
      <w:r>
        <w:t>Bản Mế</w:t>
      </w:r>
    </w:p>
    <w:p>
      <w:r>
        <w:t>Thôn   Cốc Rế</w:t>
      </w:r>
    </w:p>
    <w:p>
      <w:r>
        <w:t>VIETTEL</w:t>
      </w:r>
    </w:p>
    <w:p>
      <w:r>
        <w:t>33</w:t>
      </w:r>
    </w:p>
    <w:p>
      <w:r>
        <w:t>Thào Chư Phìn</w:t>
      </w:r>
    </w:p>
    <w:p>
      <w:r>
        <w:t>Thôn   Cẩu Pỉ Chải</w:t>
      </w:r>
    </w:p>
    <w:p>
      <w:r>
        <w:t>VIETTEL</w:t>
      </w:r>
    </w:p>
    <w:p>
      <w:r>
        <w:t>34</w:t>
      </w:r>
    </w:p>
    <w:p>
      <w:r>
        <w:t>Nàn Sán</w:t>
      </w:r>
    </w:p>
    <w:p>
      <w:r>
        <w:t>Hóa chư Phùng</w:t>
      </w:r>
    </w:p>
    <w:p>
      <w:r>
        <w:t>VIETTEL</w:t>
      </w:r>
    </w:p>
    <w:p>
      <w:r>
        <w:t>35</w:t>
      </w:r>
    </w:p>
    <w:p>
      <w:r>
        <w:t>Thành     Phố</w:t>
      </w:r>
    </w:p>
    <w:p>
      <w:r>
        <w:t>Thống Nhất</w:t>
      </w:r>
    </w:p>
    <w:p>
      <w:r>
        <w:t>Thôn   Bản   Cam</w:t>
      </w:r>
    </w:p>
    <w:p>
      <w:r>
        <w:t>MOBIFONE</w:t>
      </w:r>
    </w:p>
    <w:p>
      <w:r>
        <w:t>36</w:t>
      </w:r>
    </w:p>
    <w:p>
      <w:r>
        <w:t>Tả Phời</w:t>
      </w:r>
    </w:p>
    <w:p>
      <w:r>
        <w:t>Thôn   Làng Mới</w:t>
      </w:r>
    </w:p>
    <w:p>
      <w:r>
        <w:t>MOBIFONE</w:t>
      </w:r>
    </w:p>
    <w:p>
      <w:r>
        <w:t>37</w:t>
      </w:r>
    </w:p>
    <w:p>
      <w:r>
        <w:t>Thôn   Séo Tả   2</w:t>
      </w:r>
    </w:p>
    <w:p>
      <w:r>
        <w:t>MOBIFONE</w:t>
      </w:r>
    </w:p>
    <w:p>
      <w:r>
        <w:t>38</w:t>
      </w:r>
    </w:p>
    <w:p>
      <w:r>
        <w:t>Thôn   Séo Tả   1</w:t>
      </w:r>
    </w:p>
    <w:p>
      <w:r>
        <w:t>MOBIFONE</w:t>
      </w:r>
    </w:p>
    <w:p>
      <w:r>
        <w:t>39</w:t>
      </w:r>
    </w:p>
    <w:p>
      <w:r>
        <w:t>Văn Bàn</w:t>
      </w:r>
    </w:p>
    <w:p>
      <w:r>
        <w:t>Nậm Tha</w:t>
      </w:r>
    </w:p>
    <w:p>
      <w:r>
        <w:t>Thôn Khe Păn</w:t>
      </w:r>
    </w:p>
    <w:p>
      <w:r>
        <w:t>VIETTEL</w:t>
      </w:r>
    </w:p>
    <w:p>
      <w:r>
        <w:t>40</w:t>
      </w:r>
    </w:p>
    <w:p>
      <w:r>
        <w:t>Dương Quỳ</w:t>
      </w:r>
    </w:p>
    <w:p>
      <w:r>
        <w:t>Thôn Tùn Trên</w:t>
      </w:r>
    </w:p>
    <w:p>
      <w:r>
        <w:t>VIETTEL</w:t>
      </w:r>
    </w:p>
    <w:p>
      <w:r>
        <w:t>41</w:t>
      </w:r>
    </w:p>
    <w:p>
      <w:r>
        <w:t>Thôn Tùn Dưới</w:t>
      </w:r>
    </w:p>
    <w:p>
      <w:r>
        <w:t>VIETTEL</w:t>
      </w:r>
    </w:p>
    <w:p>
      <w:r>
        <w:t>42</w:t>
      </w:r>
    </w:p>
    <w:p>
      <w:r>
        <w:t>Thôn Nậm Hốc</w:t>
      </w:r>
    </w:p>
    <w:p>
      <w:r>
        <w:t>VIETTEL</w:t>
      </w:r>
    </w:p>
    <w:p>
      <w:r>
        <w:t>43</w:t>
      </w:r>
    </w:p>
    <w:p>
      <w:r>
        <w:t>Nậm Chày</w:t>
      </w:r>
    </w:p>
    <w:p>
      <w:r>
        <w:t>Thôn Lán Bò</w:t>
      </w:r>
    </w:p>
    <w:p>
      <w:r>
        <w:t>VIETTEL</w:t>
      </w:r>
    </w:p>
    <w:p>
      <w:r>
        <w:t>44</w:t>
      </w:r>
    </w:p>
    <w:p>
      <w:r>
        <w:t>Thôn Khâm Trên</w:t>
      </w:r>
    </w:p>
    <w:p>
      <w:r>
        <w:t>VIETTEL</w:t>
      </w:r>
    </w:p>
    <w:p>
      <w:r>
        <w:t>45</w:t>
      </w:r>
    </w:p>
    <w:p>
      <w:r>
        <w:t>Hỏm trên</w:t>
      </w:r>
    </w:p>
    <w:p>
      <w:r>
        <w:t>VIETTEL</w:t>
      </w:r>
    </w:p>
    <w:p>
      <w:r>
        <w:t>46</w:t>
      </w:r>
    </w:p>
    <w:p>
      <w:r>
        <w:t>Khánh Yên Hạ</w:t>
      </w:r>
    </w:p>
    <w:p>
      <w:r>
        <w:t>Nà Nheo</w:t>
      </w:r>
    </w:p>
    <w:p>
      <w:r>
        <w:t>VNPT</w:t>
      </w:r>
    </w:p>
    <w:p>
      <w:r>
        <w:t>47</w:t>
      </w:r>
    </w:p>
    <w:p>
      <w:r>
        <w:t>Bắc Hà</w:t>
      </w:r>
    </w:p>
    <w:p>
      <w:r>
        <w:t>Bản Cái</w:t>
      </w:r>
    </w:p>
    <w:p>
      <w:r>
        <w:t>Cô Tông Bản Vàng</w:t>
      </w:r>
    </w:p>
    <w:p>
      <w:r>
        <w:t>VNPT</w:t>
      </w:r>
    </w:p>
    <w:p>
      <w:r>
        <w:t>48</w:t>
      </w:r>
    </w:p>
    <w:p>
      <w:r>
        <w:t>Ma Sín Chải</w:t>
      </w:r>
    </w:p>
    <w:p>
      <w:r>
        <w:t>VNPT</w:t>
      </w:r>
    </w:p>
    <w:p>
      <w:r>
        <w:t>49</w:t>
      </w:r>
    </w:p>
    <w:p>
      <w:r>
        <w:t>Bản Phố</w:t>
      </w:r>
    </w:p>
    <w:p>
      <w:r>
        <w:t>Trung La</w:t>
      </w:r>
    </w:p>
    <w:p>
      <w:r>
        <w:t>VIETTEL</w:t>
      </w:r>
    </w:p>
    <w:p>
      <w:r>
        <w:t>50</w:t>
      </w:r>
    </w:p>
    <w:p>
      <w:r>
        <w:t>Quán Dín Ngài</w:t>
      </w:r>
    </w:p>
    <w:p>
      <w:r>
        <w:t>VIETTEL</w:t>
      </w:r>
    </w:p>
    <w:p>
      <w:r>
        <w:t>51</w:t>
      </w:r>
    </w:p>
    <w:p>
      <w:r>
        <w:t>Bản Phố 1</w:t>
      </w:r>
    </w:p>
    <w:p>
      <w:r>
        <w:t>VIETTEL</w:t>
      </w:r>
    </w:p>
    <w:p>
      <w:r>
        <w:t>52</w:t>
      </w:r>
    </w:p>
    <w:p>
      <w:r>
        <w:t>Cốc Ly</w:t>
      </w:r>
    </w:p>
    <w:p>
      <w:r>
        <w:t>Thèn Phùng</w:t>
      </w:r>
    </w:p>
    <w:p>
      <w:r>
        <w:t>VNPT</w:t>
      </w:r>
    </w:p>
    <w:p>
      <w:r>
        <w:t>53</w:t>
      </w:r>
    </w:p>
    <w:p>
      <w:r>
        <w:t>Nậm Hu</w:t>
      </w:r>
    </w:p>
    <w:p>
      <w:r>
        <w:t>VNPT</w:t>
      </w:r>
    </w:p>
    <w:p>
      <w:r>
        <w:t>54</w:t>
      </w:r>
    </w:p>
    <w:p>
      <w:r>
        <w:t>Làng Mới</w:t>
      </w:r>
    </w:p>
    <w:p>
      <w:r>
        <w:t>VNPT</w:t>
      </w:r>
    </w:p>
    <w:p>
      <w:r>
        <w:t>55</w:t>
      </w:r>
    </w:p>
    <w:p>
      <w:r>
        <w:t>Nậm Mòn</w:t>
      </w:r>
    </w:p>
    <w:p>
      <w:r>
        <w:t>Bản Ngồ Thượng</w:t>
      </w:r>
    </w:p>
    <w:p>
      <w:r>
        <w:t>VNPT</w:t>
      </w:r>
    </w:p>
    <w:p>
      <w:r>
        <w:t>56</w:t>
      </w:r>
    </w:p>
    <w:p>
      <w:r>
        <w:t>Nậm Nàn</w:t>
      </w:r>
    </w:p>
    <w:p>
      <w:r>
        <w:t>VNPT</w:t>
      </w:r>
    </w:p>
    <w:p>
      <w:r>
        <w:t>57</w:t>
      </w:r>
    </w:p>
    <w:p>
      <w:r>
        <w:t>Nậm Đét</w:t>
      </w:r>
    </w:p>
    <w:p>
      <w:r>
        <w:t>Tống Thượng</w:t>
      </w:r>
    </w:p>
    <w:p>
      <w:r>
        <w:t>VIETTEL</w:t>
      </w:r>
    </w:p>
    <w:p>
      <w:r>
        <w:t>58</w:t>
      </w:r>
    </w:p>
    <w:p>
      <w:r>
        <w:t>Thải Giàng Phố</w:t>
      </w:r>
    </w:p>
    <w:p>
      <w:r>
        <w:t>Dì Thàng</w:t>
      </w:r>
    </w:p>
    <w:p>
      <w:r>
        <w:t>VIETTEL</w:t>
      </w:r>
    </w:p>
    <w:p>
      <w:r>
        <w:t>59</w:t>
      </w:r>
    </w:p>
    <w:p>
      <w:r>
        <w:t>Sản Chư Ván</w:t>
      </w:r>
    </w:p>
    <w:p>
      <w:r>
        <w:t>VIETTEL</w:t>
      </w:r>
    </w:p>
    <w:p>
      <w:r>
        <w:t>60</w:t>
      </w:r>
    </w:p>
    <w:p>
      <w:r>
        <w:t>Ngải Thầu Sín Chải</w:t>
      </w:r>
    </w:p>
    <w:p>
      <w:r>
        <w:t>VIETTEL</w:t>
      </w:r>
    </w:p>
    <w:p>
      <w:r>
        <w:t>61</w:t>
      </w:r>
    </w:p>
    <w:p>
      <w:r>
        <w:t>Sán Sả Hồ</w:t>
      </w:r>
    </w:p>
    <w:p>
      <w:r>
        <w:t>VIETTEL</w:t>
      </w:r>
    </w:p>
    <w:p>
      <w:r>
        <w:t>62</w:t>
      </w:r>
    </w:p>
    <w:p>
      <w:r>
        <w:t>Tả Củ Tỷ</w:t>
      </w:r>
    </w:p>
    <w:p>
      <w:r>
        <w:t>Nậm Sỏm</w:t>
      </w:r>
    </w:p>
    <w:p>
      <w:r>
        <w:t>VIETTEL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