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4667/KH-UBND thực hiện công tác bảo vệ bí mật nhà nước năm 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4667/KH-UBND</w:t>
      </w:r>
    </w:p>
    <w:p>
      <w:r>
        <w:t>Khánh Hòa, ngày 06 tháng 5 năm 2024</w:t>
      </w:r>
    </w:p>
    <w:p>
      <w:r>
        <w:t>KẾ HOẠCH</w:t>
      </w:r>
    </w:p>
    <w:p>
      <w:r>
        <w:t>THỰC HIỆN CÔNG TÁC BẢO VỆ BÍ MẬT NHÀ NƯỚC NĂM 2024 TRÊN ĐỊA BÀN TỈNH KHÁNH HÒA</w:t>
      </w:r>
    </w:p>
    <w:p>
      <w:r>
        <w:t>Thực hiện Luật Bảo vệ bí mật nhà nước và các văn bản hướng dẫn thi hành; xét Tờ trình số 2500/TTr-CAT-ANCTNB(Đ1) ngày 24/4/2024 của Công an tỉnh, UBND tỉnh Khánh Hòa ban hành Kế hoạch thực hiện công tác bảo vệ bí mật nhà nước năm 2024 trên địa bàn tỉnh Khánh Hòa với các nội dung sau:</w:t>
      </w:r>
    </w:p>
    <w:p>
      <w:r>
        <w:t>I. MỤC ĐÍCH, YÊU CẦU</w:t>
      </w:r>
    </w:p>
    <w:p>
      <w:r>
        <w:t>1. Mục đích</w:t>
      </w:r>
    </w:p>
    <w:p>
      <w:r>
        <w:t>- Các cơ quan, đơn vị, địa phương, cán bộ, đảng viên, công chức, viên chức, lực lượng vũ trang nắm vững và thực hiện đúng các quy định của pháp luật về bảo vệ bí mật nhà nước (BMNN); nâng cao ý thức cảnh giác trước mọi âm mưu, hoạt động của các thế lực thù địch và các loại tội phạm nhằm lấy cắp, chiếm đoạt BMNN. Phát huy sức mạnh tổng hợp của cả hệ thống chính trị, các cấp, các ngành, địa phương, tổ chức, cá nhân trong việc bảo vệ tuyệt đối an toàn BMNN, góp phần tích cực trong công tác đảm bảo an ninh quốc gia, giữ gìn trật tự, an toàn xã hội trên địa bàn tỉnh.</w:t>
      </w:r>
    </w:p>
    <w:p>
      <w:r>
        <w:t>- Tăng cường sự phối hợp chặt chẽ giữa các cơ quan chức năng, đẩy mạnh toàn diện các mặt công tác bảo vệ BMNN; phòng ngừa, đấu tranh, làm thất bại mọi âm mưu, hoạt động thu thập, lấy cắp, chiếm đoạt BMNN.</w:t>
      </w:r>
    </w:p>
    <w:p>
      <w:r>
        <w:t>- Chủ động chấn chỉnh, khắc phục các tồn tại, thiếu sót trong việc thực hiện các quy định của pháp luật về bảo vệ BMNN; nâng cao hiệu quả công tác thanh tra, kiểm tra, phát hiện và xử lý nghiêm sai phạm nhằm phòng ngừa lộ, mất BMNN.</w:t>
      </w:r>
    </w:p>
    <w:p>
      <w:r>
        <w:t>2. Yêu cầu</w:t>
      </w:r>
    </w:p>
    <w:p>
      <w:r>
        <w:t>- Tổ chức phổ biến, quán triệt sâu rộng, chất lượng, hiệu quả, thực hiện nghiêm túc các quy định của pháp luật về bảo vệ BMNN; chủ động tự kiểm tra việc chấp hành các quy định của pháp luật về bảo vệ BMNN trong cơ quan, đơn vị, địa phương  (nhất là đối với những cơ quan, bộ phận, vị trí trọng yếu, cơ mật) ; đồng thời, gắn với trách nhiệm của người đứng đầu nếu để xảy ra lộ, mất BMNN tại cơ quan, đơn vị, địa phương.</w:t>
      </w:r>
    </w:p>
    <w:p>
      <w:r>
        <w:t>- Đảm bảo các điều kiện, cơ sở vật chất, kỹ thuật phục vụ công tác bảo vệ BMNN trên địa bàn tỉnh.</w:t>
      </w:r>
    </w:p>
    <w:p>
      <w:r>
        <w:t>II. NỘI DUNG CÔNG TÁC TRỌNG TÂM</w:t>
      </w:r>
    </w:p>
    <w:p>
      <w:r>
        <w:t>1. Tiếp tục tổ chức quán triệt, triển khai thực hiện các quy định về bảo vệ BMNN</w:t>
      </w:r>
    </w:p>
    <w:p>
      <w:r>
        <w:t>- Nội dung thực hiện: Tổ chức tuyên truyền, phổ biến, quán triệt, triển khai thực hiện các quy định của pháp luật, các văn bản chỉ đạo của cấp trên về công tác bảo vệ BMNN đến cán bộ, đảng viên, công chức, viên chức, lực lượng vũ trang thuộc phạm vi quản lý  (nhất là đối với lãnh đạo, cán bộ được giao nhiệm vụ chuyên trách, kiêm nhiệm làm công tác bảo vệ BMNN; cán bộ, công chức làm việc có liên quan trực tiếp đến BMNN và những người có điều kiện tiếp xúc với BMNN).</w:t>
      </w:r>
    </w:p>
    <w:p>
      <w:r>
        <w:t>- Hình thức tuyên truyền: Tổ chức hội nghị tập huấn, họp cơ quan, đơn vị hoặc lồng ghép tại các buổi tuyên truyền pháp luật.</w:t>
      </w:r>
    </w:p>
    <w:p>
      <w:r>
        <w:t>- Cơ quan chủ trì thực hiện: Các cơ quan, đơn vị, địa phương trên địa bàn tỉnh.</w:t>
      </w:r>
    </w:p>
    <w:p>
      <w:r>
        <w:t>- Cơ quan phối hợp thực hiện: Công an tỉnh.</w:t>
      </w:r>
    </w:p>
    <w:p>
      <w:r>
        <w:t>- Thời gian thực hiện: Xuyên suốt trong năm 2024.</w:t>
      </w:r>
    </w:p>
    <w:p>
      <w:r>
        <w:t>2. Tổ chức phúc tra, kiểm tra công tác bảo vệ BMNN</w:t>
      </w:r>
    </w:p>
    <w:p>
      <w:r>
        <w:t>2.1. Tổ chức tự kiểm tra công tác bảo vệ BMNN</w:t>
      </w:r>
    </w:p>
    <w:p>
      <w:r>
        <w:t>- Nội dung thực hiện: Tổ chức tự kiểm tra việc chấp hành các quy định về bảo vệ BMNN tại cơ quan, đơn vị, địa phương  (chú trọng kiểm tra đối với: Những bộ phận, vị trí trọng yếu, cơ mật; cán bộ, công chức làm việc có liên quan trực tiếp đến BMNN, có điều kiện tiếp xúc với BMNN).</w:t>
      </w:r>
    </w:p>
    <w:p>
      <w:r>
        <w:t>- Cơ quan thực hiện: Các cơ quan, đơn vị, địa phương trên địa bàn tỉnh.</w:t>
      </w:r>
    </w:p>
    <w:p>
      <w:r>
        <w:t>- Thời gian thực hiện: Trong quý II, quý III năm 2024.</w:t>
      </w:r>
    </w:p>
    <w:p>
      <w:r>
        <w:t>2.2. Tổ chức phúc tra, kiểm tra công tác bảo vệ BMNN</w:t>
      </w:r>
    </w:p>
    <w:p>
      <w:r>
        <w:t>- Nội dung thực hiện:</w:t>
      </w:r>
    </w:p>
    <w:p>
      <w:r>
        <w:t>+ Thành lập Đoàn phúc tra đối với các cơ quan, đơn vị, địa phương đã được kiểm tra công tác bảo vệ BMNN trong năm 2023.</w:t>
      </w:r>
    </w:p>
    <w:p>
      <w:r>
        <w:t>+ Thành lập Đoàn kiểm tra công tác bảo vệ BMNN đối với các cơ quan, đơn vị, địa phương trên địa bàn tỉnh.</w:t>
      </w:r>
    </w:p>
    <w:p>
      <w:r>
        <w:t>- Cơ quan thực hiện: Công an tỉnh chủ trì thực hiện theo đúng quy định.</w:t>
      </w:r>
    </w:p>
    <w:p>
      <w:r>
        <w:t>- Thời gian thực hiện: Trong quý III năm 2024.</w:t>
      </w:r>
    </w:p>
    <w:p>
      <w:r>
        <w:t>3. Tăng cường công tác bảo vệ BMNN trên không gian mạng</w:t>
      </w:r>
    </w:p>
    <w:p>
      <w:r>
        <w:t>- Nội dung thực hiện:</w:t>
      </w:r>
    </w:p>
    <w:p>
      <w:r>
        <w:t>+ Tiếp tục quán triệt cho cán bộ, công chức, viên chức, lực lượng vũ trang về việc thực hiện nghiêm túc các quy định về bảo vệ BMNN trên không gian mạng; nghiêm cấm việc soạn thảo, lưu giữ BMNN trên máy tính hoặc thiết bị khác đã kết nối hoặc đang kết nối với mạng Internet, mạng máy tính, mạng viễn thông, trừ trường hợp lưu giữ BMNN theo quy định của pháp luật về cơ yếu  (quy định tại khoản 5 Điều 5 Luật Bảo vệ BMNN).</w:t>
      </w:r>
    </w:p>
    <w:p>
      <w:r>
        <w:t>+ Chủ động kiểm soát, không để đăng tải, truyền đưa BMNN trên các phương tiện thông tin đại chúng, mạng máy tính và mạng viễn thông; thường xuyên rà soát, kiểm tra thông tin trên các Trang/Cổng Thông tin điện tử, hệ thống quản lý văn bản E-Office, thư điện tử, hệ thống thông tin khác có kết nối Internet nhằm phòng ngừa, ngăn chặn BMNN đăng tải trên không gian mạng.</w:t>
      </w:r>
    </w:p>
    <w:p>
      <w:r>
        <w:t>- Cơ quan chủ trì thực hiện: Các cơ quan, đơn vị, địa phương trên địa bàn tỉnh.</w:t>
      </w:r>
    </w:p>
    <w:p>
      <w:r>
        <w:t>- Cơ quan phối hợp thực hiện: Công an tỉnh; Sở Thông tin và Truyền thông; các cơ quan, đơn vị liên quan.</w:t>
      </w:r>
    </w:p>
    <w:p>
      <w:r>
        <w:t>- Thời gian thực hiện: Trong năm 2024.</w:t>
      </w:r>
    </w:p>
    <w:p>
      <w:r>
        <w:t>4. Tiếp tục thực hiện công tác bảo vệ chính trị nội bộ</w:t>
      </w:r>
    </w:p>
    <w:p>
      <w:r>
        <w:t>- Nội dung thực hiện:</w:t>
      </w:r>
    </w:p>
    <w:p>
      <w:r>
        <w:t>+ Chú trọng công tác giáo dục chính trị tư tưởng, công tác quản lý cán bộ; nâng cao kiến thức, ý thức cảnh giác bảo vệ BMNN đối với cán bộ, đảng viên, công chức, viên chức trong quan hệ, tiếp xúc với các tổ chức, cá nhân nước ngoài và khi ra nước ngoài học tập, công tác  (quy định tại Điều 19 Quy định số 58-QĐ/TW ngày 08/02/2022 của Ban Chấp hành Trung ương về một số vấn đề về bảo vệ chính trị nội bộ Đảng) , trong tổ chức hội nghị, hội thảo có nội dung BMNN  (quy định tại Điều 17 Luật Bảo vệ BMNN).</w:t>
      </w:r>
    </w:p>
    <w:p>
      <w:r>
        <w:t>+ Chủ động triển khai các biện pháp phòng ngừa hoạt động móc nối, tác động vào nội bộ để chiếm đoạt BMNN hoặc lợi dụng việc triển khai, thực hiện các chương trình, dự án hợp tác, hỗ trợ trên các lĩnh vực để thu thập BMNN.</w:t>
      </w:r>
    </w:p>
    <w:p>
      <w:r>
        <w:t>- Cơ quan chủ trì thực hiện: Các cơ quan, đơn vị, địa phương trên địa bàn tỉnh.</w:t>
      </w:r>
    </w:p>
    <w:p>
      <w:r>
        <w:t>- Cơ quan phối hợp thực hiện: Công an tỉnh; các cơ quan, đơn vị liên quan.</w:t>
      </w:r>
    </w:p>
    <w:p>
      <w:r>
        <w:t>- Thời gian thực hiện: Xuyên suốt trong năm 2024.</w:t>
      </w:r>
    </w:p>
    <w:p>
      <w:r>
        <w:t>5. Tăng cường trang bị cơ sở vật chất, kỹ thuật phục vụ công tác bảo vệ BMNN</w:t>
      </w:r>
    </w:p>
    <w:p>
      <w:r>
        <w:t>- Nội dung thực hiện, cơ quan thực hiện:</w:t>
      </w:r>
    </w:p>
    <w:p>
      <w:r>
        <w:t>+ Các cơ quan, đơn vị, địa phương: Chủ động trang bị đầy đủ máy tính, máy in, máy photocopy độc lập  (không kết nối mạng Internet, mạng máy tính, mạng viễn thông, trừ trường hợp theo quy định của pháp luật về cơ yếu)  để soạn thảo, lưu giữ BMNN; các loại dấu sử dụng cho công tác BMNN; bố trí nơi an toàn, trang bị tủ sắt có khóa để lưu giữ, bảo quản hồ sơ, tài liệu BMNN; máy hủy tải liệu... Tăng cường ứng dụng khoa học công nghệ để quản lý, bảo vệ BMNN; đồng thời, đào tạo, bố trí nhân lực có phẩm chất, trình độ chuyên môn để quản lý, vận hành, khai thác hiệu quả các trang thiết bị, đáp ứng yêu cầu công tác bảo vệ BMNN.</w:t>
      </w:r>
    </w:p>
    <w:p>
      <w:r>
        <w:t>+ Công an tỉnh: Chủ trì, phối hợp với Sở Tài chính và các cơ quan, đơn vị, địa phương liên quan nghiên cứu, báo cáo, đề xuất về việc bố trí ngân sách phục vụ cho các hoạt động của Ban Chỉ đạo công tác bảo vệ BMNN tỉnh, công tác bảo vệ BMNN trên địa bàn tỉnh theo đúng quy định.</w:t>
      </w:r>
    </w:p>
    <w:p>
      <w:r>
        <w:t>- Thời gian thực hiện: Trong năm 2024.</w:t>
      </w:r>
    </w:p>
    <w:p>
      <w:r>
        <w:t>6. Tiến hành rà soát BMNN</w:t>
      </w:r>
    </w:p>
    <w:p>
      <w:r>
        <w:t>- Nội dung thực hiện: Tiến hành rà soát để gia hạn thời hạn bảo vệ BMNN, điều chỉnh độ mật, giải mật, tiêu hủy BMNN theo quy định của pháp luật về bảo vệ BMNN.</w:t>
      </w:r>
    </w:p>
    <w:p>
      <w:r>
        <w:t>- Cơ quan chủ trì thực hiện: Các cơ quan, đơn vị, địa phương trên địa bàn tỉnh.</w:t>
      </w:r>
    </w:p>
    <w:p>
      <w:r>
        <w:t>- Cơ quan phối hợp thực hiện: Công an tỉnh.</w:t>
      </w:r>
    </w:p>
    <w:p>
      <w:r>
        <w:t>- Thời gian thực hiện: Quý IV năm 2024.</w:t>
      </w:r>
    </w:p>
    <w:p>
      <w:r>
        <w:t>7. Thực hiện chế độ thông tin, báo cáo về công tác bảo vệ BMNN</w:t>
      </w:r>
    </w:p>
    <w:p>
      <w:r>
        <w:t>- Nội dung thực hiện:</w:t>
      </w:r>
    </w:p>
    <w:p>
      <w:r>
        <w:t>+ Thực hiện nghiêm chế độ thông tin, báo cáo  (định kỳ, đột xuất) , sơ kết, tổng kết về công tác bảo vệ BMNN đảm bảo đầy đủ, kịp thời  (nhất là các vụ việc, dấu hiệu lộ, mất BMNN).</w:t>
      </w:r>
    </w:p>
    <w:p>
      <w:r>
        <w:t>+ Tổ chức sơ kết 05 năm triển khai thực hiện Chỉ thị số 02/CT-TTg ngày 15/11/2019 của Thủ tướng Chính phủ về tăng cường công tác bảo vệ BMNN trong tình hình hiện nay.</w:t>
      </w:r>
    </w:p>
    <w:p>
      <w:r>
        <w:t>- Cơ quan thực hiện: Các cơ quan, đơn vị, địa phương trên địa bàn tỉnh.</w:t>
      </w:r>
    </w:p>
    <w:p>
      <w:r>
        <w:t>- Thời gian thực hiện:</w:t>
      </w:r>
    </w:p>
    <w:p>
      <w:r>
        <w:t>+ Thực hiện báo cáo định kỳ, gửi về Công an tỉnh  trước ngày 30/11/2024  để tổng hợp.</w:t>
      </w:r>
    </w:p>
    <w:p>
      <w:r>
        <w:t>+ Thực hiện sơ kết, tổng kết khi có yêu cầu; báo cáo cho cơ quan có thẩm quyền, Công an tỉnh, cơ quan có liên quan ngay khi phát hiện vụ việc lộ, mất BMNN để kịp thời ngăn chặn, xử lý vụ việc theo quy định của pháp luật.</w:t>
      </w:r>
    </w:p>
    <w:p>
      <w:r>
        <w:t>III. TỔ CHỨC THỰC HIỆN</w:t>
      </w:r>
    </w:p>
    <w:p>
      <w:r>
        <w:t>1. Yêu cầu các sở, ban, ngành; các đơn vị sự nghiệp công lập, doanh nghiệp nhà nước thuộc tỉnh; UBND các huyện, thị xã, thành phố</w:t>
      </w:r>
    </w:p>
    <w:p>
      <w:r>
        <w:t>- Căn cứ Kế hoạch này, chức năng, nhiệm vụ được giao và tình hình thực tiễn, xây dựng và tổ chức triển khai Kế hoạch thực hiện công tác bảo vệ BMNN năm 2024 tại cơ quan, đơn vị, địa phương.</w:t>
      </w:r>
    </w:p>
    <w:p>
      <w:r>
        <w:t>- Thực hiện chế độ thông tin, báo cáo về công tác bảo vệ BMNN năm 2024, gửi về Công an tỉnh đảm bảo theo đúng thời gian quy định để theo dõi, tổng hợp, đôn đốc, kiểm tra.</w:t>
      </w:r>
    </w:p>
    <w:p>
      <w:r>
        <w:t>2. Đề nghị các cơ quan tham mưu Tỉnh ủy; Văn phòng Đoàn đại biểu Quốc hội và Hội đồng nhân dân tỉnh; Tòa án nhân dân tỉnh; Viện Kiểm sát nhân dân tỉnh; các tổ chức chính trị - xã hội; các cơ quan Trung ương đóng trên địa bàn tỉnh</w:t>
      </w:r>
    </w:p>
    <w:p>
      <w:r>
        <w:t>Trong phạm vi thẩm quyền, chức năng, nhiệm vụ và tình hình thực tiễn, tổ chức thực hiện công tác bảo vệ BMNN tại cơ quan, đơn vị theo quy định của pháp luật hiện hành.</w:t>
      </w:r>
    </w:p>
    <w:p>
      <w:r>
        <w:t>3. Giao Công an tỉnh - Cơ quan Thường trực Ban Chỉ đạo công tác bảo vệ BMNN tỉnh</w:t>
      </w:r>
    </w:p>
    <w:p>
      <w:r>
        <w:t>- Kịp thời đề xuất, tham mưu UBND tỉnh chỉ đạo triển khai thực hiện các nhiệm vụ trọng tâm về công tác bảo vệ BMNN trên địa bàn tỉnh.</w:t>
      </w:r>
    </w:p>
    <w:p>
      <w:r>
        <w:t>- Chủ trì, phối hợp với cơ quan, đơn vị liên quan thực hiện có hiệu quả các nhiệm vụ được giao tại Kế hoạch này.</w:t>
      </w:r>
    </w:p>
    <w:p>
      <w:r>
        <w:t>- Theo dõi, hướng dẫn, kiểm tra, đôn đốc các cơ quan, đơn vị, địa phương trong việc thực hiện có hiệu quả các quy định của pháp luật về bảo vệ BMNN và Kế hoạch này.</w:t>
      </w:r>
    </w:p>
    <w:p>
      <w:r>
        <w:t>- Tổng hợp kết quả thực hiện công tác bảo vệ BMNN trên địa bàn tỉnh; kịp thời, báo cáo, đề xuất, tham mưu UBND tỉnh về việc xử lý các vướng mắc, khó khăn, việc thực hiện chế độ thông tin, báo cáo về công tác bảo vệ BMNN theo đúng quy định.</w:t>
      </w:r>
    </w:p>
    <w:p>
      <w:r>
        <w:t>Trên đây là Kế hoạch thực hiện công tác bảo vệ bí mật nhà nước năm 2024 trên địa bàn tỉnh Khánh Hòa, yêu cầu các cơ quan, đơn vị, địa phương tổ chức triển khai thực hiện nghiêm túc, hiệu quả. Trong quá trình thực hiện, nếu có khó khăn, vướng mắc phát sinh, các cơ quan, đơn vị, địa phương kịp thời phản ánh bằng văn bản, gửi về Công an tỉnh để tổng hợp, báo cáo UBND tỉnh xem xét giải quyết./.</w:t>
      </w:r>
    </w:p>
    <w:p>
      <w:r>
        <w:t>Nơi nhận:</w:t>
      </w:r>
    </w:p>
    <w:p>
      <w:r>
        <w:t>- Bộ Công an (báo cáo);</w:t>
      </w:r>
    </w:p>
    <w:p>
      <w:r>
        <w:t>- Thường trực Tỉnh ủy (báo cáo);</w:t>
      </w:r>
    </w:p>
    <w:p>
      <w:r>
        <w:t>- Thường trực HĐND tỉnh (báo cáo);</w:t>
      </w:r>
    </w:p>
    <w:p>
      <w:r>
        <w:t>- Chủ tịch và các PCT UBND tỉnh;</w:t>
      </w:r>
    </w:p>
    <w:p>
      <w:r>
        <w:t>- Ủy ban MTTQ Việt Nam tỉnh và các đoàn thể tỉnh;</w:t>
      </w:r>
    </w:p>
    <w:p>
      <w:r>
        <w:t>- Các cơ quan tham mưu Tỉnh ủy;</w:t>
      </w:r>
    </w:p>
    <w:p>
      <w:r>
        <w:t>- Văn phòng Đoàn ĐBQH và HĐND tỉnh;</w:t>
      </w:r>
    </w:p>
    <w:p>
      <w:r>
        <w:t>- Công an tỉnh;</w:t>
      </w:r>
    </w:p>
    <w:p>
      <w:r>
        <w:t>- Viện Kiểm sát nhân dân tỉnh;</w:t>
      </w:r>
    </w:p>
    <w:p>
      <w:r>
        <w:t>- Tòa án nhân dân tỉnh;</w:t>
      </w:r>
    </w:p>
    <w:p>
      <w:r>
        <w:t>- Bộ Chỉ huy Quân sự tỉnh;</w:t>
      </w:r>
    </w:p>
    <w:p>
      <w:r>
        <w:t>- Bộ Chỉ huy Bộ đội Biên phòng tỉnh;</w:t>
      </w:r>
    </w:p>
    <w:p>
      <w:r>
        <w:t>- Cơ quan Trung ương đóng trên địa bàn tỉnh;</w:t>
      </w:r>
    </w:p>
    <w:p>
      <w:r>
        <w:t>- Các sở, ban, ngành thuộc tỉnh;</w:t>
      </w:r>
    </w:p>
    <w:p>
      <w:r>
        <w:t>- Các đơn vị sự nghiệp công lập thuộc tỉnh;</w:t>
      </w:r>
    </w:p>
    <w:p>
      <w:r>
        <w:t>- Các DNNN thuộc tỉnh;</w:t>
      </w:r>
    </w:p>
    <w:p>
      <w:r>
        <w:t>- UBND các huyện, thị xã, thành phố;</w:t>
      </w:r>
    </w:p>
    <w:p>
      <w:r>
        <w:t>- Lãnh đạo VP. UBND tỉnh;</w:t>
      </w:r>
    </w:p>
    <w:p>
      <w:r>
        <w:t>- Phòng HC-TC;</w:t>
      </w:r>
    </w:p>
    <w:p>
      <w:r>
        <w:t>- Lưu: VT, HgĐ,NgM.</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