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459/KH-UBND năm 2023 thực hiện Chương trình xây dựng xã nông thôn mới kiểu mẫu trên địa bàn huyện giai đoạn 2021-2025 gắn với triển khai Đề án xây dựng huyện Bình Chánh thành Thành phố trực thuộc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HUYỆN BÌNH CHÁNH</w:t>
      </w:r>
    </w:p>
    <w:p>
      <w:r>
        <w:t>-------</w:t>
      </w:r>
    </w:p>
    <w:p>
      <w:r>
        <w:t>CỘNG HÒA XÃ HỘI CHỦ NGHĨA VIỆT NAM</w:t>
      </w:r>
    </w:p>
    <w:p>
      <w:r>
        <w:t>Độc lập - Tự do - Hạnh phúc</w:t>
      </w:r>
    </w:p>
    <w:p>
      <w:r>
        <w:t>---------------</w:t>
      </w:r>
    </w:p>
    <w:p>
      <w:r>
        <w:t>Số:  459 /KH-UBND</w:t>
      </w:r>
    </w:p>
    <w:p>
      <w:r>
        <w:t>B ì nh Chánh, ngày  15 tháng 12  năm 2023</w:t>
      </w:r>
    </w:p>
    <w:p>
      <w:r>
        <w:t>KẾ HOẠCH</w:t>
      </w:r>
    </w:p>
    <w:p>
      <w:r>
        <w:t>TRIỂN KHAI THỰC HIỆN CHƯƠNG TRÌNH XÂY DỰNG XÃ NÔNG THÔN MỚI KIỂU MẪU TRÊN ĐỊA BÀN HUYỆN GIAI ĐOẠN 2021-2025 GẮN VỚI TRIỂN KHAI ĐỀ ÁN XÂY DỰNG HUYỆN BÌNH CHÁNH THÀNH THÀNH PHỐ TRỰC THUỘC THÀNH PHỐ HỒ CHÍ MINH</w:t>
      </w:r>
    </w:p>
    <w:p>
      <w:r>
        <w:t>Căn cứ Nghị Quyết số 19-NQ/TW ngày 16 tháng 6 năm 2022 của Ban Chấp hành Trung ương về nông nghiệp, nông dân, nông thôn đến năm 2030, tầm nhìn đến năm 2045;</w:t>
      </w:r>
    </w:p>
    <w:p>
      <w:r>
        <w:t>Căn cứ Nghị quyết số 25/2021/QH15 ngày 28 tháng 7 năm 2021 của Quốc hội về phê duyệt chủ trương đầu tư Chương trình mục tiêu quốc gia xây dựng nông thôn mới giai đoạn 2021 - 2025;</w:t>
      </w:r>
    </w:p>
    <w:p>
      <w:r>
        <w:t>Căn cứ Quyết định số 263/QĐ-TTg ngày 22 tháng 02 năm 2022 của Thủ tướng Chính phủ về phê duyệt Chương trình mục tiêu quốc gia xây dựng nông thôn mới giai đoạn 2021-2025; Quyết định số 318/QĐ-TTg ngày 08 tháng 3 năm 2022 về ban hành Bộ tiêu chí quốc gia về xã nông thôn mới nâng cao giai đoạn 2021-2025; Quyết định số 319/QĐ-TTg ngày 08 tháng 3 năm 2022 về quy định xã nông thôn mới kiểu mẫu giai đoạn 2021-2025; Quyết định số 320/QĐ-TTg ngày 08 tháng 3 năm 2022 về ban hành Bộ tiêu chí quốc gia huyện nông thôn mới; Quyết định số 321/QĐ-TTg ngày 08 tháng 3 năm 2022 về quy định thị xã, thành phố trực thuộc cấp tỉnh hoàn thành nhiệm vụ xây dựng nông thôn mới và Bộ tiêu chí quốc gia huyện nông thôn mới kiểu mẫu giai đoạn 2021 - 2025;</w:t>
      </w:r>
    </w:p>
    <w:p>
      <w:r>
        <w:t>Căn cứ Chương trình hành động số 28-CTrHĐ/T U  ngày 01 tháng 01 năm 2023 của Ban Thường vụ Thành ủy về thực hiện Nghị Quyết số 19-NQ/TW ngày 16 tháng 6 năm 2022 của Ban Chấp hành Trung ương về nông nghiệp, nông dân, nông thôn đến năm 2030, tầm nhìn đến năm 2045;</w:t>
      </w:r>
    </w:p>
    <w:p>
      <w:r>
        <w:t>Căn cứ Quyết định số 2475/QĐ-UBND ngày 16 tháng 6 năm 2023 của Ủy ban nhân dân Thành phố về ban hành Bộ tiêu chí huyện nông thôn mới nâng cao gắn với đô thị hóa trên địa bàn vùng nông thôn Thành phố Hồ Chí Minh giai đoạn 2021-2025; Quyết định số 2476/QĐ-UBND ngày 16 tháng 6 năm 2023 của Ủy ban nhân dân Thành phố về ban hành Bộ tiêu chí xã nông thôn mới nâng cao và Bộ tiêu chí xã nông thôn mới ki ể u mẫu gắn với đô thị hóa trên địa bàn vùng nông thôn Thành phố Hồ Chí Minh giai đoạn 2021-2025; Kế hoạch số 2658/KH-UBND ngày 16 tháng 6 năm 2023 của Ủy ban nhân dân Thành phố về thực hiện Chương trình mục tiêu quốc gia xây dựng nông thôn mới gắn với đô thị hóa trên địa bàn vùng nông thôn Thành phố Hồ Chí Minh giai đoạn 2021-2025;</w:t>
      </w:r>
    </w:p>
    <w:p>
      <w:r>
        <w:t>Căn cứ Thông báo số 851/TB-VP ngày 24 tháng 10 năm 2023 của Văn phòng Ủy ban nhân dân Thành phố về thông báo kết luận của Phó Chủ tịch Ủy ban nhân dân Thành phố Võ Văn Hoan tại cuộc họp nghe báo cáo tình hình triển khai xây dựng nông thôn mới kiểu mẫu;</w:t>
      </w:r>
    </w:p>
    <w:p>
      <w:r>
        <w:t>Căn cứ Kế hoạch số 409/KH-UBND ngày 03 tháng 11 năm 2023 của Ủy ban nhân dân Huyện về lãnh đạo triển khai thực hiện Ch ươ ng trình mục tiêu quốc gia xây dựng huyện Bình Chánh nông thôn mới nâng cao giai đoạn 2021-2025 gắn với triển khai Đề án xây dựng huyện Bình Chánh thành Thành phố trực thuộc Thành phố Hồ Chí Minh.</w:t>
      </w:r>
    </w:p>
    <w:p>
      <w:r>
        <w:t>Ủy ban nhân dân huyện Bình Chánh ban hành Kế hoạch triển khai thực hiện Chương trình xây dựng xã nông thôn mới kiểm mẫu trên địa bàn Huyện giai đoạn 2021-2025, gắn với triển khai Đề án xây dựng huyện Bình Chánh thành Thành phố trực thuộc Thành phố Hồ Chí Minh, với các nội dung như sau:</w:t>
      </w:r>
    </w:p>
    <w:p>
      <w:r>
        <w:t>I. MỤC TIÊU</w:t>
      </w:r>
    </w:p>
    <w:p>
      <w:r>
        <w:t>1. Mục tiêu tổng quát</w:t>
      </w:r>
    </w:p>
    <w:p>
      <w:r>
        <w:t>Triển khai Chương trình mục tiêu quốc gia xây dựng nông thôn mới kiểu mẫu giai đoạn 2021-2025 gắn với quá trình thực hiện kế hoạch phấn đấu đạt tiêu chuẩn đô thị loại 3 và Đ ề  án thành lập Thành phố trực thuộc Thành phố Hồ Chí Minh vào năm 2025. Xây dựng cơ cấu kinh tế theo hướng hiện đại, nâng cao đời sống vật chất và tinh thần của người dân. Tập trung thu hút các doanh nghiệp có tiềm lực mạnh về tài chính, công nghệ tham gia thực hiện các dự án quy hoạch đã được duyệt, phát triển Bình Chánh thành trung tâm kinh tế, văn hóa, xã hội, trung tâm công nghiệp và dịch vụ phía Nam và Tây Nam của Thành phố.</w:t>
      </w:r>
    </w:p>
    <w:p>
      <w:r>
        <w:t>Xây dựng hạ tầng kinh tế - xã hội nông thôn đồng bộ và từng bước hiện đại, bảo đảm môi trường, cảnh quan nông thôn sáng, xanh, sạch, đẹp, an toàn, giàu bản sắc văn hóa truyền thống, thích ứng an toàn linh hoạt với dịch bệnh, thích ứng với biến đổi khí hậu và phát triển bền vững.</w:t>
      </w:r>
    </w:p>
    <w:p>
      <w:r>
        <w:t>2. Mục tiêu c ụ  thể</w:t>
      </w:r>
    </w:p>
    <w:p>
      <w:r>
        <w:t>Đ ế n năm 2025, Huyện phấn đấu có ít nhất 10/14 xã đạt chuẩn nông thôn mới kiểu mẫu  (An Ph ú  Tây, Tân Kiên, Tân Nhựt, Bình Lợi, Bình Ch á nh, Tân  Q uý Tây, H ư ng Long, Phong Ph ú , Lê Minh Xuân, Phạm Văn Hai).</w:t>
      </w:r>
    </w:p>
    <w:p>
      <w:r>
        <w:t>II. PHẠM VI, ĐỐI TƯỢNG VÀ THỜI GIAN THỰC HIỆN</w:t>
      </w:r>
    </w:p>
    <w:p>
      <w:r>
        <w:t>1. Phạm vi thực hiện: Tiếp tục triển khai các tiêu chí xây dựng nông thôn mới kiểu mẫu trên địa bàn 10 xã.</w:t>
      </w:r>
    </w:p>
    <w:p>
      <w:r>
        <w:t>2. Đối tượng thụ hưởng: Người dân, cộng đồng dân cư, hợp tác xã, doanh nghiệp và các tổ chức kinh tế - xã hội trên địa bàn Huyện.</w:t>
      </w:r>
    </w:p>
    <w:p>
      <w:r>
        <w:t>3. Đối tượng thực hiện: Hệ thống chính trị xã hội từ Huyện đến cơ sở và cộng đồng xã hội, trong đó chủ thể là người dân trên địa bàn Huyện.</w:t>
      </w:r>
    </w:p>
    <w:p>
      <w:r>
        <w:t>4. Thời gian thực hiện: đến hết năm 2025.</w:t>
      </w:r>
    </w:p>
    <w:p>
      <w:r>
        <w:t>III. THỰC TRẠNG</w:t>
      </w:r>
    </w:p>
    <w:p>
      <w:r>
        <w:t>1. Điều kiện đạt chuẩn xã nông thôn mới kiểu mẫu</w:t>
      </w:r>
    </w:p>
    <w:p>
      <w:r>
        <w:t>Theo Quyết định số 2476/QĐ-UBND ngày 16 tháng 6 năm 2023 của Ủy ban nhân dân Thành phố về ban hành Bộ tiêu chí xã nông thôn mới nâng cao và Bộ tiêu chí xã nông thôn mới kiểu mẫu gắn với đô thị hóa trên địa bàn vùng nông thôn Thành phố Hồ Chí Minh giai đoạn 2021-2025 quy định để xã được Ủy ban nhân dân Thành phố công nhận đạt chuẩn xã nông thôn mới kiểu mẫu, gồm:</w:t>
      </w:r>
    </w:p>
    <w:p>
      <w:r>
        <w:t>- Xã phải đạt 19/19 tiêu chí thuộc Bộ tiêu chí xã nông thôn mới nâng cao giai đoạn 2021-2025.</w:t>
      </w:r>
    </w:p>
    <w:p>
      <w:r>
        <w:t>- Xã phải có thu nhập trung bình cao hơn 10% so với quy định mức thu nhập xã nông thôn mới nâng cao tại cùng thời điểm.</w:t>
      </w:r>
    </w:p>
    <w:p>
      <w:r>
        <w:t>- Xã có ít nhất 1 mô hình ấp thông minh.</w:t>
      </w:r>
    </w:p>
    <w:p>
      <w:r>
        <w:t>- Xã có ít nhất 1 trong các lĩnh vực nổi trội giai đoạn 2021-2025.</w:t>
      </w:r>
    </w:p>
    <w:p>
      <w:r>
        <w:t>2. Thực trạng</w:t>
      </w:r>
    </w:p>
    <w:p>
      <w:r>
        <w:t>- Hiện nay, 14/14 xã chưa đạt 19/19 tiêu chí thuộc Bộ tiêu chí xã nông thôn mới nâng cao giai đoạn 2021-2025. Chưa có xã đạt chuẩn nông thôn mới ki ể u mẫu.</w:t>
      </w:r>
    </w:p>
    <w:p>
      <w:r>
        <w:t>-  V ề thu nhập trung bình, hiện nay Chi Cục thống kê Huyện đang thực hiện khảo sát, đánh giá đối với 14 xã, dự kiến có kết quả trong tháng 12 năm 2023.</w:t>
      </w:r>
    </w:p>
    <w:p>
      <w:r>
        <w:t>- Theo Kế hoạch số 409/KH-UBND ngày 03 tháng 11 năm 2023 của Ủy ban nhân dân Huyện, chọn 10/14 xã  (gồm xã Tân Kiên, Tân Nhựt, Lê Minh Xuân, Phạm V ă n Hai, Bình Lợi, An Phú Tây, Tân Quí Tây, Bình Chánh, H ư ng Long, Phong Phú)  để tập trung xây dựng xã đạt chuẩn nông thôn mới ki ể u mẫu và 04/14 xã còn lại ( gồm xã Qui Đức, Đa Phước, Vĩnh Lộc A, Vĩnh Lộc B)  tập trung xây dựng xã đạt chuẩn nông thôn mới nâng cao giai đoạn 2021-2025.</w:t>
      </w:r>
    </w:p>
    <w:p>
      <w:r>
        <w:t>IV. NỘI DUNG, PHÂN CÔNG THỰC HIỆN</w:t>
      </w:r>
    </w:p>
    <w:p>
      <w:r>
        <w:t>1. Tiêu chí 01: Thu nhập</w:t>
      </w:r>
    </w:p>
    <w:p>
      <w:r>
        <w:t>1.1   . Điều ki   ệ   n đ   ạt</w:t>
      </w:r>
    </w:p>
    <w:p>
      <w:r>
        <w:t>- Năm 2024: &gt;84 triệu đồng/người/ năm (nông thôn mới nâng cao) và &gt;92,4 triệu đồng/ người/ năm (nông thôn mới kiểu mẫu).</w:t>
      </w:r>
    </w:p>
    <w:p>
      <w:r>
        <w:t>- Năm 2025: &gt;88 triệu đồng/người/ năm (nông thôn mới nâng cao) và &gt;96,8 triệu đồng/ người/ năm (nông thôn mới ki ể u mẫu).</w:t>
      </w:r>
    </w:p>
    <w:p>
      <w:r>
        <w:t>1.2. Nội dung</w:t>
      </w:r>
    </w:p>
    <w:p>
      <w:r>
        <w:t>- Nội dung 1: Tập trung giải pháp hỗ trợ đào tạo nghề (ngắn hạn, dài hạn), giới thiệu việc làm cho người dân trên địa bàn, đặc biệt hỗ trợ lực lượng thanh niên mới xuất ngũ. Đảm bảo 100% thanh niên trong độ tuổi lao động, có khả năng lao động đều có việc làm ổn định.</w:t>
      </w:r>
    </w:p>
    <w:p>
      <w:r>
        <w:t>- Nội dung 2: Tập trung triển khai hiệu quả công tác khuyến nông, khuyến công, khoa học công nghệ, khởi nghiệp sáng tạo... trên địa bàn, nhằm hỗ trợ các hợp tác xã, doanh nghiệp, hộ kinh doanh, người nông dân... có điều kiện tiếp cận các chính sách hỗ trợ của Thành phố và Trung ương để chuyển đổi mô hình sản xuất, áp dụng khoa học công nghệ mới, góp phần nâng cao chất lượng, giá trị của sản phẩm, tăng tính cạnh tranh trên thị trường (trước mắt tập trung tại thị trường Huyện và Thành phố, phấn đấu mở rộng ra thị trường các tỉnh và cơ hội xuất khẩu...).</w:t>
      </w:r>
    </w:p>
    <w:p>
      <w:r>
        <w:t>- Nội dung 3: Xây dựng giải pháp xúc tiến đầu tư trên các lĩnh vực, kêu gọi, tạo điều kiện thuận lợi nhằm thu hút nguồn lực đầu tư của doanh nghiệp trong và ngoài Thành phố đầu tư, mở rộng phát triển sản xuất giải quyết việc làm, hỗ trợ chế biến nâng cao giá trị sản phẩm nông nghiệp trên địa bàn Huyện.</w:t>
      </w:r>
    </w:p>
    <w:p>
      <w:r>
        <w:t>- Nội dung 4: Xây dựng kế hoạch điều tra khảo sát thu nhập trung bình của người dân trên địa bàn hàng năm để làm cơ sở tham mưu Ủy ban nhân dân Huyện chỉ đạo, lãnh đạo kịp thời.</w:t>
      </w:r>
    </w:p>
    <w:p>
      <w:r>
        <w:t>1.3. Phân công</w:t>
      </w:r>
    </w:p>
    <w:p>
      <w:r>
        <w:t>- Giao Phòng Lao động - Thương b i nh và Xã hội chủ trì, phối hợp các đơn vị có liên quan, Ủy ban nhân dân 10 xã triển khai thực hiện nội dung 01.</w:t>
      </w:r>
    </w:p>
    <w:p>
      <w:r>
        <w:t>- Giao Phòng Kinh tế chủ trì, phối hợp các đơn vị có liên quan, Ủy ban nhân dân 10 xã triển khai thực hiện nội dung 2.</w:t>
      </w:r>
    </w:p>
    <w:p>
      <w:r>
        <w:t>- Giao Phòng Tài chính - Kế hoạch chủ trì, phối hợp các đơn vị liên quan tham mưu Ủy ban nhân dân Huyện triển khai thực hiện và rà soát kiến nghị Sở ngành Thành phố phối hợp hỗ trợ thực hiện nội dung 3.</w:t>
      </w:r>
    </w:p>
    <w:p>
      <w:r>
        <w:t>- Giao Chi Cục Thống kê Huyện chủ trì, phối hợp các đơn vị có liên quan, Ủy ban nhân dân 16 xã, thị trấn triển khai thực hiện nội dung 04.</w:t>
      </w:r>
    </w:p>
    <w:p>
      <w:r>
        <w:t>2. Tiêu chí 02: Xã có ít nhất một trong các mô hình ấp thông minh</w:t>
      </w:r>
    </w:p>
    <w:p>
      <w:r>
        <w:t>2.1. Điều ki   ệ   n đ   ạ   t</w:t>
      </w:r>
    </w:p>
    <w:p>
      <w:r>
        <w:t>Xã có ít nhất một mô hình ấp thông minh: Mô hình về hạ tầng số; Mô hình về xã hội số hoặc Mô hình về kinh tế số</w:t>
      </w:r>
    </w:p>
    <w:p>
      <w:r>
        <w:t>2.2. Nội dung</w:t>
      </w:r>
    </w:p>
    <w:p>
      <w:r>
        <w:t>- Nội dung 1: Mô hình về hạ tầng số: Trường hợp xã chọn nội dung này đ ể  phấn đấu “đạt”, cần xây dựng kế hoạch xác định mục tiêu, nhiệm vụ cụ thể để đạt được. Rà soát, thành lập và triển khai các nhóm/ t ổ  công nghệ số c ộ ng đồng tương tác, tương trợ l ẫ n nhau trong  ấ p. Chủ động làm việc với các Công ty truyền thông để đầu tư nâng cấp hạ tầng thông tin liên lạc, đường truyền internet, các trạm thu, phát sóng điện thoại trên địa bàn. rà soát, thực hiện được gắn mã địa chỉ trên nền tảng bản đồ số đối với 100% nhà ở, hộ gia đình trên địa bàn. Đảm bảo các nội dung theo công văn số 793/BTTTT-TTH ngày 05/3/2022 về hướng dẫn thí điểm triển khai tổ công nghệ số cộng đồng tại các địa phương.</w:t>
      </w:r>
    </w:p>
    <w:p>
      <w:r>
        <w:t>- Nội dung 2: Mô hình về xã hội số: Xây dựng kế hoạch chi tiết triển khai thực hiện, trong đó lưu ý các nội dung tổ chức tập huấn, nâng cao kiến thức cho cán bộ xã, ấp trong việc sử dụng nền tảng số để tuyên truyền đến người dân. Tập trung công tác thông tin tuyên truyền cho người dân về nâng cao hiệu quả sử dụng nền tảng số phục vụ các công việc hàng ngày của người dân. Tổ chức tập huấn, nâng cao kiến thức cho người dân, doanh nghiệp về kỹ năng quảng bá, giới thiệu, kinh doanh, mua bán các sản phẩm trên sàn thương mại điện tử, nền tảng số (zalo, facebook, youtube...) kỹ năng đảm bảo an toán thông tin, thanh toán trực tuyến. Tập trung công tác thông tin tuyên truyền cho người dân, doanh nghiệp về những lợi ích tích cực khi mở tài khoản đ ể  thanh toán không dùng tiền mặt đối với tất cả các dịch vụ thiết yếu như thanh toán hóa đơn điện nước, học phí, khám chữa bệnh...</w:t>
      </w:r>
    </w:p>
    <w:p>
      <w:r>
        <w:t>- Nội dung 3: Mô hình về kinh tế số: Đối với các xã chọn nội dung này để phấn đấu đạt, cần có sự chủ động phối hợp với các cơ quan chuyên môn Huyện để được hướng dẫn, hỗ trợ trong triển khai thực hiện; lựa chọn ít nhất 1 đến 2 mô hình có sử dụng công nghệ trong các lĩnh vực để phục vụ công tác quản lý nhà nước tại địa phương hoặc các mô hình phát triển kinh tế xã hội được ứng dụng đồng bộ công nghệ trong một lĩnh vực sản xuất, dịch vụ... lưu ý các mô hình ứng dụng công nghệ thông tin hiệu quả để nâng cao chất lượng hoạt động phát triển kinh tế xã hội trên địa bàn, như: an ninh trật tự, an toàn giao thông, sản xuất-kinh doanh, y tế, giáo dục, nông nghiệp, du lịch, năng lượng, chiếu sáng, môi trường, phát triển kinh tế-xã hội, phát triển thương hiệu, thị trường, truy xuất nguồn gốc sản phẩm.</w:t>
      </w:r>
    </w:p>
    <w:p>
      <w:r>
        <w:t>2.3. Phân công</w:t>
      </w:r>
    </w:p>
    <w:p>
      <w:r>
        <w:t>- Giao Ủy ban nhân dân 10 xã căn cứ tình hình thực tế tại địa phương lựa chọn các mô hình phù hợp và xây dựng các kế hoạch chi tiết để thực hiện.</w:t>
      </w:r>
    </w:p>
    <w:p>
      <w:r>
        <w:t>- Giao Phòng Phòng Văn hóa và Thông tin chủ trì, phối hợp các đơn vị có liên quan hướng dẫn, hỗ trợ Ủy ban nhân dân 10 xã triển khai thực hiện nội dung 1, 2, 3.</w:t>
      </w:r>
    </w:p>
    <w:p>
      <w:r>
        <w:t>- Giao Trung tâm Dữ liệu và Ứng dụng công nghệ thông tin Huyện chủ trì, phối hợp các đơn vị có liên quan, Ủy ban nhân dân 10 xã triển khai thực hiện nội dung 1, 2, 3.</w:t>
      </w:r>
    </w:p>
    <w:p>
      <w:r>
        <w:t>- Giao Phòng Kinh tế phối hợp Phòng Phòng Văn hóa và Thông tin, Trung tâm Dữ liệu và Ứng dụng công nghệ thông tin Huyện hướng dẫn hỗ trợ Ủy ban nhân dân 10 xã triển khai thực hiện nội dung 3.</w:t>
      </w:r>
    </w:p>
    <w:p>
      <w:r>
        <w:t>3. Tiêu chí 03: Xã có ít nhất một trong các lĩnh vực nổi trội, giai đoạn 2021-2025</w:t>
      </w:r>
    </w:p>
    <w:p>
      <w:r>
        <w:t>3.1. Điều ki   ệ   n đ   ạ   t</w:t>
      </w:r>
    </w:p>
    <w:p>
      <w:r>
        <w:t>Xã có ít nhất một trong các lĩnh vực nổi trội: Sản xuất, Giáo dục - Y tế - Văn hóa, Cảnh quan môi trường, Chuyển đ ổ i số (hạ tầng chính quyền số; xã hội số; kinh tế số), An ninh trật tự, Du lịch nông thôn.</w:t>
      </w:r>
    </w:p>
    <w:p>
      <w:r>
        <w:t>3.2. Nội    d   ung</w:t>
      </w:r>
    </w:p>
    <w:p>
      <w:r>
        <w:t>- Nội dung 1: Lĩnh vực nổi trội về Sản xuất: Trường hợp các xã chọn nội dung này để triển khai thực hiện, phải xây dựng kế hoạch tăng cường công tác tuyên truyền vận động người dân tham gia tạo chuỗi liên kết gi á  trị, phổ biến chính sách hỗ trợ liên kết sản xuất và tiêu thụ sản phẩm nông nghiệp trên địa bàn Thành phố Hồ Chí Minh; chú trọng thực hiện việc khuyến khích tập trung đất đai, chuyển đ ổ i cơ cấu cây trồng, vật nuôi để hình thành các vùng sản xuất tập trung chuyên canh nhằm tạo điều kiện thuận lợi để kêu gọi các doanh nghiệp đầu tư vào nông nghiệp, thực hiện cơ giới hóa trong sản xuất nông nghiệp, xây dựng thương hiệu nông sản... tuyên truyền nâng cao nhận thức người dân, hợp tác xã, t ổ  hợp tác và doanh nghiệp về tầm quan trọng của mô hình liên kết sản xuất (từ khâu sản xuất đến chế biến và tiêu thụ sản phẩm...), góp phần tăng giá trị sản phẩm (khi giảm các tầng trung gian), ổn định đầu ra của sản phẩm (ký hợp đồng bao tiêu sản phẩm), đảm bảo chất lượng sản phẩm (được hướng dẫn quy tr ì nh kỹ thuật, hỗ trợ ứng dụng khoa học công nghệ trong sản xuất...). Nâng cao nhận thức người dân về lợi ích khi tham gia hợp tác xã (hợp tác xã kiểu mới); hỗ trợ tạo điều kiện thuận lợi cho các hợp tác xã phát triển bền vững. Chủ động phối hợp các đơn vị Sở Nông nghiệp và Phát triển nông thôn tổ chức nhiều đoàn tham quan học tập các mô hình trình diễn, ứng dụng công nghệ cao, mô hình liên kết sản xuất... hỗ trợ chuyển giao khoa học, công nghệ, các giống cây mới phù hợp, đáp ứng yêu cầu người nông dân và doanh nghiệp trên địa bàn.  V ề tầm quan trọng, lợi ích khi tham gia sản phẩm OCOP; hỗ trợ các đơn vị thực hiện thương mại điện tử đối với các sản phẩm này.</w:t>
      </w:r>
    </w:p>
    <w:p>
      <w:r>
        <w:t>- Nội dung 2: Lĩnh vực nổi trội về Giáo dục - Y tế - Văn hóa: Trường hợp các xã chọn nội dung này để triển khai thực hiện, phải xây dựng kế hoạch cụ thể để thực hiện nội dung này với các giải pháp duy trì và nâng cao chất lượng dạy và học tại các trường mầm non (công lập và nhà trẻ tư nhân). Tuyên truyền vận động phụ huynh cho 100% trẻ em 5 tu ổ i ra lớp đúng quy định. Nâng cao chất lượng dạy và học tại các trường tiểu học. Tuyên truyền vận động phụ huynh cho 100% trẻ em 6 tuổi vào lớp 01 đúng quy định. Duy trì và nâng cao chất lượng dạy và học tại các trường tiểu học. Tuyên truyền vận động phụ huynh cho 100% trẻ em 11 tuổi học tiểu học đúng quy định. Nâng cao chất lượng dạy và học tại các trường THPT, Trung tâm Giáo dục thường xuyên và dạy nghề, trường Trung cấp Trần Đại Nghĩa. Tuyên truyền vận động phụ huynh cho 100% trẻ em 15-18 tuổi học tham gia học tập đúng quy định; Đầu tư nâng cấp trang thiết bị các Trạm y tế xã đạt chuẩn. Bồi dưỡng, nâng cao trình độ chuyên môn nghiệp vụ đối với đội ngũ y - bác sĩ tại các Trạm y tế xã; Tập trung tuyên truyền, vận động nâng cao nhận thức người dân về tham gia bảo hiểm y tế đảm bảo tỷ lệ người dân tham gia bảo hiểm y tế (áp dụng cho cả nam và n ữ ) &gt;95%; Phối hợp các đơn vị có liên quan vận động kinh phí thực hiện hỗ trợ mua thẻ BHYT cho các gia đình hộ cận nghèo, hộ khó khăn trên địa bàn; Đảm bảo tỷ lệ dân số được quản lý sức khỏe (áp dụng cho cả nam và nữ). Tập trung đầu tư nâng cấp trang thiết bị và nâng cao hiệu quả hoạt động Trung tân Văn hóa, Thể dục và Truyền thông Huyện và các Trung tâm Văn hóa xã trên địa bàn; tuyên truyền vận động, nâng cao nhận thức của người dân về tập luyện thể dục thể thao, phát động phong trào "mỗi người dân đăng ký tập luyện 01 môn thể thao" phù hợp với điều kiện sức khỏe của mình; Rà soát, thành lập các câu lạc bộ, đội nhóm sinh hoạt văn hóa, thể dục thể thao, văn nghệ ... hoạt động hiệu quả tại các  ấ p; thường xuyên tổ chức hội thi, giao lưu giữa các ấp và giao lưu với các đơn vị bạn; trung công tác tuyên t r uyền về Bộ tiêu chí xây dựng gia đình hạnh phúc; Thực hiện tốt quy trình đánh giá, công nhận gia đình hạnh phúc hàng năm. Định kỳ, phải có kiểm tra, đánh giá kết quả thực hiện để đảm bảo đạt vào năm 2025.</w:t>
      </w:r>
    </w:p>
    <w:p>
      <w:r>
        <w:t>- Nội dung 3: Lĩnh vực n ổ i trội về Cảnh quan môi trường: Trường hợp các xã chọn nội dung này để triển khai thực hiện, phải thường xuyên rà soát, tổ chức phân công phù hợp đảm bảo việc chăm sóc cây xanh, kịp thời thay thế cây trồng, hoa cây cảnh và đảm bảo cảnh quan môi trường tại trụ sở xã, các ấp luôn sáng, xanh, sạch, đẹp; xây dựng ít nhất 01 mô hình cải tạo, xử lý nước mặt (ao, hồ, kênh rạch) thành các điểm vui chơi, giải trí, cảnh quan môi trường, không gian sinh hoạt cho cộng đồng dân cư; xây dựng giải pháp duy trì kết quả chuyển hóa tất cả các điểm ô nhiễm môi trường tại địa phương thành các khu vực cảnh quan xanh, sạch, đẹp; Tập trung tuyên truyền, vận động người dân, doanh nghiệp tích cực đăng ký thu gom rác, đảm bảo tỷ lệ chất thải rắn sinh hoạt trên địa bàn huyện được thu gom và xử lý theo quy định; Tăng cường kiểm tra, xử lý hành vi bỏ rác thải không đúng nơi quy định; Thường xuyên rà soát, không để phát sinh mới các điểm gây ô nhiễm môi trường. Riêng 03 xã An Phú Tây, Vĩnh Lộc B, Tân Kiên cần xây dựng giải pháp, kiểm tra, xử lý xóa các b ã i rác dọc các tuyến đường giao thông.</w:t>
      </w:r>
    </w:p>
    <w:p>
      <w:r>
        <w:t>- Nội dung 4: Lĩnh vực nổi trội về Chuyển đổi số (hạ tầng chính quyền số; x ã  hội số; kinh tế số): Trường hợp các xã chọn nội dung này để triển khai thực hiện, phải xây dựng giải pháp nâng cao chất lượng dịch vụ hành chính công; Duy trì, đầu tư nâng chất các trang thiết bị thực hiện hệ thống phòng họp trực tuyến kết nối thuận lợi đến các cơ quan, đơn vị hành chính; Triển khai đồng bộ việc thực hiện số hóa tất cả dữ liệu quản lý của Ủy ban nhân dân xã trên các lĩnh vực, xử lý các nội dung quản lý nhà nước trên môi trường mạng; Đầu tư nâng cấp hệ thống truyền thanh có ứng dụng công nghệ thông minh trên địa bàn xã theo hướng dẫn. Nâng cao chất lượng dịch vụ hành chính công trên các lĩnh vực; thực hiện cung cấp kết quả giải quyết thủ tục hành chính, niêm yết thủ tục hành chính thuộc thẩm quyền giải quyết của xã, thị trấn trên môi trường mạng; xây dựng hệ thống trực tuyến lấy ý kiến phản hồi về sự hài lòng của người dân/cộng đồng về chính quyền địa phương; xây dựng kế hoạch xác định sản phẩm chủ lực của địa phương, có xác định mục đích, lộ trình hỗ trợ xây dựng, phát triển sản phẩm OCOP của địa phương, xác định sản phẩm chủ lực trong phát triển kinh tế trên địa bàn xã và có các giải pháp hỗ trợ tích cực để nâng cao thu nhập cho cá nhân, hộ gia đình đồng thời chú trọng hoàn thiện chuyển đổi số trong quản lý, giám sát và đánh giá, phân hạng sản phẩm OCOP, tăng cường các biện pháp tuyên truyền, hướng dẫn áp dụng thương mại điện tử đối với các sản phẩm chủ lực phục vụ phát triển kinh tế địa phương.</w:t>
      </w:r>
    </w:p>
    <w:p>
      <w:r>
        <w:t>- Nội dung 5: Lĩnh vực nối trội về An ninh trật tự: Trường hợp các xã chọn nội dung này để triển khai thực hiện, phải rà soát, thống kê, đánh giá hiệu quả hoạt động một số mô hình đảm bảo an ninh trật tự hiện nay; theo dõi, hỗ trợ duy trì và nâng chất lượng hoạt động của các câu lạc bộ, mô hình phòng chống tội phạm; xác định và phân công cụ thể trách nhiệm của các thành viên tham gia phong trào, huy động mọi nguồn lực để đảm bảo duy trì hoạt động phong trào hiệu quả. Thường xuyên rà soát, cập nhật tình hình mới và xây dựng các mô hình mới, lan tỏa mô hình trong cộng đồng dân cư, được nhân dân ủng hộ tham gia phong trào. Vận động người dân, doanh nghiệp thực hiện lắp đặt camera an ninh và hỗ trợ lực lượng Công an xã, huyện quản lý trích xuất hình ảnh phục vụ công tác điều tra khám phán án trên địa bàn (khi có yêu cầu).</w:t>
      </w:r>
    </w:p>
    <w:p>
      <w:r>
        <w:t>- Nội dung 6: Lĩnh vực nổi trội về Du lịch nông thôn: Trường hợp các xã chọn nội dung này đ ể  triển khai thực hiện, phải xây dựng điểm đến du lịch, có kế hoạch tuyên truyền quảng, bá kết nối các khu du lịch, chú trọng xây dựng trang thông tin điện tử, trang mạng xã hội đ ể  thông tin, quảng bá, kết n ố i các điểm du lịch tại địa phương. Tiếp tục rà soát, đầu tư nâng cấp các di sản văn hóa trên địa bàn được kiểm kê, ghi danh, truyền dạy, xếp hạng, tu bổ, tôn tạo, bảo vệ và phát huy giá trị hiệu quả các giá trị văn hóa truyền thống dân tộc; Nghiên cứu kết hợp phát triển du lịch cộng đồng, du lịch nông thôn gắn với việc tham quan, tìm hiểu về các Di tích lịch sử, kiến trúc nghệ thuật đã được xếp hạng cấp Thành phố trên địa bàn.</w:t>
      </w:r>
    </w:p>
    <w:p>
      <w:r>
        <w:t>3.3. Ph   â   n công</w:t>
      </w:r>
    </w:p>
    <w:p>
      <w:r>
        <w:t>- Giao Ủy ban nhân dân các xã căn cứ tình hình thực tế tại địa phương lựa chọn các lĩnh vực phù hợp và xây dựng các kế hoạch chi tiết để thực hiện.</w:t>
      </w:r>
    </w:p>
    <w:p>
      <w:r>
        <w:t>- Giao Phòng Kinh tế chủ trì, phối hợp các đơn vị có liên quan hướng dẫn hỗ trợ Ủy ban nhân dân 10 xã triển khai thực hiện nội dung 1.</w:t>
      </w:r>
    </w:p>
    <w:p>
      <w:r>
        <w:t>- Giao Phòng Giáo dục và Đào tạo chủ trì, phối hợp các đơn vị có liên quan hướng dẫn hỗ trợ Ủy ban nhân dân 10 xã triển khai thực hiện nội dung 2.</w:t>
      </w:r>
    </w:p>
    <w:p>
      <w:r>
        <w:t>- Giao Phòng Y tế chủ trì, phối hợp các đơn vị có liên quan hướng dẫn hỗ trợ Ủy ban nhân dân 10 xã triển khai thực hiện nội dung 2.</w:t>
      </w:r>
    </w:p>
    <w:p>
      <w:r>
        <w:t>- Giao Phòng Văn hóa và Thông tin chủ trì, phối hợp các đơn vị có liên quan hướng dẫn hỗ trợ Ủy ban nhân dân 10 xã triển khai thực hiện nội dung 2, 4, 6.</w:t>
      </w:r>
    </w:p>
    <w:p>
      <w:r>
        <w:t>- Giao Phòng Tài nguyên và Môi trường chủ trì, phối hợp Phòng Quản lý đô thị, các đơn vị có liên quan hướng dẫn hỗ trợ Ủy ban nhân dân 10 xã triển khai thực hiện nội dung 3.</w:t>
      </w:r>
    </w:p>
    <w:p>
      <w:r>
        <w:t>- Giao Trung tâm Dữ liệu và Ứng dụng công nghệ thôn g  tin Huyện hướng dẫn hỗ trợ Ủy ban nhân dân 10 xã triển khai thực hiện nội dung 4.</w:t>
      </w:r>
    </w:p>
    <w:p>
      <w:r>
        <w:t>- Giao Công an Huyện chủ trì, phối hợp các đơn vị có liên quan hướng dẫn hỗ trợ Ủy ban nhân dân 10 xã triển khai thực hiện nội dung 5.</w:t>
      </w:r>
    </w:p>
    <w:p>
      <w:r>
        <w:t>V. CHẾ ĐỘ THÔNG TIN BÁO CÁO</w:t>
      </w:r>
    </w:p>
    <w:p>
      <w:r>
        <w:t>1. Giao Ủy ban nhân dân 10 xã trên cơ sở thực trạng và hướng phát triển của từng địa phương xây dựng kế hoạch, giải pháp thực hiện đạt ít 01 mô hình ấp thông minh và 01 lĩnh vực nôi trội thuộc Chương trình mục tiêu quốc gia xây dựng nông thôn mới kiểu mẫu, giai đoạn 2021-2025 đảm bảo tổ chức triển khai hiệu quả hoàn thành các tiêu chí trong quí 1 năm 2025. Báo cáo tiến độ hàng quý (trước ngày 26 tháng cuối quý), năm (trước ngày 26 tháng 11) gửi về Ủy ban nhân dân Huyện (qua Văn phòng Điều phối nông thôn mới Huyện tổng hợp).</w:t>
      </w:r>
    </w:p>
    <w:p>
      <w:r>
        <w:t>2. Giao Thủ trưởng các cơ quan chuyên môn, thành viên Ban Chỉ đạo các Chương trình mục tiêu quốc gia Huyện chủ trì, phối hợp các đơn vị liên quan chủ động hướng dẫn, hỗ trợ Ủy ban nhân dân 10 xã trong thực hiện và đánh giá kết quả (theo phụ lục phân công). Báo cáo tiến độ hàng quý (trước ngày 26 tháng cuối quý), năm (trước ngày 26 tháng 11) gửi về Ủy ban nhân dân Huyện (qua Văn phòng Điều phối nông thôn mới Huyện tổng hợp).</w:t>
      </w:r>
    </w:p>
    <w:p>
      <w:r>
        <w:t>3. Giao Văn phòng Điều phối nông thôn mới Huyện theo dõi, tổng hợp kết quả triển khai các tiêu chí theo Bộ tiêu chí xây dựng nông thôn mới kiểu mẫu báo cáo Ban Chỉ đạo Huyện, Ủy ban nhân dân Huyện để xem xét, chỉ đạo.</w:t>
      </w:r>
    </w:p>
    <w:p>
      <w:r>
        <w:t>Trên đây là Kế hoạch thực hiện Chương trình mục tiêu quốc gia xây dựng xã nông thôn mới kiểu mẫu giai đoạn 2021-2025 gắn với triển khai Đề án xây dựng  huyện Bình Chánh thành Thành phố trực thuộc Thành phố Hồ Chí Minh./.</w:t>
      </w:r>
    </w:p>
    <w:p>
      <w:r>
        <w:t>Nơi nhận:</w:t>
      </w:r>
    </w:p>
    <w:p>
      <w:r>
        <w:t>- UBND TP;</w:t>
      </w:r>
    </w:p>
    <w:p>
      <w:r>
        <w:t>- S ở  NN và PTNT;</w:t>
      </w:r>
    </w:p>
    <w:p>
      <w:r>
        <w:t>- VP ĐP NTM TP;</w:t>
      </w:r>
    </w:p>
    <w:p>
      <w:r>
        <w:t>- TT HU;</w:t>
      </w:r>
    </w:p>
    <w:p>
      <w:r>
        <w:t>- TT HĐND, TT UB;</w:t>
      </w:r>
    </w:p>
    <w:p>
      <w:r>
        <w:t>- CQCM, CCTK;</w:t>
      </w:r>
    </w:p>
    <w:p>
      <w:r>
        <w:t>- UBND xã, thị trấn;</w:t>
      </w:r>
    </w:p>
    <w:p>
      <w:r>
        <w:t>- CVP, PCVP</w:t>
      </w:r>
    </w:p>
    <w:p>
      <w:r>
        <w:t>- Lưu: VT, TH(HD).</w:t>
      </w:r>
    </w:p>
    <w:p>
      <w:r>
        <w:t>KT. CHỦ TỊCH</w:t>
      </w:r>
    </w:p>
    <w:p>
      <w:r>
        <w:t>PHÓ CHỦ TỊCH</w:t>
      </w:r>
    </w:p>
    <w:p>
      <w:r>
        <w:t>Huỳnh Cao Cường</w:t>
      </w:r>
    </w:p>
    <w:p>
      <w:r>
        <w:t>PHỤ LỤC 1</w:t>
      </w:r>
    </w:p>
    <w:p>
      <w:r>
        <w:t>DỰ BÁO TIẾN ĐỘ THỰC HIỆN CHƯƠNG TRÌNH MỤC TIÊU QUỐC GIA XÂY DỰNG XÃ NÔNG THÔN MỚI KIỂU MẪU GIAI ĐOẠN 2021-2025</w:t>
      </w:r>
    </w:p>
    <w:p>
      <w:r>
        <w:t>STT</w:t>
      </w:r>
    </w:p>
    <w:p>
      <w:r>
        <w:t>Đơn vị</w:t>
      </w:r>
    </w:p>
    <w:p>
      <w:r>
        <w:t>Tiến độ Xã nông thôn mới k iể u mẫu</w:t>
      </w:r>
    </w:p>
    <w:p>
      <w:r>
        <w:t>Ghi chú</w:t>
      </w:r>
    </w:p>
    <w:p>
      <w:r>
        <w:t>2024</w:t>
      </w:r>
    </w:p>
    <w:p>
      <w:r>
        <w:t>2025</w:t>
      </w:r>
    </w:p>
    <w:p>
      <w:r>
        <w:t>1</w:t>
      </w:r>
    </w:p>
    <w:p>
      <w:r>
        <w:t>An Phú Tây</w:t>
      </w:r>
    </w:p>
    <w:p>
      <w:r>
        <w:t>X</w:t>
      </w:r>
    </w:p>
    <w:p>
      <w:r>
        <w:t>2</w:t>
      </w:r>
    </w:p>
    <w:p>
      <w:r>
        <w:t>Bình Chánh (*)</w:t>
      </w:r>
    </w:p>
    <w:p>
      <w:r>
        <w:t>X</w:t>
      </w:r>
    </w:p>
    <w:p>
      <w:r>
        <w:t>X</w:t>
      </w:r>
    </w:p>
    <w:p>
      <w:r>
        <w:t>3</w:t>
      </w:r>
    </w:p>
    <w:p>
      <w:r>
        <w:t>Bình Lợi (*)</w:t>
      </w:r>
    </w:p>
    <w:p>
      <w:r>
        <w:t>X</w:t>
      </w:r>
    </w:p>
    <w:p>
      <w:r>
        <w:t>X</w:t>
      </w:r>
    </w:p>
    <w:p>
      <w:r>
        <w:t>4</w:t>
      </w:r>
    </w:p>
    <w:p>
      <w:r>
        <w:t>Tân Nhựt</w:t>
      </w:r>
    </w:p>
    <w:p>
      <w:r>
        <w:t>X</w:t>
      </w:r>
    </w:p>
    <w:p>
      <w:r>
        <w:t>5</w:t>
      </w:r>
    </w:p>
    <w:p>
      <w:r>
        <w:t>Tân Kiên (*)</w:t>
      </w:r>
    </w:p>
    <w:p>
      <w:r>
        <w:t>X</w:t>
      </w:r>
    </w:p>
    <w:p>
      <w:r>
        <w:t>X</w:t>
      </w:r>
    </w:p>
    <w:p>
      <w:r>
        <w:t>6</w:t>
      </w:r>
    </w:p>
    <w:p>
      <w:r>
        <w:t>Tân Quý Tây</w:t>
      </w:r>
    </w:p>
    <w:p>
      <w:r>
        <w:t>X</w:t>
      </w:r>
    </w:p>
    <w:p>
      <w:r>
        <w:t>7</w:t>
      </w:r>
    </w:p>
    <w:p>
      <w:r>
        <w:t>Hưng Long</w:t>
      </w:r>
    </w:p>
    <w:p>
      <w:r>
        <w:t>X</w:t>
      </w:r>
    </w:p>
    <w:p>
      <w:r>
        <w:t>8</w:t>
      </w:r>
    </w:p>
    <w:p>
      <w:r>
        <w:t>Phong Phú (*)</w:t>
      </w:r>
    </w:p>
    <w:p>
      <w:r>
        <w:t>X</w:t>
      </w:r>
    </w:p>
    <w:p>
      <w:r>
        <w:t>X</w:t>
      </w:r>
    </w:p>
    <w:p>
      <w:r>
        <w:t>9</w:t>
      </w:r>
    </w:p>
    <w:p>
      <w:r>
        <w:t>Lê Minh Xuân</w:t>
      </w:r>
    </w:p>
    <w:p>
      <w:r>
        <w:t>X</w:t>
      </w:r>
    </w:p>
    <w:p>
      <w:r>
        <w:t>10</w:t>
      </w:r>
    </w:p>
    <w:p>
      <w:r>
        <w:t>Phạm Văn Hai</w:t>
      </w:r>
    </w:p>
    <w:p>
      <w:r>
        <w:t>X</w:t>
      </w:r>
    </w:p>
    <w:p>
      <w:r>
        <w:t>11</w:t>
      </w:r>
    </w:p>
    <w:p>
      <w:r>
        <w:t>Qui Đức</w:t>
      </w:r>
    </w:p>
    <w:p>
      <w:r>
        <w:t>NTM nâng cao</w:t>
      </w:r>
    </w:p>
    <w:p>
      <w:r>
        <w:t>12</w:t>
      </w:r>
    </w:p>
    <w:p>
      <w:r>
        <w:t>Đa Phước</w:t>
      </w:r>
    </w:p>
    <w:p>
      <w:r>
        <w:t>NTM nâng cao</w:t>
      </w:r>
    </w:p>
    <w:p>
      <w:r>
        <w:t>13</w:t>
      </w:r>
    </w:p>
    <w:p>
      <w:r>
        <w:t>Vĩnh Lộc A</w:t>
      </w:r>
    </w:p>
    <w:p>
      <w:r>
        <w:t>NTM nâng cao</w:t>
      </w:r>
    </w:p>
    <w:p>
      <w:r>
        <w:t>14</w:t>
      </w:r>
    </w:p>
    <w:p>
      <w:r>
        <w:t>Vĩnh Lộc B</w:t>
      </w:r>
    </w:p>
    <w:p>
      <w:r>
        <w:t>NTM nâng cao</w:t>
      </w:r>
    </w:p>
    <w:p>
      <w:r>
        <w:t>Tổng</w:t>
      </w:r>
    </w:p>
    <w:p>
      <w:r>
        <w:t>4</w:t>
      </w:r>
    </w:p>
    <w:p>
      <w:r>
        <w:t>10</w:t>
      </w:r>
    </w:p>
    <w:p>
      <w:r>
        <w:t>Tỷ lệ %</w:t>
      </w:r>
    </w:p>
    <w:p>
      <w:r>
        <w:t>28,6</w:t>
      </w:r>
    </w:p>
    <w:p>
      <w:r>
        <w:t>71,4</w:t>
      </w:r>
    </w:p>
    <w:p>
      <w:r>
        <w:t>(*) các xã cơ bản đạt 14/19 tiêu chí, còn lại tiêu chí Văn hóa, Thu nhập, Tổ chức sản xuất và phát triển kinh tế nông thôn, Lao động, Y tế chờ hướng dẫn, tổ chức đánh giá; dự kiến hoàn chỉnh hồ sơ  đ ề xuất công nhận vào quý 2 năm 2024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