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456/KH-UBND năm 2023 thực hiện thí điểm ứng dụng công nghệ thông tin trong công tác rà soát hộ nghèo, hộ cận nghèo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456/KH-UBND</w:t>
      </w:r>
    </w:p>
    <w:p>
      <w:r>
        <w:t>Bắc Kạn, ngày 13 tháng 7 năm 2023</w:t>
      </w:r>
    </w:p>
    <w:p>
      <w:r>
        <w:t>KẾ HOẠCH</w:t>
      </w:r>
    </w:p>
    <w:p>
      <w:r>
        <w:t>THỰC HIỆN THÍ ĐIỂM ỨNG DỤNG CÔNG NGHỆ THÔNG TIN TRONG CÔNG TÁC RÀ SOÁT HỘ NGHÈO, HỘ CẬN NGHÈO</w:t>
      </w:r>
    </w:p>
    <w:p>
      <w:r>
        <w:t>Căn cứ Nghị định số 07/2021/NĐ-CP ngày 27/01/2021 của Chính phủ quy định chuẩn nghèo đa chiều giai đoạn 2021-2025;</w:t>
      </w:r>
    </w:p>
    <w:p>
      <w:r>
        <w:t>Căn cứ Quyết định số 24/2021/QĐ-TTg ngày 16/7/2021 của Thủ tướng Chính phủ quy định quy trình rà soát hộ nghèo, hộ cận nghèo hàng năm và quy trình xác định hộ làm nông nghiệp, lâm nghiệp, ngư nghiệp và diêm nghiệp có mức sống trung bình giai đoạn 2022-2025;</w:t>
      </w:r>
    </w:p>
    <w:p>
      <w:r>
        <w:t>Ủy ban nhân dân tỉnh ban hành Kế hoạch thực hiện thí điểm ứng dụng công nghệ thông tin trong công tác rà soát hộ nghèo, hộ cận nghèo, cụ thể như sau:</w:t>
      </w:r>
    </w:p>
    <w:p>
      <w:r>
        <w:t>I. MỤC ĐÍCH, YÊU CẦU</w:t>
      </w:r>
    </w:p>
    <w:p>
      <w:r>
        <w:t>1. Mục đích</w:t>
      </w:r>
    </w:p>
    <w:p>
      <w:r>
        <w:t>Tăng cường ứng dụng công nghệ thông tin, chuyển đổi số trong lĩnh vực giảm nghèo, tạo sự chủ động, thuận tiện cho người dân, đồng thời đơn giản hóa thủ tục hành chính trong việc rà soát hộ nghèo, hộ cận nghèo.</w:t>
      </w:r>
    </w:p>
    <w:p>
      <w:r>
        <w:t>2. Yêu cầu</w:t>
      </w:r>
    </w:p>
    <w:p>
      <w:r>
        <w:t>Xác định hộ nghèo, hộ cận nghèo chính xác, đúng quy định; quy trình thực hiện đơn giản, phù hợp, người dân dễ hiểu, dễ tiếp cận. Tổng hợp báo cáo đánh giá, rút kinh nghiệm làm cơ sở thực hiện trên địa bàn toàn tỉnh.</w:t>
      </w:r>
    </w:p>
    <w:p>
      <w:r>
        <w:t>II. PHẠM VI, THỜI GIAN THỰC HIỆN</w:t>
      </w:r>
    </w:p>
    <w:p>
      <w:r>
        <w:t>1. Phạm vi:  Thực hiện thí điểm tại 02 xã Phương Viên và xã Lương Bằng, huyện Chợ Đồn.</w:t>
      </w:r>
    </w:p>
    <w:p>
      <w:r>
        <w:t>2. Thời gian thực hiện : Từ tháng 7 đến tháng 12 năm 2023.</w:t>
      </w:r>
    </w:p>
    <w:p>
      <w:r>
        <w:t>III. NỘI DUNG THỰC HIỆN</w:t>
      </w:r>
    </w:p>
    <w:p>
      <w:r>
        <w:t>1. Chuẩn bị hạ tầng và cài đặt máy chủ</w:t>
      </w:r>
    </w:p>
    <w:p>
      <w:r>
        <w:t>Sở Thông tin và Truyền thông chuẩn bị hệ thống máy chủ và hạ tầng phần cứng tại Trung tâm tích hợp dữ liệu tỉnh Bắc Kạn để thực hiện cài đặt ứng dụng phần mềm “Connection” và lưu trữ thông tin, cơ sở dữ liệu trong quá trình thu thập thông tin rà soát hộ nghèo, hộ cận nghèo thí điểm bằng phần mềm trên địa bàn tỉnh và được đồng bộ lên máy chủ tại Trung ương để đảm bảo đồng nhất dữ liệu.</w:t>
      </w:r>
    </w:p>
    <w:p>
      <w:r>
        <w:t>Việc cài đặt phần mềm do chuyên gia phần mềm Trung ương phối hợp với cán bộ đầu mối của Trung tâm công nghệ thông tin và truyền thông tỉnh thực hiện.</w:t>
      </w:r>
    </w:p>
    <w:p>
      <w:r>
        <w:t>2. Chuẩn bị dữ liệu ban đầu</w:t>
      </w:r>
    </w:p>
    <w:p>
      <w:r>
        <w:t>Sở Lao động - Thương binh và Xã hội cung cấp danh mục hành chính thôn, tổ cho Văn phòng Quốc gia về giảm nghèo để tạo lập dữ liệu ban đầu phục vụ triển khai phần mềm “Connection”.</w:t>
      </w:r>
    </w:p>
    <w:p>
      <w:r>
        <w:t>3. Tổ chức tập huấn ứng dụng phần mềm</w:t>
      </w:r>
    </w:p>
    <w:p>
      <w:r>
        <w:t>Sở Lao động - Thương binh và Xã hội chủ trì, phối hợp với Văn phòng Quốc gia về giảm nghèo, các sở, ngành liên quan và đơn vị cung cấp phần mềm tổ chức tập huấn, hướng dẫn công tác rà soát hộ nghèo, hộ cận nghèo bằng phần mềm “Connection” cho cán bộ làm công tác giảm nghèo cấp tỉnh, cấp huyện, cấp xã trên địa bàn tỉnh:</w:t>
      </w:r>
    </w:p>
    <w:p>
      <w:r>
        <w:t>- Số lớp: 04 lớp.</w:t>
      </w:r>
    </w:p>
    <w:p>
      <w:r>
        <w:t>- Địa điểm tập huấn: Tổ chức tại tỉnh.</w:t>
      </w:r>
    </w:p>
    <w:p>
      <w:r>
        <w:t>- Đối tượng: Phòng Lao động-TB&amp;XH huyện, thành phố 02 người/đơn vị; UBND các xã, phường, thị trấn 02 người/đơn vị; rà soát viên 02 xã Phương Viên, xã Lương Bằng, huyện Chợ Đồn.</w:t>
      </w:r>
    </w:p>
    <w:p>
      <w:r>
        <w:t>- Nội dung tập huấn:</w:t>
      </w:r>
    </w:p>
    <w:p>
      <w:r>
        <w:t>Quy trình rà soát hộ nghèo, hộ cận nghèo hằng năm theo chuẩn nghèo đa chiều giai đoạn 2022-2025.</w:t>
      </w:r>
    </w:p>
    <w:p>
      <w:r>
        <w:t>Quy trình ứng dụng đối với người dân tự đăng ký rà soát/hộ gia đình tự đăng ký trên phần mềm “Connection”.</w:t>
      </w:r>
    </w:p>
    <w:p>
      <w:r>
        <w:t>Quy trình ứng dụng đối với cán bộ quản lý tiếp nhận, thẩm định và phê duyệt hồ sơ bằng phần mềm “Connection”.</w:t>
      </w:r>
    </w:p>
    <w:p>
      <w:r>
        <w:t>IV. KINH PHÍ THỰC HIỆN</w:t>
      </w:r>
    </w:p>
    <w:p>
      <w:r>
        <w:t>Sử dụng nguồn kinh phí Chương trình MTQG giảm nghèo bền vững năm 2023 đã giao cho Sở Lao động - Thương binh và Xã hội tại Quyết định số 2388/QĐ-UBND ngày 10/12/2022 của UBND tỉnh về việc giao chỉ tiêu kế hoạch phát triển kinh tế -xã hội và dự toán ngân sách năm 2023 và nguồn kinh phí năm 2022 chuyển sang.</w:t>
      </w:r>
    </w:p>
    <w:p>
      <w:r>
        <w:t>V. TỔ CHỨC THỰC HIỆN</w:t>
      </w:r>
    </w:p>
    <w:p>
      <w:r>
        <w:t>1. Sở Lao động - Thương binh và Xã hội</w:t>
      </w:r>
    </w:p>
    <w:p>
      <w:r>
        <w:t>Chủ trì, phối hợp với Sở Thông tin và Truyền thông và đơn vị cung cấp phần mềm thực hiện cài đặt, tiếp nhận và vận hành phần mềm.</w:t>
      </w:r>
    </w:p>
    <w:p>
      <w:r>
        <w:t>Tổ chức tập huấn, hướng dẫn công tác rà soát hộ nghèo, hộ cận nghèo bằng phần mềm cho cán bộ giảm nghèo cấp tỉnh, cấp huyện, cấp xã và rà soát viên trên địa bàn tỉnh.</w:t>
      </w:r>
    </w:p>
    <w:p>
      <w:r>
        <w:t>Kiểm tra, hướng dẫn, kịp thời tháo gỡ khó khăn vướng mắc trong quá trình rà soát bằng phần mềm tại 02 xã thực hiện thí điểm; báo cáo đánh giá kết quả thực hiện thí điểm, báo cáo UBND tỉnh.</w:t>
      </w:r>
    </w:p>
    <w:p>
      <w:r>
        <w:t>2. Sở Thông tin và Truyền thông</w:t>
      </w:r>
    </w:p>
    <w:p>
      <w:r>
        <w:t>Chuẩn bị hệ thống máy chủ và hạ tầng phần cứng tại Trung tâm tích hợp dữ liệu tỉnh Bắc Kạn để thực hiện cài đặt ứng dụng phần mềm rà soát hộ nghèo, hộ cận nghèo; lưu trữ thông tin, cơ sở dữ liệu trong quá trình thực hiện.</w:t>
      </w:r>
    </w:p>
    <w:p>
      <w:r>
        <w:t>Cử cán bộ làm đầu mối phối hợp thực hiện cài đặt phần mềm.</w:t>
      </w:r>
    </w:p>
    <w:p>
      <w:r>
        <w:t>3. UBND huyện Chợ Đồn</w:t>
      </w:r>
    </w:p>
    <w:p>
      <w:r>
        <w:t>Chỉ đạo Phòng Lao động - Thương binh và Xã hội, UBND xã Phương Viên, UBND xã Lương Bằng bố trí cán bộ đầu mối, lực lượng rà soát viên để triển khai thực hiện thí điểm; tuyên truyền mục đích, ý nghĩa về ứng dụng công nghệ thông tin để người dân biết, đồng thuận tham gia thực hiện.</w:t>
      </w:r>
    </w:p>
    <w:p>
      <w:r>
        <w:t>Theo dõi, đôn đốc, kiểm tra, giám sát, đánh giá báo cáo kết quả thực hiện thí điểm rà soát hộ nghèo, hộ cận nghèo bằng phần mềm gửi Sở Lao động - Thương binh và Xã hội tổng hợp báo cáo UBND tỉnh.</w:t>
      </w:r>
    </w:p>
    <w:p>
      <w:r>
        <w:t>4. UBND xã Phương Viên và UBND xã Lương Bằng, huyện Chợ Đồn</w:t>
      </w:r>
    </w:p>
    <w:p>
      <w:r>
        <w:t>Phổ biến tuyên truyền mục đích, ý nghĩa, yêu cầu của công tác rà soát hộ nghèo, hộ cận nghèo trên địa bàn. Tổ chức lực lượng rà soát viên và triển khai thực hiện rà soát hộ nghèo, hộ cận nghèo thí điểm bằng phần mềm theo kế hoạch. Tổng hợp báo cáo kết quả thực hiện thí điểm gửi UBND huyện Chợ Đồn tổng hợp báo cáo Sở Lao động - Thương binh và Xã hội.</w:t>
      </w:r>
    </w:p>
    <w:p>
      <w:r>
        <w:t>Trên đây là Kế hoạch thực hiện thí điểm ứng dụng công nghệ thông tin trong công tác rà soát hộ nghèo, hộ cận nghèo; Ủy ban nhân dân tỉnh đề nghị Sở Lao động - Thương binh và Xã hội, Sở Thông tin và Truyền thông, UBND huyện Chợ Đồn, UBND xã Phương Viên và UBND xã Lương Bằng phối hợp triển khai thực hiện./.</w:t>
      </w:r>
    </w:p>
    <w:p>
      <w:r>
        <w:t>Nơi nhận:</w:t>
      </w:r>
    </w:p>
    <w:p>
      <w:r>
        <w:t>Gửi bản điện tử:</w:t>
      </w:r>
    </w:p>
    <w:p>
      <w:r>
        <w:t>- Văn phòng QGGN;</w:t>
      </w:r>
    </w:p>
    <w:p>
      <w:r>
        <w:t>- CT, PCT UBND tỉnh;</w:t>
      </w:r>
    </w:p>
    <w:p>
      <w:r>
        <w:t>- Các Sở: LĐ-TB&amp;XH, TT&amp;TT;</w:t>
      </w:r>
    </w:p>
    <w:p>
      <w:r>
        <w:t>-  UBND huyện Chợ Đồn;</w:t>
      </w:r>
    </w:p>
    <w:p>
      <w:r>
        <w:t>-  UBND xã Phương Viên, Lương Bằng huyện Chợ Đồn;</w:t>
      </w:r>
    </w:p>
    <w:p>
      <w:r>
        <w:t>- LĐVP (ô.Nguyên);</w:t>
      </w:r>
    </w:p>
    <w:p>
      <w:r>
        <w:t>- Lưu: VT, VXNV(H).</w:t>
      </w:r>
    </w:p>
    <w:p>
      <w:r>
        <w:t>TM. ỦY BAN NHÂN DÂN</w:t>
      </w:r>
    </w:p>
    <w:p>
      <w:r>
        <w:t>KT. CHỦ TỊCH</w:t>
      </w:r>
    </w:p>
    <w:p>
      <w:r>
        <w:t>PHÓ CHỦ TỊCH</w:t>
      </w:r>
    </w:p>
    <w:p>
      <w:r>
        <w:t>Phạm Duy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