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45/KH-UBND thực hiện Đề án Tuyên truyền, phổ biến trong cán bộ, công chức, viên chức và Nhân dân về nội dung của Công ước chống tra tấn và pháp luật Việt Nam về phòng, chống tra tấn trên địa bàn tỉnh Thái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45/KH-UBND</w:t>
      </w:r>
    </w:p>
    <w:p>
      <w:r>
        <w:t>Thái Bình, ngày 01 tháng 03 năm 2024</w:t>
      </w:r>
    </w:p>
    <w:p>
      <w:r>
        <w:t>KẾ HOẠCH</w:t>
      </w:r>
    </w:p>
    <w:p>
      <w:r>
        <w:t>THỰC HIỆN ĐỀ ÁN “TUYÊN TRUYỀN, PHỔ BIẾN TRONG CÁN BỘ, CÔNG CHỨC, VIÊN CHỨC VÀ NHÂN DÂN VỀ NỘI DUNG CỦA CÔNG ƯỚC CHỐNG TRA TẤN VÀ PHÁP LUẬT VIỆT NAM VỀ PHÒNG, CHỐNG TRA TẤN” TRÊN ĐỊA BÀN TỈNH THÁI BÌNH NĂM 2024</w:t>
      </w:r>
    </w:p>
    <w:p>
      <w:r>
        <w:t>Thực hiện Quyết định số 65/QĐ-TTg ngày 12/01/2018 của Thủ tướng Chính phủ phê duyệt Đề án “Tuyên truyền, phổ biến trong cán bộ, công chức, viên chức và Nhân dân về nội dung của Công ước chống tra tấn và pháp luật Việt Nam về phòng, chống tra tấn”, Quyết định số 153/QĐ-BTP ngày 02/02/2024 về việc ban hành Kế hoạch của Bộ Tư pháp thực hiện các văn bản, Đề án về phổ biến, giáo dục pháp luật, tiếp cận pháp luật năm 2024; trên cơ sở đề nghị của Sở Tư pháp tại Văn bản số 17/TTr-STP ngày 26/02/2024, Ủy ban nhân dân tỉnh ban hành Kế hoạch thực hiện Đề án “Tuyên truyền, phổ biến trong cán bộ, công chức, viên chức và Nhân dân về nội dung của Công ước chống tra tấn và pháp luật Việt Nam về phòng, chống tra tấn” trên địa bàn tỉnh Thái Bình năm 2024 như sau:</w:t>
      </w:r>
    </w:p>
    <w:p>
      <w:r>
        <w:t>I. MỤC ĐÍCH, YÊU CẦU</w:t>
      </w:r>
    </w:p>
    <w:p>
      <w:r>
        <w:t>1. Mục đích</w:t>
      </w:r>
    </w:p>
    <w:p>
      <w:r>
        <w:t>- Tổ chức thực hiện có hiệu quả các nhiệm vụ đề ra tại Quyết định số 65/QĐ-TTg ngày 12/01/2018 của Thủ tướng Chính phủ phê duyệt Đề án “Tuyên truyền, phổ biến trong cán bộ, công chức, viên chức và Nhân dân về nội dung của Công ước chống tra tấn và pháp luật Việt Nam về phòng, chống tra tấn”; Quyết định số 87/QĐ-TTg ngày 14/02/2023 của Thủ tướng Chính phủ phê duyệt Kế hoạch tăng cường thực thi hiệu quả Công ước chống tra tấn và các hình thức đối xử hoặc trừng phạt tàn bạo, vô nhân đạo hoặc hạ nhục con người và các khuyến nghị phù hợp của Ủy ban chống tra tấn.</w:t>
      </w:r>
    </w:p>
    <w:p>
      <w:r>
        <w:t>- Phổ biến rộng rãi, nâng cao nhận thức, hiểu biết của cán bộ, công chức, viên chức và Nhân dân trên địa bàn tỉnh về nội dung Công ước chống tra tấn và pháp luật Việt Nam về phòng, chống tra tấn; giáo dục, bồi dưỡng, nâng cao ý thức tôn trọng và chấp hành Công ước chống tra tấn và pháp luật Việt Nam về phòng, chống tra tấn cho cán bộ, công chức, viên chức và Nhân dân. Nâng cao năng lực thực hiện cho đội ngũ những người làm công tác phổ biến, giáo dục pháp luật tại các cơ quan, đơn vị, địa phương trong việc tổ chức triển khai các hoạt động của Đề án.</w:t>
      </w:r>
    </w:p>
    <w:p>
      <w:r>
        <w:t>- Ngăn ngừa, đấu tranh với các hành vi tra tấn, đối xử, trừng phạt tàn bạo, vô nhân đạo hoặc hạ nhục con người.</w:t>
      </w:r>
    </w:p>
    <w:p>
      <w:r>
        <w:t>2. Yêu cầu</w:t>
      </w:r>
    </w:p>
    <w:p>
      <w:r>
        <w:t>- Bám sát các mục tiêu, nhiệm vụ, nội dung tại Quyết định số 65/QĐ-TTg ngày 12/01/2018 của Thủ tướng Chính phủ, Kế hoạch thực hiện các Chương hình, Đề án trong năm 2024 của Bộ Tư pháp, Kế hoạch phổ biến, giáo dục pháp luật năm 2024 trên địa bàn tỉnh Thái Bình và các nhiệm vụ chính trị, kinh tế, xã hội của tỉnh;</w:t>
      </w:r>
    </w:p>
    <w:p>
      <w:r>
        <w:t>- Các hoạt động tuyên truyền, phổ biến phải được tiến hành thường xuyên liên tục, có trọng tâm, trọng điểm, bám sát các chỉ đạo, định hướng của Tỉnh ủy, Ủy ban nhân dân tỉnh. Nội dung của Đề án phải phù hợp với thực tiễn và các đối tượng; đảm bảo hoàn thành đúng tiến độ, có chất lượng và hiệu quả; có sự phân công nhiệm vụ cụ thể, rõ ràng cho tập thể, cá nhân chịu trách nhiệm triển khai thực hiện. Bảo đảm sự phối hợp chặt chẽ giữa các cơ quan, đơn vị có liên quan trong tham gia thực hiện Đề án;</w:t>
      </w:r>
    </w:p>
    <w:p>
      <w:r>
        <w:t>- Kết hợp các hoạt động của Đề án với việc thực hiện các Chương trình, Đề án, Kế hoạch khác trong công tác phổ biến, giáo dục pháp luật đang được triển khai; lồng ghép triển khai tuyên truyền, phổ biến các văn bản quy phạm pháp luật mới ban hành nhằm sử dụng tiết kiệm, hiệu quả các nguồn lực.</w:t>
      </w:r>
    </w:p>
    <w:p>
      <w:r>
        <w:t>II. NỘI DUNG THỰC HIỆN</w:t>
      </w:r>
    </w:p>
    <w:p>
      <w:r>
        <w:t>1. Nội dung tuyên truyền, phổ biến</w:t>
      </w:r>
    </w:p>
    <w:p>
      <w:r>
        <w:t>a) Nội dung cơ bản của Công ước chống tra tấn; các văn bản về việc phê chuẩn, triển khai thực hiện Công ước.</w:t>
      </w:r>
    </w:p>
    <w:p>
      <w:r>
        <w:t>b) Quy định của pháp luật Việt Nam về phòng, chống tra tấn, bao gồm:</w:t>
      </w:r>
    </w:p>
    <w:p>
      <w:r>
        <w:t>- Các quyền con người, quyền và nghĩa vụ cơ bản của công dân theo quy định của Hiến pháp nước Cộng hòa xã hội chủ nghĩa Việt Nam, nhất là các quyền, nghĩa vụ liên quan trực tiếp đến phòng, chống tra tấn.</w:t>
      </w:r>
    </w:p>
    <w:p>
      <w:r>
        <w:t>- Các quyền của người bị bắt, bị tạm giữ, tạm giam theo quy định của Bộ luật Tố tụng hình sự; các tội danh được quy định trong Bộ luật Hình sự liên quan đến các hành vi tra tấn; các quy định của Bộ luật Dân sự, Luật Trách nhiệm bồi thường của Nhà nước, Luật Khiếu nại, Luật Tố cáo để bảo đảm thực hiện tốt hơn các quyền con người và phù hợp với yêu cầu của Công ước chống tra tấn.</w:t>
      </w:r>
    </w:p>
    <w:p>
      <w:r>
        <w:t>- Nội dung cơ bản của Luật Thi hành án hình sự, Luật Thi hành tạm giữ, tạm giam, Luật Tổ chức cơ quan điều tra hình sự, Luật Tổ chức Viện kiểm sát nhân dân, Luật Tổ chức Tòa án nhân dân, Luật Xử lý vi phạm hành chính, các quy định pháp luật về đạo đức nghề nghiệp của cán bộ, công chức bảo đảm tôn trọng quyền con người khi thi hành công vụ liên quan đến phòng, chống tra tấn.</w:t>
      </w:r>
    </w:p>
    <w:p>
      <w:r>
        <w:t>- Các quy định pháp luật về bạo lực tại nơi làm việc, bạo lực giới, bạo lực gia đình, bạo lực với trẻ em và các đối tượng yếu thế phù hợp với Điều 16 của Công ước chống tra tấn.</w:t>
      </w:r>
    </w:p>
    <w:p>
      <w:r>
        <w:t>- Các quy định, chính sách dự kiến sửa đổi, bổ sung hoặc thay thế, ban hành mới trong quá trình hoàn thiện thể chế, chính sách về phòng, chống tra tấn.</w:t>
      </w:r>
    </w:p>
    <w:p>
      <w:r>
        <w:t>c) Các hành vi tra tấn, đối xử hoặc trừng phạt tàn bạo, hạ nhục con người; các biện pháp nghiệp vụ mà cơ quan có thẩm quyền tiến hành tố tụng, người có thẩm quyền tiến hành tố tụng được áp dụng trong quá trình tố tụng theo quy định của Bộ luật Tố tụng hình sự và các quy định có liên quan.</w:t>
      </w:r>
    </w:p>
    <w:p>
      <w:r>
        <w:t>d) Tình hình phòng ngừa, đấu tranh, xử lý của các cơ quan nhà nước đối với hành vi tra tấn, đối xử, trừng phạt tàn bạo, hạ nhục con người.</w:t>
      </w:r>
    </w:p>
    <w:p>
      <w:r>
        <w:t>2. Hình thức tuyên truyền, phổ biến</w:t>
      </w:r>
    </w:p>
    <w:p>
      <w:r>
        <w:t>a) Biên soạn tài liệu phổ biến Công ước chống tra tấn và pháp luật Việt Nam về phòng, chống tra tấn cho cán bộ, công chức, viên chức và Nhân dân</w:t>
      </w:r>
    </w:p>
    <w:p>
      <w:r>
        <w:t>- Cơ quan chủ trì: Sở Tư pháp.</w:t>
      </w:r>
    </w:p>
    <w:p>
      <w:r>
        <w:t>- Cơ quan phối hợp: Các sở, ban, ngành có liên quan; Ủy ban nhân dân cấp huyện.</w:t>
      </w:r>
    </w:p>
    <w:p>
      <w:r>
        <w:t>- Thời gian thực hiện: Năm 2024.</w:t>
      </w:r>
    </w:p>
    <w:p>
      <w:r>
        <w:t>- Sản phẩm: Tờ gấp tìm hiểu nội dung Công ước chống tra tấn; Tài liệu hỏi đáp pháp luật về phòng, chống tra tấn được chỉnh lý, hoàn thiện, đăng tải trên Cổng Thông tin điện tử tỉnh Thái Bình; Trang thông tin điện tử phổ biến, giáo dục pháp luật tỉnh Thái Bình hoặc Trang thông tin điện tử của Sở Tư pháp tỉnh.</w:t>
      </w:r>
    </w:p>
    <w:p>
      <w:r>
        <w:t>b) Truyền thông phổ biến Công ước chống tra tấn và pháp luật Việt Nam về phòng, chống tra tấn trên phương tiện thông tin đại chúng</w:t>
      </w:r>
    </w:p>
    <w:p>
      <w:r>
        <w:t>- Cơ quan thực hiện: Sở Tư pháp, Sở Thông tin và Truyền thông, Công an tỉnh, Tòa án nhân dân tỉnh, Viện kiểm sát nhân dân tỉnh, Báo Thái Bình, Đài Phát thanh và Truyền hình Thái Bình và các sở, ban, ngành, đoàn thể tỉnh; Ủy ban nhân dân cấp huyện.</w:t>
      </w:r>
    </w:p>
    <w:p>
      <w:r>
        <w:t>- Thời gian thực hiện: Năm 2024.</w:t>
      </w:r>
    </w:p>
    <w:p>
      <w:r>
        <w:t>- Sản phẩm: Phát hành, đăng tải trên Cổng/Trang thông tin điện tử của các cơ quan, đơn vị, địa phương về những quy định quan trọng của Công ước chống tra tấn và các quy định của pháp luật Việt Nam về phòng, chống tra tấn. Các chương trình truyền thông phổ biến pháp luật về phòng, chống tra tấn được phát sóng, đưa tin trên Báo Thái Bình, Đài Phát thanh và Truyền hình Thái Bình, hệ thống loa truyền thanh cơ sở.</w:t>
      </w:r>
    </w:p>
    <w:p>
      <w:r>
        <w:t>c) Phổ biến Công ước chống tra tấn và các quy định của pháp luật Việt Nam về phòng, chống tra tấn thông qua hoạt động điều tra, truy tố, xét xử, thi hành án hình sự, xử lý vi phạm hành chính, hoạt động tiếp công dân, giải quyết khiếu nại, tố cáo của công dân và hoạt động khác của các cơ quan, đơn vị, địa phương; thông qua hoạt động trợ giúp pháp lý, hòa giải ở cơ sở.</w:t>
      </w:r>
    </w:p>
    <w:p>
      <w:r>
        <w:t>- Cơ quan thực hiện: Sở Tư pháp, Công an tỉnh, Tòa án nhân dân tỉnh, Viện kiểm sát nhân dân tỉnh; các sở, ban, ngành, đoàn thể tỉnh; Ủy ban nhân dân cấp huyện.</w:t>
      </w:r>
    </w:p>
    <w:p>
      <w:r>
        <w:t>- Thời gian thực hiện: Năm 2024.</w:t>
      </w:r>
    </w:p>
    <w:p>
      <w:r>
        <w:t>III. KINH PHÍ</w:t>
      </w:r>
    </w:p>
    <w:p>
      <w:r>
        <w:t>Kinh phí thực hiện Kế hoạch này được bố trí trong dự toán ngân sách chi thường xuyên của các cơ quan, đơn vị năm 2024.</w:t>
      </w:r>
    </w:p>
    <w:p>
      <w:r>
        <w:t>IV. TỔ CHỨC THỰC HIỆN</w:t>
      </w:r>
    </w:p>
    <w:p>
      <w:r>
        <w:t>1. Sở Tư pháp chủ trì, phối hợp với cơ quan, đơn vị, địa phương có liên quan tổ chức thực hiện Kế hoạch này; hướng dẫn, theo dõi, đôn đốc, kiểm tra việc thực hiện của các đơn vị; tổng hợp, báo cáo Bộ Tư pháp, Ủy ban nhân dân tỉnh theo quy định.</w:t>
      </w:r>
    </w:p>
    <w:p>
      <w:r>
        <w:t>2. Sở Thông tin và Truyền thông chỉ đạo, hướng dẫn các cơ quan thông tấn, báo chí lựa chọn các nội dung và đẩy mạnh các hoạt động tuyên truyền, phổ biến Công ước chống tra tấn và pháp luật Việt Nam về phòng, chống tra tấn đến các tầng lớp Nhân dân bằng hình thức phù hợp.</w:t>
      </w:r>
    </w:p>
    <w:p>
      <w:r>
        <w:t>3. Các sở, ban, ngành thuộc Ủy ban nhân dân tỉnh tổ chức triển khai, thực hiện Đề án phù hợp với chức năng, nhiệm vụ và quyền hạn được giao; tổng hợp kết quả thực hiện Đề án trong báo cáo công tác phổ biến, giáo dục pháp luật hằng năm gửi về Sở Tư pháp tổng hợp.</w:t>
      </w:r>
    </w:p>
    <w:p>
      <w:r>
        <w:t>4. Đề nghị Ủy ban Mặt trận Tổ quốc Việt Nam tỉnh và các tổ chức chính trị - xã hội chỉ đạo, hướng dẫn các tổ chức trực thuộc lựa chọn hình thức để tuyên truyền, phổ biến cho thành viên, hội viên của tổ chức mình và Nhân dân; vận động Nhân dân tích cực tìm hiểu những nội dung cơ bản của Công ước chống tra tấn và pháp luật Việt Nam về phòng, chống tra tấn để bảo vệ quyền được tôn trọng và bảo vệ tính mạng, sức khỏe, danh dự, nhân phẩm khi bị xâm phạm; tăng cường giám sát việc thực hiện Công ước chống tra tấn và pháp luật Việt Nam về phòng, chống tra tấn, kịp thời kiến nghị với cơ quan có thẩm quyền ngăn chặn, xử lý các hành vi vi phạm.</w:t>
      </w:r>
    </w:p>
    <w:p>
      <w:r>
        <w:t>5. Công an tỉnh, Bộ Chỉ huy Quân sự tỉnh, Bộ Chỉ huy Bộ đội Biên phòng tỉnh đẩy mạnh tuyên truyền, phổ biến nội dung Công ước chống tra tấn và pháp luật Việt Nam về phòng, chống tra tấn cho cán bộ, chiến sĩ trong lực lượng vũ trang và Nhân dân.</w:t>
      </w:r>
    </w:p>
    <w:p>
      <w:r>
        <w:t>6. Đề nghị Tòa án nhân dân tỉnh, Viện kiểm sát nhân dân tỉnh chỉ đạo, hướng dẫn các cơ quan, đơn vị trực thuộc lựa chọn nội dung, hình thức phù hợp để tuyên truyền, phổ biến các quy định của Công ước cho cán bộ, công chức, viên chức trong ngành; chú trọng tuyên truyền, phổ biến thông qua các hoạt động kiểm sát, truy tố, xét xử, tiếp công dân, giải quyết khiếu nại, tố cáo.</w:t>
      </w:r>
    </w:p>
    <w:p>
      <w:r>
        <w:t>7. Đề nghị Đoàn Luật sư tỉnh thực hiện tuyên truyền, phổ biến cho Nhân dân về nội dung của Công ước chống tra tấn và pháp luật Việt Nam về phòng, chống tra tấn trong quá trình triển khai các hoạt động nghề nghiệp.</w:t>
      </w:r>
    </w:p>
    <w:p>
      <w:r>
        <w:t>8. Ủy ban nhân dân huyện, thành phố.</w:t>
      </w:r>
    </w:p>
    <w:p>
      <w:r>
        <w:t>- Chủ động xây dựng kế hoạch triển khai Đề án tuyên truyền, phổ biến trong cán bộ, công chức, viên chức và Nhân dân về nội dung của Công ước chống tra tấn và pháp luật Việt Nam về phòng, chống tra tấn; đảm bảo kinh phí để tổ chức triển khai thực hiện kế hoạch ở địa phương;</w:t>
      </w:r>
    </w:p>
    <w:p>
      <w:r>
        <w:t>- Chỉ đạo Phòng Tư pháp phối hợp với các cơ quan chức năng trên địa bàn huyện, thành phố tổ chức tập huấn, nâng cao kiến thức pháp luật và nội dung Công ước cho đội ngũ báo cáo viên, tuyên truyền viên, hòa giải ở cơ sở (có thể lồng ghép trong chương trình bồi dưỡng kiến thức pháp luật, nghiệp vụ phổ biến pháp luật trong năm). Định kỳ báo cáo kết quả thực hiện về Sở Tư pháp để tổng hợp báo cáo Ủy ban nhân dân tỉnh, Bộ Tư pháp.</w:t>
      </w:r>
    </w:p>
    <w:p>
      <w:r>
        <w:t>Trên đây là Kế hoạch thực hiện Đề án “Tuyên truyền, phổ biến trong cán bộ, công chức, viên chức và Nhân dân về nội dung của Công ước chống tra tấn và pháp luật Việt Nam về phòng, chống tra tấn” trên địa bàn tỉnh Thái Bình năm 2024. Yêu cầu các cơ quan, đơn vị nghiêm túc triển khai thực hiện; trong quá trình thực hiện có vướng mắc, phản ánh về Sở Tư pháp để được hướng dẫn, tổng hợp báo cáo Ủy ban nhân dân tỉnh xem xét, giải quyết./.</w:t>
      </w:r>
    </w:p>
    <w:p>
      <w:r>
        <w:t>Nơi nhận:</w:t>
      </w:r>
    </w:p>
    <w:p>
      <w:r>
        <w:t>- Bộ Tư pháp;</w:t>
      </w:r>
    </w:p>
    <w:p>
      <w:r>
        <w:t>- Vụ PBGDPL - Bộ Tư pháp;</w:t>
      </w:r>
    </w:p>
    <w:p>
      <w:r>
        <w:t>- Chủ tịch, các PCT UBND tỉnh;</w:t>
      </w:r>
    </w:p>
    <w:p>
      <w:r>
        <w:t>- Công an tỉnh, Bộ Chỉ huy QS tỉnh; Bộ CH Bộ đội Biên phòng tỉnh, Viện kiểm sát ND tỉnh, Tòa án ND tỉnh, Đoàn Luật sư tỉnh;</w:t>
      </w:r>
    </w:p>
    <w:p>
      <w:r>
        <w:t>- Các sở, ban, ngành, đoàn thể của tỉnh;</w:t>
      </w:r>
    </w:p>
    <w:p>
      <w:r>
        <w:t>- UBND huyện, thành phố;</w:t>
      </w:r>
    </w:p>
    <w:p>
      <w:r>
        <w:t>- Đài Phát thanh và Truyền hình TB, Báo Thái Bình;</w:t>
      </w:r>
    </w:p>
    <w:p>
      <w:r>
        <w:t>- Lưu VT, NCKS.</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