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45/KH-UBND hỗ trợ nhà ở cho hộ gia đình người có công với cách mạng và triển khai Đề án hỗ trợ nhà ở cho hộ nghèo, hộ cận nghèo trên địa bàn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45/KH-UBND</w:t>
      </w:r>
    </w:p>
    <w:p>
      <w:r>
        <w:t>Yên Bái, ngày 20 tháng 02 năm 2024</w:t>
      </w:r>
    </w:p>
    <w:p>
      <w:r>
        <w:t>KẾ HOẠCH</w:t>
      </w:r>
    </w:p>
    <w:p>
      <w:r>
        <w:t>HỖ TRỢ NHÀ Ở CHO HỘ GIA ĐÌNH NGƯỜI CÓ CÔNG VỚI CÁCH MẠNG VÀ TRIỂN KHAI ĐỀ ÁN HỖ TRỢ NHÀ Ở CHO HỘ NGHÈO, HỘ CẬN NGHÈO TRÊN ĐỊA BÀN TỈNH YÊN BÁI NĂM 2024</w:t>
      </w:r>
    </w:p>
    <w:p>
      <w:r>
        <w:t>Căn cứ Nghị định số 131/2021/NĐ-CP ngày 11/11/2022 của Chính phủ quy định chi tiết và biện pháp thi hành Pháp lệnh ưu đãi người có công với cách mạng;</w:t>
      </w:r>
    </w:p>
    <w:p>
      <w:r>
        <w:t>Thực hiện Quyết định số 632/QĐ-UBND ngày 27/4/2023 của Ủy ban nhân dân tỉnh Yên Bái về việc phê duyệt Đề án hỗ trợ nhà ở cho hộ nghèo, hộ cận nghèo trên địa bàn tỉnh Yên Bái giai đoạn 2023-2025;</w:t>
      </w:r>
    </w:p>
    <w:p>
      <w:r>
        <w:t>Thực hiện Kết luận số 799-KL/TU ngày 24/01/2024 của Thường trực Tỉnh ủy, Kết luận số 801-KL/TU ngày 26/01/2024 của Ban Thường vụ Tỉnh ủy;</w:t>
      </w:r>
    </w:p>
    <w:p>
      <w:r>
        <w:t>Ủy ban nhân dân tỉnh ban hành Kế hoạch hỗ trợ nhà ở cho hộ gia đình người có công với cách mạng và triển khai Đề án hỗ trợ nhà ở cho hộ nghèo, hộ cận nghèo trên địa bàn tỉnh Yên Bái năm 2024, cụ thể như sau:</w:t>
      </w:r>
    </w:p>
    <w:p>
      <w:r>
        <w:t>I.   MỤC ĐÍCH, YÊU CẦU</w:t>
      </w:r>
    </w:p>
    <w:p>
      <w:r>
        <w:t>1. Mục đích</w:t>
      </w:r>
    </w:p>
    <w:p>
      <w:r>
        <w:t>Huy động, lồng ghép các nguồn lực để giải quyết cơ bản tình trạng khó khăn về nhà ở cho hộ gia đình người có công với cách mạng, hộ nghèo, hộ cận nghèo khó khăn về nhà ở trên địa bàn tỉnh Yên Bái trong năm 2024, đảm bảo hoàn thành mục tiêu hỗ trợ nhà ở cho người có công với cách mạng và mục tiêu Đề án hỗ trợ nhà ở cho hộ nghèo, hộ cận nghèo trên địa bàn tỉnh Yên Bái giai đoạn 2023-2025, qua đó kịp thời giảm bớt khó khăn, ổn định và nâng cao đời sống, tạo điều kiện nâng cao chất lượng nhà ở người có công với cách mạng, giúp các hộ nghèo, hộ cận nghèo giải quyết các thiếu hụt về nhà ở và vệ sinh, từng bước vươn lên thoát nghèo bền vững, góp phần đảm bảo an sinh xã hội trên địa bàn tỉnh.</w:t>
      </w:r>
    </w:p>
    <w:p>
      <w:r>
        <w:t>2. Yêu cầu</w:t>
      </w:r>
    </w:p>
    <w:p>
      <w:r>
        <w:t>- Huy động sự vào cuộc của các cấp, các ngành, đặc biệt là chính quyền cơ sở trong việc hỗ trợ, giúp đỡ làm nhà ở cho các hộ gia đình người có công với cách mạng, hộ nghèo, hộ cận nghèo.</w:t>
      </w:r>
    </w:p>
    <w:p>
      <w:r>
        <w:t>- Kết hợp giữa nguồn lực ngân sách nhà nước hỗ trợ với các nguồn lực vận động hợp pháp khác trong và ngoài tỉnh; nguồn lực xã hội hóa từ Quỹ vì người nghèo; Quỹ đền ơn đáp nghĩa; vận động từ các doanh nghiệp, cơ quan, đơn vị cá nhân hỗ trợ kinh phí, kết hợp với huy động hỗ trợ của cộng đồng dân cư để làm nhà ở cho hộ gia đình người có công với cách mạng, hộ nghèo, hộ cận nghèo.</w:t>
      </w:r>
    </w:p>
    <w:p>
      <w:r>
        <w:t>- Tăng cường đôn đốc, kiểm tra, giám sát công tác làm nhà để bảo đảm về diện tích, kết cấu, chất lượng công trình nhà ở và tiến độ làm nhà; quản lý, sử dụng, thanh quyết toán kinh phí hỗ trợ làm nhà đảm bảo đúng mục đích, hiệu quả, đúng quy định.</w:t>
      </w:r>
    </w:p>
    <w:p>
      <w:r>
        <w:t>II. NỘI DUNG KẾ HOẠCH</w:t>
      </w:r>
    </w:p>
    <w:p>
      <w:r>
        <w:t>1.   Về số lượng, mức hỗ trợ nhà ở</w:t>
      </w:r>
    </w:p>
    <w:p>
      <w:r>
        <w:t>Tổng số nhà hỗ trợ cho các hộ gia đình người có công với cách mạng, hộ nghèo, hộ cận nghèo năm 2024 là  1.883 nhà  (làm mới 1.292 nhà; sửa chữa: 591 nhà), bao gồm:</w:t>
      </w:r>
    </w:p>
    <w:p>
      <w:r>
        <w:t>1.1. Hỗ tr  ợ nhà cho các hộ gia đình người có công với cách mạng</w:t>
      </w:r>
    </w:p>
    <w:p>
      <w:r>
        <w:t>a) Tổng số nhà cần làm mới và sửa chữa năm 2024 dự kiến là:   459  nhà (làm mới 246 nhà, sửa chữa 213 nhà), chia theo các địa phương cụ thể như sau:</w:t>
      </w:r>
    </w:p>
    <w:p>
      <w:r>
        <w:t>- Thành phố Yên Bái: 32 nhà (làm mới 14 nhà, sửa chữa 18 nhà);</w:t>
      </w:r>
    </w:p>
    <w:p>
      <w:r>
        <w:t>- Huyện Yên Bình: 65 nhà (làm mới 39 nhà, sửa chữa 26 nhà);</w:t>
      </w:r>
    </w:p>
    <w:p>
      <w:r>
        <w:t>- Huyện Trấn Yên: 55 nhà (làm mới 37 nhà, sửa chữa 18 nhà);</w:t>
      </w:r>
    </w:p>
    <w:p>
      <w:r>
        <w:t>- Huyện Văn Yên: 50 nhà (làm mới 24 nhà, sửa chữa 26 nhà);</w:t>
      </w:r>
    </w:p>
    <w:p>
      <w:r>
        <w:t>- Huyện Văn Chấn: 36 nhà (làm mới 18 nhà, sửa chữa 18 nhà);</w:t>
      </w:r>
    </w:p>
    <w:p>
      <w:r>
        <w:t>- Thị xã Nghĩa Lộ: 17 nhà (làm mới 08 nhà, sửa chữa 09 nhà);</w:t>
      </w:r>
    </w:p>
    <w:p>
      <w:r>
        <w:t>- Huyện Lục Yên: 159 nhà (làm mới 82 nhà, sửa chữa 77 nhà);</w:t>
      </w:r>
    </w:p>
    <w:p>
      <w:r>
        <w:t>- Huyện Trạm Tấu: 11 nhà (làm mới 09 nhà, sửa chữa 02 nhà);</w:t>
      </w:r>
    </w:p>
    <w:p>
      <w:r>
        <w:t>- Huyện Mù Cang Chải: 34 nhà (làm mới 15 nhà, sửa chữa 19 nhà).</w:t>
      </w:r>
    </w:p>
    <w:p>
      <w:r>
        <w:t>b) Mức hỗ trợ dự kiến:  60 triệu đồng/nhà làm mới (trong đó: trung ương hỗ trợ 40 triệu đồng/nhà, địa phương hỗ trợ 20 triệu đồng/nhà); sửa chữa 30 triệu đồng/nhà (trong đó: trung ương hỗ trợ 20 triệu đồng/nhà, địa phương hỗ trợ 10 triệu đồng/nhà)</w:t>
      </w:r>
    </w:p>
    <w:p>
      <w:r>
        <w:t>c) Tổng kinh phí dự kiến:  21.150 triệu đồng, trong đó:</w:t>
      </w:r>
    </w:p>
    <w:p>
      <w:r>
        <w:t>- Nguồn ngân sách trung ương: 14.100 triệu đồng;</w:t>
      </w:r>
    </w:p>
    <w:p>
      <w:r>
        <w:t>- Nguồn ngân sách địa phương: 7.050 triệu đồng</w:t>
      </w:r>
    </w:p>
    <w:p>
      <w:r>
        <w:t>(Thực hiện sau khi trung ương ban hành chính sách hỗ trợ làm nhà ở đối với người có công với cách mạng và tỉnh Yên Bái ban hành chính sách hỗ trợ bổ sung làm nhà ở đối với người có công với cách mạng, dự kiến trong năm 2024).</w:t>
      </w:r>
    </w:p>
    <w:p>
      <w:r>
        <w:t>1.2. Hỗ trợ nhà ở cho hộ nghèo, hộ cận nghèo theo Đề án</w:t>
      </w:r>
    </w:p>
    <w:p>
      <w:r>
        <w:t>a) Tổng số nhà cần làm mới và sửa chữa năm 2024 là:   1.424  nhà (làm mới 1.046 nhà, sửa chữa 378 nhà), trong đó:</w:t>
      </w:r>
    </w:p>
    <w:p>
      <w:r>
        <w:t>- Hỗ trợ làm mới: 653 nhà thuộc Chương trình mục tiêu quốc gia (CTMTQG) phát triển kinh tế - xã hội vùng đồng bào dân tộc thiểu số và miền núi giai đoạn 2021-2030, giai đoạn I: từ năm 2021 đến năm 2025;</w:t>
      </w:r>
    </w:p>
    <w:p>
      <w:r>
        <w:t>- Hỗ trợ làm mới và sửa chữa: 496 nhà (làm mới 315 nhà, sửa chữa 181 nhà) theo Quyết định 2088/QĐ-UBND ngày 27/12/2022 của Ủy ban nhân dân tỉnh Yên Bái về việc phê duyệt Đề án hỗ trợ nhà ở cho hộ nghèo, hộ cận nghèo trên địa bàn huyện nghèo thuộc CTMTQG giảm nghèo bền vững giai đoạn 2021-2025;</w:t>
      </w:r>
    </w:p>
    <w:p>
      <w:r>
        <w:t>- Hỗ trợ làm mới và sửa chữa: 275 nhà (làm mới 78 nhà, sửa chữa 197 nhà) từ nguồn xã hội hóa.</w:t>
      </w:r>
    </w:p>
    <w:p>
      <w:r>
        <w:t>Chia theo các địa phương:</w:t>
      </w:r>
    </w:p>
    <w:p>
      <w:r>
        <w:t>+ Huyện Văn Chấn: 163 nhà (làm mới 151 nhà, sửa chữa 12 nhà);</w:t>
      </w:r>
    </w:p>
    <w:p>
      <w:r>
        <w:t>+ Thị xã Nghĩa Lộ: 85 nhà (làm mới);</w:t>
      </w:r>
    </w:p>
    <w:p>
      <w:r>
        <w:t>+ Huyện Lục Yên: 186 nhà (làm mới 156 nhà, sửa chữa 30 nhà);</w:t>
      </w:r>
    </w:p>
    <w:p>
      <w:r>
        <w:t>+ Huyện Trạm Tấu: 386 nhà (làm mới 285 nhà, sửa chữa 101 nhà);</w:t>
      </w:r>
    </w:p>
    <w:p>
      <w:r>
        <w:t>+ Huyện Mù Cang Chải: 604 nhà (làm mới 369 nhà, sửa chữa 235 nhà).</w:t>
      </w:r>
    </w:p>
    <w:p>
      <w:r>
        <w:t>b) Kinh phí hỗ trợ:   69,970  triệu đồng</w:t>
      </w:r>
    </w:p>
    <w:p>
      <w:r>
        <w:t>(1) Hỗ trợ từ ngân sách trung ương: 42.340 triệu đồng  (chiếm 60,5%),  trong đó:</w:t>
      </w:r>
    </w:p>
    <w:p>
      <w:r>
        <w:t>- Kinh phí từ CTMTQG phát triển kinh tế - xã hội vùng đồng bào dân tộc thiểu số và miền núi (653 nhà làm mới): 26.120 triệu đồng;</w:t>
      </w:r>
    </w:p>
    <w:p>
      <w:r>
        <w:t>- Kinh phí từ CTMTQG giảm nghèo bền vững (496 nhà): 16.220 triệu đồng, trong đó:</w:t>
      </w:r>
    </w:p>
    <w:p>
      <w:r>
        <w:t>+ Nguồn kinh phí của CTMTQG giảm nghèo bền vững năm 2024 (đã giao tại Quyết định số 1600/QĐ-TTg ngày 10/12/2023 của Thủ tướng Chính phủ) là 8.860 triệu đồng;</w:t>
      </w:r>
    </w:p>
    <w:p>
      <w:r>
        <w:t>+ Kinh phí của CTMTQG giảm nghèo bền vững năm 2025 là 7.360 triệu đồng.</w:t>
      </w:r>
    </w:p>
    <w:p>
      <w:r>
        <w:t>(2) Huy động từ nguồn xã hội hóa: 27.630 triệu đồng (chiếm 39,5%), trong đ ó:</w:t>
      </w:r>
    </w:p>
    <w:p>
      <w:r>
        <w:t>- Hỗ trợ kinh phí bổ sung làm mới nhà ở cho các hộ nghèo được hỗ trợ từ CTMTQG phát triển kinh tế - xã hội vùng đồng bào dân tộc thiểu số và miền núi: 9.810 triệu đồng;</w:t>
      </w:r>
    </w:p>
    <w:p>
      <w:r>
        <w:t>- Hỗ trợ kinh phí bổ sung làm mới và sửa chữa nhà ở cho các hộ nghèo, hộ cận nghèo được hỗ trợ từ CTMTQG giảm nghèo bền vững: 8.110 triệu đồng;</w:t>
      </w:r>
    </w:p>
    <w:p>
      <w:r>
        <w:t>- Hỗ trợ làm nhà ở cho các hộ nghèo không thuộc đối tượng hỗ trợ từ các CTMTQG: 9.710 triệu đồng.</w:t>
      </w:r>
    </w:p>
    <w:p>
      <w:r>
        <w:t>2  . Tổng kinh phí thực hiện Kế hoạch dự kiến: 91.120 triệu đồng , trong đó:</w:t>
      </w:r>
    </w:p>
    <w:p>
      <w:r>
        <w:t>- Ngân sách trung ương: 56.440 triệu đồng (chiếm 62%).</w:t>
      </w:r>
    </w:p>
    <w:p>
      <w:r>
        <w:t>- Nguồn xã hội hóa: 34.680 triệu đồng (chiếm 38%)</w:t>
      </w:r>
    </w:p>
    <w:p>
      <w:r>
        <w:t>(Chi tiết tại Phụ lục 1, 2, 3 kèm theo)</w:t>
      </w:r>
    </w:p>
    <w:p>
      <w:r>
        <w:t>3. Nguyên tắc, đối tượng, điều kiện, mức hỗ trợ và phương thức hỗ trợ; yêu cầu về chất lượng nhà ở sau khi được hỗ trợ, quy trình hỗ trợ; quy trình cấp phát, quản lý, sử dụng nguồn kinh phí hỗ trợ</w:t>
      </w:r>
    </w:p>
    <w:p>
      <w:r>
        <w:t>Thực hiện theo quy định tại Quyết định số 632/QĐ-UBND ngày 27/4/2023 của Ủy ban nhân dân tỉnh Yên Bái về việc Đề án hỗ trợ nhà ở cho hộ nghèo, hộ cận nghèo trên địa bàn tỉnh Yên Bái giai đoạn 2023-2025.</w:t>
      </w:r>
    </w:p>
    <w:p>
      <w:r>
        <w:t>4  . Thời gian, tiến độ thực hiện</w:t>
      </w:r>
    </w:p>
    <w:p>
      <w:r>
        <w:t>4.1. Thời gian, tiến độ hỗ trợ nhà ở cho hộ gia đình người có công với cách mạng</w:t>
      </w:r>
    </w:p>
    <w:p>
      <w:r>
        <w:t>Sau khi Trung ương ban hành đầy đủ các văn bản quy định, hướng dẫn việc hỗ trợ nhà ở cho các hộ có thành viên là Người có công với cách mạng, căn cứ tình hình cụ thể, Ủy ban nhân dân tỉnh sẽ ban hành các văn bản, xác định thời gian và tiến độ cụ thể, đảm bảo phù hợp với quy định của Trung ương và điều kiện thực tiễn của tỉnh.</w:t>
      </w:r>
    </w:p>
    <w:p>
      <w:r>
        <w:t>4.2. Thời gian, tiến độ h  ỗ trợ nhà ở cho hộ nghèo, hộ cận nghèo</w:t>
      </w:r>
    </w:p>
    <w:p>
      <w:r>
        <w:t>4.2.1. Thời gian thực hiện:   02/2024 đến trước ngày 10/12/2024.</w:t>
      </w:r>
    </w:p>
    <w:p>
      <w:r>
        <w:t>4.2.2. Tiến độ thực hiện</w:t>
      </w:r>
    </w:p>
    <w:p>
      <w:r>
        <w:t>- Ủy ban nhân dân các huyện, thị xã trên cơ sở danh sách các hộ gia đình đã được rà soát theo Đề án hỗ trợ nhà ở cho hộ nghèo, hộ cận nghèo trên địa bàn tỉnh Yên Bái giai đoạn 2023-2025 (phê duyệt tại Quyết định số 632/QĐ-UBND ngày 27/4/2023 của UBND tỉnh) có trách nhiệm ban hành Kế hoạch triển khai thực hiện năm 2024, trong đó xác định rõ danh sách các hộ được hỗ trợ làm nhà trước ngày 28/02/2024 và gửi về về Sở Lao động - Thương binh và Xã hội và các sở, ngành liên quan để tổng hợp, báo cáo Ủy ban nhân dân tỉnh xem xét, bố trí nguồn kinh phí hỗ trợ.</w:t>
      </w:r>
    </w:p>
    <w:p>
      <w:r>
        <w:t>- Đối với nguồn vốn từ ngân sách nhà nước và nguồn kinh phí xã hội hóa cấp vào tài khoản ngân sách: Căn cứ đề nghị của Sở Lao động - Thương binh và Xã hội, Sở Tài chính tham mưu Ủy ban nhân dân tỉnh phân bổ, cấp kinh phí (lần 01) cho các huyện, thị xã trước ngày 25/3/2024. Trên cơ sở tiến độ làm nhà thực tế tại các huyện, thị xã, Sở Lao động - Thương binh và Xã hội phối hợp với Ủy ban Mặt trận Tổ quốc Việt Nam tỉnh, Sở Tài chính tham mưu Ủy ban nhân dân tỉnh phân bổ, cấp đầy đủ kinh phí (lần 02) cho các huyện, thị xã trước ngày 30/11/2024.</w:t>
      </w:r>
    </w:p>
    <w:p>
      <w:r>
        <w:t>- Đối với nguồn kinh phí xã hội hóa: Căn cứ nguồn kinh phí đã huy động được qua Ủy ban Mặt trận Tổ quốc Việt Nam tỉnh, Sở Lao động - Thương binh và Xã hội có Văn bản đề nghị Ủy ban Mặt trận Tổ quốc Việt Nam tỉnh, phân bổ, cấp kinh phí (lần 01) cho Ủy ban Mặt trận Tổ quốc Việt Nam các huyện, thị xã trước ngày 25/3/2024. Trên cơ sở tiến độ làm nhà thực tế tại các huyện, thị xã, Sở Lao động - Thương binh và Xã hội đề nghị Ủy ban Mặt trận Tổ quốc Việt Nam tỉnh phân bổ, cấp đầy đủ kinh phí (lần 02) cho các huyện, thị xã trước ngày 30/11/2024.</w:t>
      </w:r>
    </w:p>
    <w:p>
      <w:r>
        <w:t>- Ủy ban nhân dân các huyện, thị xã phối hợp với Ủy ban Mặt trận Tổ quốc Việt Nam cùng cấp chỉ đạo các xã, phường, thị trấn tổ chức phối hợp với các tổ chức đoàn thể, cộng đồng dân cư tổ chức làm nhà cho các hộ nghèo, hoàn thành  trước ngày 30/11/2024 .</w:t>
      </w:r>
    </w:p>
    <w:p>
      <w:r>
        <w:t>- Các địa phương hoàn thành việc thanh toán kinh phí cho các các hộ gia đình làm xong nhà trước ngày 10/12/2024. Thực hiện quyết toán kinh phí hỗ trợ làm nhà cho các hộ gia đình xong trước ngày 15/12/2024. Hoàn thiện hồ sơ thanh quyết toán kinh phí hỗ trợ làm nhà đối với các nhà được hỗ trợ từ nguồn kinh phí huy động hợp pháp khác gửi Ủy ban Mặt trận Tổ quốc Việt Nam tỉnh trước ngày 15/12/2024; Báo cáo kết quả thực hiện hỗ trợ làm nhà năm 2024 gửi Ủy ban nhân dân tỉnh (qua Sở Lao động - Thương binh và Xã hội; Ủy ban Mặt trận Tổ quốc Việt Nam tỉnh, Sở Tài chính) trước ngày 20/12/2024.</w:t>
      </w:r>
    </w:p>
    <w:p>
      <w:r>
        <w:t>III. TỔ CHỨC THỰC HIỆN</w:t>
      </w:r>
    </w:p>
    <w:p>
      <w:r>
        <w:t>1. Sở Lao động - Thương binh và Xã hội</w:t>
      </w:r>
    </w:p>
    <w:p>
      <w:r>
        <w:t>- Chủ trì, phối hợp với Ủy ban Mặt trận Tổ quốc Việt Nam tỉnh và các sở, ngành, địa phương tổ chức triển khai thực hiện Kế hoạch trên phạm vi toàn tỉnh.</w:t>
      </w:r>
    </w:p>
    <w:p>
      <w:r>
        <w:t>- Phối hợp với Sở Tài chính, Sở Xây dựng tham mưu cho Ủy ban nhân dân tỉnh phân bổ nguồn vốn sự nghiệp thực hiện Dự án 5: Hỗ trợ nhà ở cho hộ nghèo, hộ cận nghèo trên địa bàn huyện nghèo thuộc Chương trình mục tiêu quốc gia giảm nghèo bền vững phù hợp với số lượng hộ nghèo, hộ cận nghèo đủ điều kiện thụ hưởng chính sách của từng địa phương.</w:t>
      </w:r>
    </w:p>
    <w:p>
      <w:r>
        <w:t>- Chủ trì phối hợp với Ủy ban Mặt trận Tổ quốc Việt Nam tỉnh tổng hợp, đề xuất nhu cầu kinh phí để thực hiện Kế hoạch gửi Sở Tài chính trình Ủy ban nhân dân tỉnh bố trí kinh phí cho các địa phương để triển khai thực hiện kế hoạch đảm bảo đúng tiến độ.</w:t>
      </w:r>
    </w:p>
    <w:p>
      <w:r>
        <w:t>- Chủ trì tổ chức kiểm tra, giám sát tình hình thực hiện Kế hoạch trên phạm vi toàn tỉnh.</w:t>
      </w:r>
    </w:p>
    <w:p>
      <w:r>
        <w:t>- Định kỳ hàng tháng, hàng quý, hàng năm tổng hợp, đánh giá kết quả triển khai thực hiện Kế hoạch báo cáo Ủy ban nhân dân tỉnh (báo cáo gửi trước ngày 15 hàng tháng).</w:t>
      </w:r>
    </w:p>
    <w:p>
      <w:r>
        <w:t>- Trực tiếp theo dõi, đôn đốc, kiểm tra việc triển khai thực hiện Kế hoạch tại thị xã Nghĩa Lộ.</w:t>
      </w:r>
    </w:p>
    <w:p>
      <w:r>
        <w:t>2. Sở Xây dựng</w:t>
      </w:r>
    </w:p>
    <w:p>
      <w:r>
        <w:t>- Chủ trì, phối hợp với Sở Lao động - Thương binh và Xã hội và các sở, ban, ngành liên quan tổ chức thực hiện chính sách hỗ trợ nhà ở cho hộ gia đình người có công với cách mạng, hộ nghèo, hộ cận nghèo trên địa bàn 02 huyện Trạm Tấu, Mù Cang Chải; hướng dẫn các thôn, xã xác định thực trạng về nhà ở và chất lượng về nhà ở sau khi được hỗ trợ.</w:t>
      </w:r>
    </w:p>
    <w:p>
      <w:r>
        <w:t>- Hướng dẫn, công bố thiết kế các mẫu nhà cho hộ gia đình người có công với cách mạng, hộ nghèo, hộ cận nghèo đảm bảo phù hợp với điều kiện thực tiễn của địa phương (bao gồm công trình vệ sinh) để người dân tham khảo, lựa chọn; chuyển giao kỹ thuật, tổ chức hướng dẫn, kiểm tra, giám sát kỹ thuật thi công, xây dựng nhà ở thuộc Đề án.</w:t>
      </w:r>
    </w:p>
    <w:p>
      <w:r>
        <w:t>- Phối hợp với Sở Lao động - Thương binh và Xã hội, Sở Tài chính tham mưu cho Ủy ban nhân dân tỉnh phân bổ nguồn vốn sự nghiệp thực hiện Dự án 5: Hỗ trợ nhà ở cho hộ nghèo, hộ cận nghèo trên địa bàn huyện nghèo thuộc Chương trình mục tiêu quốc gia giảm nghèo bền vững phù hợp với số lượng hộ nghèo, hộ cận nghèo đủ điều kiện thụ hưởng chính sách của từng địa phương.</w:t>
      </w:r>
    </w:p>
    <w:p>
      <w:r>
        <w:t>- Trực tiếp theo dõi, đôn đốc, kiểm tra việc triển khai thực hiện Đề án tại huyện Trạm Tấu và huyện Mù Cang Chải.</w:t>
      </w:r>
    </w:p>
    <w:p>
      <w:r>
        <w:t>3. Ban Dân tộc tỉnh</w:t>
      </w:r>
    </w:p>
    <w:p>
      <w:r>
        <w:t>- Phối hợp với Sở Kế hoạch và Đầu tư và các sở, ngành, địa phương liên quan tham mưu bố trí kinh phí thực hiện Đề án từ nguồn vốn thực hiện Chương trình mục tiêu quốc gia phát triển kinh tế - xã hội vùng đồng bào dân tộc thiểu số và miền núi giai đoạn 2021 - 2030 năm 2024.</w:t>
      </w:r>
    </w:p>
    <w:p>
      <w:r>
        <w:t>- Hướng dẫn các địa phương xác định thôn đặc biệt khó khăn, xã đặc biệt khó khăn, vùng đồng bào dân tộc thiểu số và miền núi.</w:t>
      </w:r>
    </w:p>
    <w:p>
      <w:r>
        <w:t>- Phối hợp với các sở, ngành địa phương kiểm tra việc thực hiện chính sách đối với đối tượng được hỗ trợ nhà ở thuộc Chương trình mục tiêu quốc gia phát triển kinh tế - xã hội vùng đồng bào dân tộc thiểu số và miền núi giai đoạn 2021- 2030 trên phạm vi toàn tỉnh; trực tiếp theo dõi, đôn đốc, kiểm tra việc triển khai thực hiện Kế hoạch tại huyện Văn Chấn và huyện Lục Yên.</w:t>
      </w:r>
    </w:p>
    <w:p>
      <w:r>
        <w:t>4. Công an tỉnh</w:t>
      </w:r>
    </w:p>
    <w:p>
      <w:r>
        <w:t>- Phối hợp thực hiện Kế hoạch làm nhà cho các hộ gia đình người có công với cách mạng, hộ nghèo, hộ cận nghèo trên địa bàn tỉnh theo Kế hoạch này.</w:t>
      </w:r>
    </w:p>
    <w:p>
      <w:r>
        <w:t>- Phối hợp theo dõi, đôn đốc, kiểm tra việc triển khai thực hiện Đề án tại huyện Trạm Tấu và huyện Mù Cang Chải.</w:t>
      </w:r>
    </w:p>
    <w:p>
      <w:r>
        <w:t>5. S  ở Kế hoạch và Đầu tư</w:t>
      </w:r>
    </w:p>
    <w:p>
      <w:r>
        <w:t>- Chủ trì, phối hợp Ban Dân tộc và các sở, ngành liên quan tham mưu phân bổ, điều chỉnh kinh phí thực hiện Kế hoạch từ nguồn vốn thực hiện Chương trình mục tiêu quốc gia phát triển kinh tế - xã hội vùng đồng bào dân tộc thiểu số và miền núi giai đoạn 2021 - 2030 năm 2024.</w:t>
      </w:r>
    </w:p>
    <w:p>
      <w:r>
        <w:t>- Chủ trì, phối hợp với Sở Tài chính và các ngành liên quan tham mưu cân đối, bố trí nguồn vốn ngân sách địa phương thực hiện Kế hoạch.</w:t>
      </w:r>
    </w:p>
    <w:p>
      <w:r>
        <w:t>6. Sở Tài chính</w:t>
      </w:r>
    </w:p>
    <w:p>
      <w:r>
        <w:t>- Chủ trì, phối hợp với Sở Lao động - Thương binh và Xã hội, Sở Xây dựng tổng hợp trình Ủy ban nhân dân tỉnh phê duyệt phương án phân bổ nguồn vốn sự nghiệp năm 2024 thực hiện CTMTQG giảm nghèo bền vững giai đoạn 2021- 2025 và nguồn vốn hỗ trợ nhà ở cho hộ gia đình người có công với cách mạng cho các địa phương.</w:t>
      </w:r>
    </w:p>
    <w:p>
      <w:r>
        <w:t>- Phối hợp với Sở Lao động - Thương binh và Xã hội, Ủy ban Mặt trận Tổ quốc Việt Nam tỉnh tham mưu phương án bố trí kinh phí trình Ủy ban nhân dân phê duyệt để triển khai thực hiện kế hoạch đảm bảo đúng tiến độ.</w:t>
      </w:r>
    </w:p>
    <w:p>
      <w:r>
        <w:t>- Chủ trì, phối hợp với Ủy ban Mặt trận Tổ quốc Việt Nam tỉnh và các sở, ngành hướng dẫn thanh, quyết toán kinh phí hỗ trợ cho hộ nghèo, hộ cận nghèo từ nguồn ngân sách tỉnh theo quy định.</w:t>
      </w:r>
    </w:p>
    <w:p>
      <w:r>
        <w:t>7. S  ở Thông tin và Truyền thông</w:t>
      </w:r>
    </w:p>
    <w:p>
      <w:r>
        <w:t>Hướng dẫn các cơ quan báo chí, truyền thông đẩy mạnh công tác tuyên truyền, phổ biến về nội dung Kế hoạch và tình hình triển khai thực hiện tại các địa phương trong tỉnh, qua đó tạo sự đồng thuận cao trong xã hội, huy động trách nhiệm, sức mạnh tổng hợp của hệ thống chính trị, các doanh nghiệp và nhân dân các dân tộc trên địa bàn tỉnh trong việc tích cực tham gia hỗ trợ nhà ở cho hộ gia đình người có công với cách mạng, hộ nghèo, hộ cận nghèo trên địa bàn tỉnh.</w:t>
      </w:r>
    </w:p>
    <w:p>
      <w:r>
        <w:t>8. Ngân hàng Chính sách xã hội</w:t>
      </w:r>
    </w:p>
    <w:p>
      <w:r>
        <w:t>Chủ trì thực hiện các chính sách tín dụng ưu đãi đối với các hộ nghèo được hỗ trợ làm nhà theo Chương trình mục tiêu quốc gia phát triển kinh tế xã hội vùng đồng bào dân tộc thiểu số và miền núi giai đoạn 2021 - 2030, có đủ điều kiện và nhu cầu vay vốn.</w:t>
      </w:r>
    </w:p>
    <w:p>
      <w:r>
        <w:t>9. Báo   Yên Bái, Đài phát thanh và truyền hình tỉnh, Trung tâm Điều hành thông minh</w:t>
      </w:r>
    </w:p>
    <w:p>
      <w:r>
        <w:t>Tập trung tuyên truyền, phổ biến các nội dung trong Kế hoạch và tình hình triển khai thực hiện tại các địa phương trong tỉnh, qua đó tạo sự đồng thuận cao trong xã hội, huy động trách nhiệm, sức mạnh tổng hợp của hệ thống chính trị, các doanh nghiệp và nhân dân các dân tộc trên địa bàn tỉnh trong việc tích cực tham gia hỗ trợ nhà ở cho hộ gia đình người có công với cách mạng, hộ nghèo, hộ cận nghèo trên địa bàn tỉnh.</w:t>
      </w:r>
    </w:p>
    <w:p>
      <w:r>
        <w:t>10. Ủy ban nhân dân các huyện, thị xã</w:t>
      </w:r>
    </w:p>
    <w:p>
      <w:r>
        <w:t>- Chỉ đạo, phổ biến, quán triệt sâu rộng về mục tiêu, nội dung của Kế hoạch tới toàn thể cán bộ, đảng viên và nhân dân; đẩy mạnh công tác tuyên truyền, vận động trực tiếp đến hộ gia đình bằng nhiều hình thức phù hợp.</w:t>
      </w:r>
    </w:p>
    <w:p>
      <w:r>
        <w:t>- Ban hành Kế hoạch tổ chức thực hiện trên địa bàn trước ngày 28/02/2024. Các hộ được đưa vào danh sách hỗ trợ nhà ở năm 2024 của địa phương phải phù hợp về đối tượng, điều kiện hỗ trợ quy định tại Nghị quyết số 10/2023/NQ-HĐND ngày 12/4/2023 của Hội đồng nhân dân tỉnh quy định chính sách hỗ trợ nhà ở cho hộ nghèo, hộ cận nghèo trên địa bàn tỉnh Yên Bái giai đoạn 2023-2025; các văn bản quy định về chính sách hỗ trợ nhà ở cho hộ gia đình người có công với cách mạng và các văn bản liên quan.</w:t>
      </w:r>
    </w:p>
    <w:p>
      <w:r>
        <w:t>- Chủ động vận động các nguồn lực xã hội hóa để có thể hỗ trợ thêm cho các hộ gia đình người có công với cách mạng, hộ nghèo, hộ cận nghèo đặc biệt khó khăn làm nhà ở trên địa bàn. Đối với các hộ có hoàn cảnh đặc biệt khó khăn, không có khả năng tự tổ chức làm nhà, các địa phương có trách nhiệm huy động hệ thống chính trị, đặc biệt là sự tham gia của các tổ chức đoàn thể và cộng đồng dân cư nơi đối tượng cư trú để tổ chức làm nhà cho các đối tượng.</w:t>
      </w:r>
    </w:p>
    <w:p>
      <w:r>
        <w:t>- Chỉ đạo các xã, phường, thị trấn thực hiện: Lập danh sách hộ nghèo, hộ cận nghèo có khó khăn về nhà ở, đảm bảo đúng đối tượng; huy động nhân công, vật liệu; phân công cụ thể cán bộ phụ trách thôn, bản, tổ dân phố trong việc chỉ đạo, hướng dẫn, đôn đốc các hộ gia đình người có công với cách mạng, hộ nghèo, hộ cận nghèo được hỗ trợ làm mới, sửa chữa nhà ở theo Kế hoạch....; giám sát để các hộ gia đình sử dụng tiền hỗ trợ nhà ở cho hộ nghèo, hộ cận nghèo đúng mục đích, đảm bảo chất lượng nhà ở; đồng thời, phối hợp với các cơ quan liên quan ở địa phương thực hiện công khai chính sách hỗ trợ nhà ở theo quy định.</w:t>
      </w:r>
    </w:p>
    <w:p>
      <w:r>
        <w:t>- Thực hiện thanh, quyết toán kinh phí hỗ trợ làm nhà cho các hộ gia đình, đồng thời chỉ đạo các phòng, ban, đơn vị có liên quan hoàn thiện hồ sơ thanh quyết toán kinh phí hỗ trợ làm nhà đối với các nhà được hỗ trợ từ nguồn kinh phí huy động hợp pháp khác gửi Ủy ban Mặt trận Tổ quốc Việt Nam tỉnh theo đúng tiến độ tại Kế hoạch này.</w:t>
      </w:r>
    </w:p>
    <w:p>
      <w:r>
        <w:t>- Báo cáo, đánh giá tiến độ hàng tháng, hàng quý, năm về kết quả triển khai thực hiện Kế hoạch (báo cáo tháng gửi trước ngày 15 hàng tháng) gửi Sở Lao động - Thương binh và Xã hội để tổng hợp báo cáo Ủy ban nhân dân tỉnh, đồng thời gửi Sở Xây dựng, Ban Dân tộc, Ủy ban Mặt trận Tổ quốc Việt Nam tỉnh và cơ quan được giao trách nhiệm theo dõi, đôn đốc việc triển khai Kế hoạch trên địa bàn.</w:t>
      </w:r>
    </w:p>
    <w:p>
      <w:r>
        <w:t>11. Đề nghị Ủy ban Mặt trận Tổ quốc Việt Nam tỉnh</w:t>
      </w:r>
    </w:p>
    <w:p>
      <w:r>
        <w:t>- Làm đầu mối vận động, tiếp nhận các nguồn kinh phí xã hội hóa từ cấp tỉnh và kinh phí hỗ trợ từ trung ương; phân bổ kinh phí tiếp nhận cho Ủy ban nhân dân cấp huyện để hỗ trợ làm nhà cho hộ gia đình người có công với cách mạng, các hộ nghèo, hộ cận nghèo theo Kế hoạch (trường hợp phía nhà tài trợ kinh phí có quy định khác, Ủy ban nhân dân tỉnh sẽ xem xét, giao cơ quan có trách nhiệm tiếp nhận kinh phí phù hợp với yêu cầu của nhà tài trợ và quy định có liên quan của pháp luật).</w:t>
      </w:r>
    </w:p>
    <w:p>
      <w:r>
        <w:t>- Phối hợp với các tổ chức thành viên tăng cường công tác tuyên truyền, vận động đoàn viên, hội viên và toàn dân hưởng ứng, tham gia hỗ trợ nhà ở cho hộ nghèo, hộ cận nghèo theo Kế hoạch; phối hợp với các cơ quan, tổ chức, địa phương có liên quan tiến hành giám sát việc tổ chức, triển khai thực hiện Kế hoạch trên phạm vi toàn tỉnh.</w:t>
      </w:r>
    </w:p>
    <w:p>
      <w:r>
        <w:t>- Trên cơ sở Quyết định của Ủy ban nhân dân tỉnh và đề nghị của Sở Lao động -Thương binh và Xã hội, tiến hành phân bổ nguồn kinh phí xã hội hoá huy động qua Ủy ban Mặt trận Tổ quốc Việt Nam tỉnh cho Ủy ban Mặt trận Tổ quốc Việt Nam các huyện, thị xã để tổ chức làm nhà cho các hộ dân. Hướng dẫn Ủy ban Mặt trận Tổ quốc Việt Nam các huyện, thị xã lập các hồ sơ đề nghị hỗ trợ, hồ sơ thanh toán theo đúng các quy định hiện hành và yêu cầu của nhà tài trợ (nếu có).</w:t>
      </w:r>
    </w:p>
    <w:p>
      <w:r>
        <w:t>- Phối hợp với Sở Lao động - Thương binh và Xã hội đề xuất nhu cầu kinh phí để thực hiện Kế hoạch gửi Sở Tài chính trình Ủy ban nhân dân tỉnh bố trí kinh phí cho các địa phương để triển khai thực hiện kế hoạch đảm bảo đúng tiến độ.</w:t>
      </w:r>
    </w:p>
    <w:p>
      <w:r>
        <w:t>- Chủ trì phối hợp với các sở, ngành liên quan hướng dẫn các địa phương thanh quyết toán nguồn kinh phí hỗ trợ làm nhà cho các hộ gia đình người có công với cách mạng, hộ nghèo, hộ cận nghèo theo yêu cầu của nhà tài trợ.</w:t>
      </w:r>
    </w:p>
    <w:p>
      <w:r>
        <w:t>Trên đây là Kế hoạch hỗ trợ nhà ở cho hộ gia đình người có công với cách mạng, hộ nghèo và hộ cận nghèo trên địa bàn tỉnh Yên Bái năm 2024, Ủy ban nhân dân tỉnh yêu cầu các cơ quan, đơn vị triển khai thực hiện./.</w:t>
      </w:r>
    </w:p>
    <w:p>
      <w:r>
        <w:t>Nơi nhận:</w:t>
      </w:r>
    </w:p>
    <w:p>
      <w:r>
        <w:t>- Thường trực Tỉnh ủy;</w:t>
      </w:r>
    </w:p>
    <w:p>
      <w:r>
        <w:t>- Lãnh đạo HĐND tỉnh;</w:t>
      </w:r>
    </w:p>
    <w:p>
      <w:r>
        <w:t>- Chủ tịch, các PCT UBND tỉnh;</w:t>
      </w:r>
    </w:p>
    <w:p>
      <w:r>
        <w:t>- Đoàn Đại biểu QH tỉnh;</w:t>
      </w:r>
    </w:p>
    <w:p>
      <w:r>
        <w:t>- Ủy ban MTTQ Việt Nam tỉnh;</w:t>
      </w:r>
    </w:p>
    <w:p>
      <w:r>
        <w:t>- Các sở, ban, ngành, đoàn thể tỉnh;</w:t>
      </w:r>
    </w:p>
    <w:p>
      <w:r>
        <w:t>- Báo Yên Bái, Đài PTTH tỉnh;</w:t>
      </w:r>
    </w:p>
    <w:p>
      <w:r>
        <w:t>- Trung tâm điều hành thông minh;</w:t>
      </w:r>
    </w:p>
    <w:p>
      <w:r>
        <w:t>- CVP, các Phó CVP UBND tỉnh;</w:t>
      </w:r>
    </w:p>
    <w:p>
      <w:r>
        <w:t>- Lưu: VT, TC, TH, XD, VX.</w:t>
      </w:r>
    </w:p>
    <w:p>
      <w:r>
        <w:t>KT. CHỦ TỊCH</w:t>
      </w:r>
    </w:p>
    <w:p>
      <w:r>
        <w:t>PHÓ CHỦ TỊCH</w:t>
      </w:r>
    </w:p>
    <w:p>
      <w:r>
        <w:t>Vũ Thị Hiền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