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449/KH-UBND năm 2023 triển khai thi hành Luật Bảo vệ quyền lợi người tiêu dùng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449/KH-UBND</w:t>
      </w:r>
    </w:p>
    <w:p>
      <w:r>
        <w:t>Hà Tĩnh, ngày 16 tháng 10 năm 2023</w:t>
      </w:r>
    </w:p>
    <w:p>
      <w:r>
        <w:t>KẾ HOẠCH</w:t>
      </w:r>
    </w:p>
    <w:p>
      <w:r>
        <w:t>TRIỂN KHAI THI HÀNH LUẬT BẢO VỆ QUYỀN LỢI NGƯỜI TIÊU DÙNG TRÊN ĐỊA BÀN TỈNH</w:t>
      </w:r>
    </w:p>
    <w:p>
      <w:r>
        <w:t>Thực hiện Quyết định số 1012/QĐ-TTg ngày 31/8/2023 của Thủ tướng Chính phủ ban hành Kế hoạch triển khai thi hành Luật Bảo vệ quyền lợi người tiêu dùng; trên cơ sở báo cáo, đề xuất của Sở Công Thương tại Văn bản số 1767/SCT- QLTM ngày 25/9/2023 (sau khi tổng hợp ý kiến của các sở, ngành, địa phương liên quan); UBND tỉnh ban hành Kế hoạch triển khai thi hành Luật Bảo vệ quyền lợi người tiêu dùng trên địa bàn tỉnh như sau:</w:t>
      </w:r>
    </w:p>
    <w:p>
      <w:r>
        <w:t>I. MỤC ĐÍCH, YÊU CẦU</w:t>
      </w:r>
    </w:p>
    <w:p>
      <w:r>
        <w:t>1. Mục đích</w:t>
      </w:r>
    </w:p>
    <w:p>
      <w:r>
        <w:t>- Tuyên truyền, phổ biến Luật Bảo vệ quyền lợi người tiêu dùng đến nhân dân, cán bộ, công chức, viên chức và người lao động trên địa bàn tỉnh; tập huấn, bồi dưỡng nghiệp vụ cho đội ngũ cán bộ, công chức, viên chức và người lao động làm công tác bảo vệ quyền lợi người tiêu dùng; nâng cao nhận thức và ý thức trách nhiệm của người dân tuân thủ Luật Bảo vệ quyền lợi người tiêu dùng .</w:t>
      </w:r>
    </w:p>
    <w:p>
      <w:r>
        <w:t>- Xác định cụ thể các nội dung công việc, thời hạn, tiến độ hoàn thành và trách nhiệm, cơ chế phối hợp giữa các sở, ban, ngành cấp tỉnh, UBND các cấp và các tổ chức chính trị xã hội trong việc tổ chức triển khai thi hành Luật Bảo vệ quyền lợi người tiêu dùng, bảo đảm kịp thời, đồng bộ, thống nhất và hiệu quả.</w:t>
      </w:r>
    </w:p>
    <w:p>
      <w:r>
        <w:t>- Nâng cao nhận thức và trách nhiệm của các sở, ngành, địa phương và các cơ quan, tổ chức liên quan trong việc thi hành Luật Bảo vệ quyền lợi người tiêu dùng.</w:t>
      </w:r>
    </w:p>
    <w:p>
      <w:r>
        <w:t>2. Yêu cầu</w:t>
      </w:r>
    </w:p>
    <w:p>
      <w:r>
        <w:t>- Bảo đảm sự chỉ đạo thống nhất của Trung ương, của tỉnh; sự phối hợp chặt chẽ, thường xuyên, hiệu quả giữa các sở, ngành, địa phương và các cơ quan, tổ chức có liên quan trong việc triển khai thi hành Luật Bảo vệ quyền lợi người tiêu dùng.</w:t>
      </w:r>
    </w:p>
    <w:p>
      <w:r>
        <w:t>- Nội dung công việc phải gắn với trách nhiệm và phát huy vai trò chủ động, tích cực của các cơ quan quản lý Nhà nước, đảm bảo chất lượng, tiến độ hoàn thành công việc.</w:t>
      </w:r>
    </w:p>
    <w:p>
      <w:r>
        <w:t>- Có lộ trình thực hiện cụ thể để khi Luật Bảo vệ quyền lợi người tiêu dùng có hiệu lực thi hành  (từ ngày 01/7/2024)  thì các hoạt động được triển khai đồng bộ trên địa bàn tỉnh.</w:t>
      </w:r>
    </w:p>
    <w:p>
      <w:r>
        <w:t>- Thường xuyên, kịp thời kiểm tra, đôn đốc, hướng dẫn tháo gỡ, giải quyết vướng mắc, khó khăn phát sinh trong quá trình tổ chức thực hiện để đảm bảo tiến độ, hiệu quả của việc triển khai thi hành Luật Bảo vệ quyền lợi người tiêu dùng.</w:t>
      </w:r>
    </w:p>
    <w:p>
      <w:r>
        <w:t>II. NỘI DUNG THỰC HIỆN</w:t>
      </w:r>
    </w:p>
    <w:p>
      <w:r>
        <w:t>1. Tổ chức hội nghị quán triệt, phổ biến, tập huấn chuyên sâu về Luật Bảo vệ quyền lợi người tiêu dùng</w:t>
      </w:r>
    </w:p>
    <w:p>
      <w:r>
        <w:t>Tổ chức hội nghị quán triệt, phổ biến, tập huấn chuyên sâu về Luật Bảo vệ quyền lợi người tiêu dùng, các văn bản quy phạm pháp luật quy định chi tiết, hướng dẫn Luật này và các văn bản pháp luật liên quan đối với cán bộ, công chức, viên chức, người lao động của các sở, ban, ngành cấp tỉnh, UBND các cấp, các doanh nghiệp và người tiêu dùng tại địa phương; xây dựng cuốn cẩm nang bảo vệ quyền lợi người tiêu dùng.</w:t>
      </w:r>
    </w:p>
    <w:p>
      <w:r>
        <w:t>- Cơ quan chủ trì: Sở Công Thương.</w:t>
      </w:r>
    </w:p>
    <w:p>
      <w:r>
        <w:t>- Cơ quan phối hợp: Các sở, ngành, địa phương và các cơ quan, đơn vị liên quan.</w:t>
      </w:r>
    </w:p>
    <w:p>
      <w:r>
        <w:t>- Thời gian thực hiện: Năm 2023 và các năm tiếp theo.</w:t>
      </w:r>
    </w:p>
    <w:p>
      <w:r>
        <w:t>2. Tuyên truyền, phổ biến Luật Bảo vệ quyền lợi người tiêu dùng</w:t>
      </w:r>
    </w:p>
    <w:p>
      <w:r>
        <w:t>Tổ chức tuyên truyền, phổ biến nội dung của Luật Bảo vệ quyền lợi người tiêu dùng và các điểm mới của Luật bằng các hình thức đa dạng, phù hợp với điều kiện, tình hình thực tế trên địa bàn tỉnh; tổ chức thực hiện các chuyên mục, chương trình, tin, bài phổ biến Luật Bảo vệ quyền lợi người tiêu dùng, các văn bản quy phạm pháp luật quy định chi tiết, hướng dẫn Luật và các văn bản pháp luật khác liên quan trên các phương tiện thông tin đại chúng hoặc các hình thức khác theo quy định của pháp luật về phổ biến, giáo dục pháp luật.</w:t>
      </w:r>
    </w:p>
    <w:p>
      <w:r>
        <w:t>- Cơ quan chủ trì: Sở Công Thương.</w:t>
      </w:r>
    </w:p>
    <w:p>
      <w:r>
        <w:t>- Cơ quan phối hợp: Sở Thông tin và Truyền thông, Đài Phát thanh và Truyền hình tỉnh, Báo Hà Tĩnh, các cơ quan thông tin đại chúng và các sở, ngành, địa phương, đơn vị liên quan.</w:t>
      </w:r>
    </w:p>
    <w:p>
      <w:r>
        <w:t>- Thời gian thực hiện: Năm 2023 và các năm tiếp theo.</w:t>
      </w:r>
    </w:p>
    <w:p>
      <w:r>
        <w:t>3. Tham gia góp ý việc xây dựng và triển khai thực hiện các dự án, đề án, chương trình, hoạt động cấp quốc gia về bảo vệ quyền lợi người tiêu dùng do các Bộ, ngành Trung ương soạn thảo</w:t>
      </w:r>
    </w:p>
    <w:p>
      <w:r>
        <w:t>- Cơ quan chủ trì thực hiện: Sở Công Thương.</w:t>
      </w:r>
    </w:p>
    <w:p>
      <w:r>
        <w:t>- Cơ quan phối hợp: Các sở, ngành, địa phương và các cơ quan, đơn vi liên quan.</w:t>
      </w:r>
    </w:p>
    <w:p>
      <w:r>
        <w:t>- Thời gian thực hiện: Năm 2023 và các năm tiếp theo.</w:t>
      </w:r>
    </w:p>
    <w:p>
      <w:r>
        <w:t>4. Nghiên cứu sửa đổi, bổ sung “Quy chế phối hợp thực hiện các hoạt động bảo vệ quyền lợi người tiêu dùng trên địa bàn tỉnh” ban hành tại Quyết định số 18/2022/QĐ-UNND ngày 14/7/2022 của UBND tỉnh đảm bảo phù hợp với Luật Bảo vệ quyền lợi người tiêu dùng</w:t>
      </w:r>
    </w:p>
    <w:p>
      <w:r>
        <w:t>- Cơ quan chủ trì thực hiện: Sở Công Thương.</w:t>
      </w:r>
    </w:p>
    <w:p>
      <w:r>
        <w:t>- Cơ quan phối hợp: Các sở, ngành, địa phương và các cơ quan, đơn vị liên quan.</w:t>
      </w:r>
    </w:p>
    <w:p>
      <w:r>
        <w:t>- Thời gian thực hiện: Trước tháng 10/2024.</w:t>
      </w:r>
    </w:p>
    <w:p>
      <w:r>
        <w:t>III. TỔ CHỨC THỰC HIỆN</w:t>
      </w:r>
    </w:p>
    <w:p>
      <w:r>
        <w:t>1. Sở Công Thương chủ trì, phối hợp với các sở, ban, ngành cấp tỉnh, UBND các huyện, thành phố, thị xã và các cơ quan, đơn vị liên quan triển khai thực hiện các nội dung tại Kế hoạch này, đảm bảo tiến độ, chất lượng, hiệu quả, phù hợp tình hình thực tế trên địa bàn tỉnh; theo dõi, đôn đốc, hướng dẫn việc triển khai thực hiện; tổng hợp, báo cáo, tham mưu UBND tỉnh các nội dung liên quan theo quy định.</w:t>
      </w:r>
    </w:p>
    <w:p>
      <w:r>
        <w:t>2. Các sở, ban, ngành cấp tỉnh, UBND các huyện, thành phố, thị xã và các cơ quan, đơn vị liên quan theo chức năng, nhiệm vụ, lĩnh vực quản lý có trách nhiệm chủ động phối hợp với Sở Công Thương để triển khai thực hiện hiệu quả Kế hoạch này.</w:t>
      </w:r>
    </w:p>
    <w:p>
      <w:r>
        <w:t>3. Đề nghị Ủy ban Mặt trận Tổ quốc tỉnh và các đoàn thể cấp tỉnh theo chức năng, nhiệm vụ phối hợp với Sở Công Thương, các đơn vị, địa phương liên quan triển khai việc tuyên truyền, phổ biến Luật Bảo vệ quyền lợi người tiêu dùng và các Văn bản khác liên quan đến toàn thể Nhân dân.</w:t>
      </w:r>
    </w:p>
    <w:p>
      <w:r>
        <w:t>4. Kinh phí thực hiện kế hoạch được bố trí từ ngân sách Nhà nước theo phân cấp ngân sách Nhà nước hiện hành trong dự toán chi hằng năm và các nguồn khác theo quy định của pháp luật.</w:t>
      </w:r>
    </w:p>
    <w:p>
      <w:r>
        <w:t>Trên đây là Kế hoạch triển khai thi hành Luật Bảo vệ quyền lợi người tiêu dùng trên địa bàn tỉnh; yêu cầu các cơ quan, đơn vị, địa phương liên quan nghiêm túc thực hiện. Trường hợp gặp khó khăn, vướng mắc đề nghị các các cơ quan, đơn vị, địa phương kịp thời gửi Sở Công Thương để tổng hợp, báo cáo, đề xuất UBND tỉnh theo quy định./.</w:t>
      </w:r>
    </w:p>
    <w:p>
      <w:r>
        <w:t>Nơi nhận:</w:t>
      </w:r>
    </w:p>
    <w:p>
      <w:r>
        <w:t>- Thường trực Tỉnh ủy (b/c);</w:t>
      </w:r>
    </w:p>
    <w:p>
      <w:r>
        <w:t>- Chủ tịch, các PCT UBND tỉnh;</w:t>
      </w:r>
    </w:p>
    <w:p>
      <w:r>
        <w:t>- UBMTTQ tỉnh và các đoàn thể cấp tỉnh;</w:t>
      </w:r>
    </w:p>
    <w:p>
      <w:r>
        <w:t>- Các sở, ban, ngành cấp tỉnh;</w:t>
      </w:r>
    </w:p>
    <w:p>
      <w:r>
        <w:t>- UBND các huyện, thành phố, thị xã;</w:t>
      </w:r>
    </w:p>
    <w:p>
      <w:r>
        <w:t>- CVP, Phó CVP theo dõi lĩnh vực;</w:t>
      </w:r>
    </w:p>
    <w:p>
      <w:r>
        <w:t>- Trung tâm CB - TH tỉnh;</w:t>
      </w:r>
    </w:p>
    <w:p>
      <w:r>
        <w:t>- Lưu: VT, KT2.</w:t>
      </w:r>
    </w:p>
    <w:p>
      <w:r>
        <w:t>TM. UỶ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