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448/KH-UBND thực hiện Chương trình quốc gia về Quản lý nhu cầu điện trên địa bàn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448/KH-UBND</w:t>
      </w:r>
    </w:p>
    <w:p>
      <w:r>
        <w:t>An Giang, ngày 06 tháng 5 năm 2024</w:t>
      </w:r>
    </w:p>
    <w:p>
      <w:r>
        <w:t>KẾ HOẠCH</w:t>
      </w:r>
    </w:p>
    <w:p>
      <w:r>
        <w:t>VỀ VIỆC THỰC HIỆN CHƯƠNG TRÌNH QUỐC GIA VỀ QUẢN LÝ NHU CẦU ĐIỆN TRÊN ĐỊA BÀN TỈNH AN GIANG NĂM 2024</w:t>
      </w:r>
    </w:p>
    <w:p>
      <w:r>
        <w:t>Căn cứ Quyết định số 279/QĐ-TTg ngày 8 tháng 3 năm 2018 của Thủ tướng Chính phủ về việc phê duyệt Chương trình quốc gia về Quản lý nhu cầu điện (DSM) giai đoạn 2018-2020, định hướng đến năm 2030;</w:t>
      </w:r>
    </w:p>
    <w:p>
      <w:r>
        <w:t>Căn cứ Chỉ thị số 20/CT-TTg ngày 8 tháng 6 năm 2023 của Thủ tướng Chính phủ về việc tăng cường tiết kiệm điện giai đoạn 2023-2025 và các năm tiếp theo.</w:t>
      </w:r>
    </w:p>
    <w:p>
      <w:r>
        <w:t>Căn cứ Quyết định số 3110/QĐ-BCT ngày 30 tháng 11 năm 2023 của Bộ Công Thương về việc phê duyệt Kế hoạch cung cấp điện và vận hành hệ thống điện quốc gia năm 2024;</w:t>
      </w:r>
    </w:p>
    <w:p>
      <w:r>
        <w:t>Căn cứ Quyết định số 714/QĐ-UBND ngày 30 tháng 3 năm 2020 của Ủy ban nhân dân tỉnh về việc ban hành Kế hoạch Chương trình sử dụng năng lượng tiết kiệm và hiệu quả trên địa bàn tỉnh An Giang giai đoạn 2021 - 2025.</w:t>
      </w:r>
    </w:p>
    <w:p>
      <w:r>
        <w:t>Năm 2023, tỉnh An Giang đạt những kết quả tích cực trong việc triển khai thực hiện Chương trình quốc gia về quản lý nhu cầu điện, cụ thể: mức tiết kiệm điện đạt 2,42% điện thương phẩm, tương đương tiết kiệm 67,408 triệu kWh trên tổng điện năng tiêu thụ toàn tỉnh; đồng thời, tỷ lệ tổn thất điện năng trên lưới của toàn tỉnh đạt 3,46%, thấp hơn 0,05% so với cùng kỳ (Cùng kỳ: 3,51%).</w:t>
      </w:r>
    </w:p>
    <w:p>
      <w:r>
        <w:t>Để tiếp tục duy trì, phát huy những kết quả đạt được trong việc thực hiện Chương trình quốc gia về quản lý nhu cầu điện trên địa bàn tỉnh, Ủy ban nhân dân tỉnh An Giang ban hành Kế hoạch thực hiện Chương trình năm 2024 với những nội dung như sau:</w:t>
      </w:r>
    </w:p>
    <w:p>
      <w:r>
        <w:t>I. MỤC TIÊU</w:t>
      </w:r>
    </w:p>
    <w:p>
      <w:r>
        <w:t>1. Mục tiêu chung</w:t>
      </w:r>
    </w:p>
    <w:p>
      <w:r>
        <w:t>- Đảm bảo ổn định cung ứng điện, nâng cao chất lượng điện năng và độ tin cậy cung cấp điện, góp phần bảo vệ môi trường và phát triển kinh tế - xã hội, nâng cao hiệu quả trong quản lý vận hành hệ thống điện gắn với phát triển bền vững, phát triển năng lượng xanh.</w:t>
      </w:r>
    </w:p>
    <w:p>
      <w:r>
        <w:t>- Giảm công suất phụ tải đỉnh của hệ thống điện tỉnh An Giang, góp phần giảm công suất phụ tải đỉnh của hệ thống điện Quốc gia và giảm nhu cầu về vốn đầu tư trong xây dựng mới, mở rộng lưới điện quốc gia và khai thác hợp lý các nguồn tài nguyên năng lượng phục vụ phát triển bền vững.</w:t>
      </w:r>
    </w:p>
    <w:p>
      <w:r>
        <w:t>- Nâng cao nhận thức của khách hàng sử dụng điện và toàn xã hội trong việc quản lý nhu cầu điện và sử dụng điện tiết kiệm, hiệu quả; từng bước chuyển từ khách hàng sử dụng điện truyền thống sang khách hàng sử dụng điện thông minh.</w:t>
      </w:r>
    </w:p>
    <w:p>
      <w:r>
        <w:t>2. Mục tiêu cụ thể</w:t>
      </w:r>
    </w:p>
    <w:p>
      <w:r>
        <w:t>- Phấn đấu giảm công suất phụ tải đỉnh của hệ thống điện tỉnh An Giang khoảng 7,6MW (không bao gồm tiết giảm điện do thiếu nguồn) chiếm tỷ lệ 1,5% thông qua việc thực hiện Chương trình DSM (Chương trình quốc gia về quản lý nhu cầu điện); Chương trình DR (Chương trình điều chỉnh phụ tải điện phi thương mại) và vận hành ổn định các hệ thống điện năng lượng mặt trời mặt đất và điện mặt trời mái nhà.</w:t>
      </w:r>
    </w:p>
    <w:p>
      <w:r>
        <w:t>- Phấn đấu 100% khách hàng sử dụng điện và khách hàng sử dụng điện lớn trên địa bàn tỉnh An Giang được tuyên truyền nâng cao nhận thức về lợi ích và sự cần thiết phải quản lý nhu cầu điện để khách hàng tự nguyện đăng ký tham gia các chương trình điều chỉnh phụ tải điện.</w:t>
      </w:r>
    </w:p>
    <w:p>
      <w:r>
        <w:t>- Phấn đấu lắp đặt, thay thế công tơ điện tử cho 96% khách hàng sử dụng điện trên địa bàn tỉnh để từng bước chuyển từ khách hàng sử dụng điện truyền thống sang khách hàng sử dụng điện thông minh.</w:t>
      </w:r>
    </w:p>
    <w:p>
      <w:r>
        <w:t>- Phấn đấu giảm chỉ số thời gian mất điện bình quân lưới điện phân phối đạt - dưới 253 phút và tỷ lệ tổn thất điện năng dưới 3,44%.</w:t>
      </w:r>
    </w:p>
    <w:p>
      <w:r>
        <w:t>Thực hiện lồng ghép với các Chương trình quốc gia sử dụng năng lượng tiết kiệm và hiệu quả, phấn đấu năm 2024 tiết kiệm tối thiểu 2% tổng điện năng tiêu thụ trên địa bàn tỉnh.</w:t>
      </w:r>
    </w:p>
    <w:p>
      <w:r>
        <w:t>II. NHIỆM VỤ, GIẢI PHÁP THỰC HIỆN</w:t>
      </w:r>
    </w:p>
    <w:p>
      <w:r>
        <w:t>1. Công tác tuyên truyền, đào tạo nâng cao năng lực và nhận thức</w:t>
      </w:r>
    </w:p>
    <w:p>
      <w:r>
        <w:t>- Xây dựng và triển khai đồng bộ chương trình tuyên truyền, lợi ích của việc thực hiện Chương trình quốc gia về Quản lý nhu cầu điện trên địa bàn tỉnh An Giang. Sử dụng đa dạng, đồng bộ các phương tiện, hình thức thông tin, truyền thông phù hợp để tăng cường nhận thức cho người dân, các doanh nghiệp sản xuất - kinh doanh, các cơ sở sử dụng năng lượng trọng điểm, các khách hàng sử dụng điện lớn và các đơn vị điện lực đối với Chương trình quốc gia về Quản lý nhu cầu điện.</w:t>
      </w:r>
    </w:p>
    <w:p>
      <w:r>
        <w:t>- Tuyên truyền và vận động khách hàng sử dụng điện lớn ký thỏa thuận tham gia Chương trình Điều chỉnh phụ tải điện phi thương mại, nhằm mở rộng và nâng số lượng khách hàng tham gia chương trình, đáp ứng các mục tiêu điều chỉnh phụ tải điện nhất là trong giai đoạn được cảnh báo khó khăn trong vận hành hệ thống điện.</w:t>
      </w:r>
    </w:p>
    <w:p>
      <w:r>
        <w:t>- Nâng cao nhận thức của xã hội, khách hàng sử dụng điện thực hiện Chương trình quốc gia về Quản lý nhu cầu điện và Chương trình điều chỉnh phụ tải điện với nội dung tuyên truyền về tiết kiệm điện, sử dụng năng lượng tiết kiệm, hiệu quả do các cơ quan chức năng và các đơn vị điện lực chủ trì thực hiện.</w:t>
      </w:r>
    </w:p>
    <w:p>
      <w:r>
        <w:t>2. Về khoa học và công nghệ</w:t>
      </w:r>
    </w:p>
    <w:p>
      <w:r>
        <w:t>- Thực hiện đánh giá tiềm năng, nhu cầu và thiết kế các Chương trình DSM phù hợp đối với từng khu vực, đối tượng khách hàng sử dụng điện, đơn vị điện lực và cơ chế khuyến khích. Chương trình DSM được thiết kế và thực hiện phải đảm bảo mục tiêu thuyết phục khách hàng sử dụng điện tham gia một cách tự nguyện và chủ động.</w:t>
      </w:r>
    </w:p>
    <w:p>
      <w:r>
        <w:t>- Các đơn vị hoạt động điện lực (bán lẻ điện) tiếp tục triển khai lắp mới và thay thế công tơ cơ khí bằng công tơ điện tử; lập cơ sở dữ liệu đo đếm hằng ngày của nhiều loại hình khách hàng từ dân dụng đến công nghiệp, dịch vụ đáp ứng yêu cầu phân tích, nghiên cứu phụ tải, dự báo phụ tải cũng như quản lý nhu cầu điện được chính xác và kịp thời.</w:t>
      </w:r>
    </w:p>
    <w:p>
      <w:r>
        <w:t>- Các đơn vị điện lực và khách hàng sử dụng điện tiếp tục trang bị các hệ thống cơ sở hạ tầng hiện đại như: Hệ thống hạ tầng đo đếm tiên tiến, công tơ đọc và thu thập số liệu đo đếm từ xa AMR; năng lượng mặt trời mái nhà tích hợp lưu trữ năng lượng; tối ưu hóa việc tham gia của khách hàng sử dụng điện trong Chương trình DSM, Chương trình điều chỉnh phụ tải điện (DR).</w:t>
      </w:r>
    </w:p>
    <w:p>
      <w:r>
        <w:t>- Các đơn vị quản lý vận hành lưới điện phân phối, bán lẻ điện tiếp tục thực hiện công tác nghiên cứu phụ tải điện, nâng cao năng lực dự báo nhu cầu phụ tải điện; dự báo các kịch bản và giải pháp chủ động ứng phó với thời tiết cao điểm nắng nóng mùa hè khi nhu cầu sử dụng điện tăng cao.</w:t>
      </w:r>
    </w:p>
    <w:p>
      <w:r>
        <w:t>3. Về cơ chế chính sách</w:t>
      </w:r>
    </w:p>
    <w:p>
      <w:r>
        <w:t>- Khuyến khích Công ty Điện lực An Giang, Công ty CP Điện nước An Giang chủ động thực hiện các Chương trình DSM; vận dụng, kết hợp nguồn vốn hợp pháp của mỗi đơn vị để thực hiện Chương trình quốc gia về DSM.</w:t>
      </w:r>
    </w:p>
    <w:p>
      <w:r>
        <w:t>- Khuyến khích khách hàng sử dụng điện chủ động bố trí các nguồn vốn hợp pháp để đầu tư xây dựng cơ sở hạ tầng, hệ thống công nghệ thông tin, hệ thống quản lý năng lượng để thực hiện hiệu quả các Chương trình DSM trong phạm vi, khả năng của doanh nghiệp.</w:t>
      </w:r>
    </w:p>
    <w:p>
      <w:r>
        <w:t>- Khuyến khích phát triển mô hình điện mặt trời mái nhà tự sản tự tiêu theo hướng dẫn của Bộ Công Thương; khuyến khích sử dụng các sản phẩm đèn chiếu sáng có sử dụng điện năng lượng mặt trời trong chiếu sáng công cộng.</w:t>
      </w:r>
    </w:p>
    <w:p>
      <w:r>
        <w:t>(Danh mục các nhiệm vụ trọng tâm theo Phụ lục đính kèm)</w:t>
      </w:r>
    </w:p>
    <w:p>
      <w:r>
        <w:t>III. TỔ CHỨC THỰC HIỆN</w:t>
      </w:r>
    </w:p>
    <w:p>
      <w:r>
        <w:t>1. Sở Công Thương</w:t>
      </w:r>
    </w:p>
    <w:p>
      <w:r>
        <w:t>- Chủ trì, phối hợp các đơn vị có liên quan thực hiện Kế hoạch này; đôn đốc, giám sát, kiểm tra hoạt động triển khai, kết quả của từng nhiệm vụ theo kế hoạch được duyệt; thường xuyên cập nhật, rà soát, đề xuất báo cáo Ủy ban nhân dân tỉnh.</w:t>
      </w:r>
    </w:p>
    <w:p>
      <w:r>
        <w:t>- Nghiên cứu tham mưu Hội đồng nhân dân tỉnh, Ủy ban nhân dân tỉnh ban hành các cơ chế, chính sách, chủ trương tuân thủ quy định pháp luật hiện hành, phù hợp Chương trình, Kế hoạch phát triển ngành năng lượng và hài hòa lợi ích các bên khi tham gia Chương trình DSM (sau khi Chính phủ và các Bộ, Ngành Trung ương đã ban hành văn bản hướng dẫn đầy đủ).</w:t>
      </w:r>
    </w:p>
    <w:p>
      <w:r>
        <w:t>- Chủ trì phối hợp với UBND huyện, thị xã, thành phố và Công ty Điện lực An Giang, Công ty Cổ phần Điện nước An Giang tuyên truyền phổ biến nâng cao nhận thức của cộng đồng, doanh nghiệp về sử dụng năng lượng tiết kiệm và hiệu quả năm 2024 và lợi ích của Chương trình quốc gia về quản lý nhu cầu điện, Chương trình điều chỉnh phụ tải điện; tập huấn Chương trình Quản lý nhu cầu điện cho các khách hàng sử dụng điện lớn.</w:t>
      </w:r>
    </w:p>
    <w:p>
      <w:r>
        <w:t>2. Ủy ban nhân dân các huyện, thị xã, thành phố</w:t>
      </w:r>
    </w:p>
    <w:p>
      <w:r>
        <w:t>Phối hợp với Sở Công Thương, Công ty Điện lực An Giang và Công ty CP Điện nước An Giang tuyên truyền, phổ biến pháp luật tăng cường nâng cao nhận thức của xã hội trong việc quản lý nhu cầu điện, điều chỉnh phụ tải và sử dụng điện hiệu quả.</w:t>
      </w:r>
    </w:p>
    <w:p>
      <w:r>
        <w:t>3. Công ty Điện lực An Giang và Công ty Cổ phần Điện nước An Giang</w:t>
      </w:r>
    </w:p>
    <w:p>
      <w:r>
        <w:t>- Chủ động phối hợp với Sở Công Thương tập huấn về Chương trình Quản lý nhu cầu điện cho các khách hàng sử dụng điện lớn.</w:t>
      </w:r>
    </w:p>
    <w:p>
      <w:r>
        <w:t>- Xây dựng kế hoạch; giải pháp thực hiện quản lý nhu cầu điện năm 2024 phù hợp các khả năng cung cấp điện (giờ cao điểm, thấp điểm); xây dựng mục tiêu, chỉ tiêu, cụ thể thực hiện năm 2024 đảm bảo đồng bộ với các mục tiêu của Chương trình quốc gia về DSM.</w:t>
      </w:r>
    </w:p>
    <w:p>
      <w:r>
        <w:t>- Cân đối, bố trí kinh phí của đơn vị, huy động các nguồn lực hợp pháp khác để triển khai có hiệu quả các nhiệm vụ, giải pháp được nêu tại nội dung trên (Mục II) làm cơ sở triển khai, thực hiện đạt hiệu quả thiết thực đối với các mục tiêu, nhiệm vụ đã đề ra.</w:t>
      </w:r>
    </w:p>
    <w:p>
      <w:r>
        <w:t>- Thực hiện các nhiệm vụ khác theo chỉ đạo của Bộ Công Thương và Tổng Công ty Điện lực Miền Nam trong thực hiện Chương trình quốc gia về DSM.</w:t>
      </w:r>
    </w:p>
    <w:p>
      <w:r>
        <w:t>IV. CHẾ ĐỘ BÁO CÁO</w:t>
      </w:r>
    </w:p>
    <w:p>
      <w:r>
        <w:t>- Công ty Điện lực An Giang và Công ty Cổ phần Điện nước An Giang căn cứ chức năng nhiệm vụ được giao, tổ chức triển khai thực hiện Kế hoạch này.</w:t>
      </w:r>
    </w:p>
    <w:p>
      <w:r>
        <w:t>- Các tổ chức, đơn vị liên quan tại Kế hoạch này, chịu trách nhiệm thực hiện chế độ báo cáo định kỳ 6 tháng (trước ngày 20/6/2024), báo cáo năm (trước ngày 10/12/2024) gửi Sở Công Thương tổng hợp để báo cáo cấp thẩm quyền.</w:t>
      </w:r>
    </w:p>
    <w:p>
      <w:r>
        <w:t>Trong quá trình triển khai thực hiện Kế hoạch này, trường hợp phát sinh các khó khăn, vướng mắc, giao Sở Công Thương làm đầu mối giải quyết theo thẩm quyền; trường hợp vượt thẩm quyền, Sở Công Thương là cơ quan đầu mối, tổng hợp các khó khăn, vướng mắc báo cáo cấp thẩm quyền xem xét.</w:t>
      </w:r>
    </w:p>
    <w:p>
      <w:r>
        <w:t>Trên đây là Kế hoạch thực hiện Chương trình quốc gia về quản lý nhu cầu điện trên địa bàn tỉnh An Giang năm 2024, yêu cầu các cơ quan, đơn vị, địa phương liên quan triển khai thực hiện./.</w:t>
      </w:r>
    </w:p>
    <w:p>
      <w:r>
        <w:t>Nơi nhận:</w:t>
      </w:r>
    </w:p>
    <w:p>
      <w:r>
        <w:t>- Bộ Công Thương; (b/c)</w:t>
      </w:r>
    </w:p>
    <w:p>
      <w:r>
        <w:t>- TT. TU, TT. HĐND; (b/c)</w:t>
      </w:r>
    </w:p>
    <w:p>
      <w:r>
        <w:t>- UBND tỉnh: CT và các PCT; (b/c)</w:t>
      </w:r>
    </w:p>
    <w:p>
      <w:r>
        <w:t>- Các sở, ban, ngành tỉnh;</w:t>
      </w:r>
    </w:p>
    <w:p>
      <w:r>
        <w:t>- UBND các huyện, thị xã, thành phố;</w:t>
      </w:r>
    </w:p>
    <w:p>
      <w:r>
        <w:t>- VP UBND: LĐVP và P. TH, P.KTTH, P.KTN;</w:t>
      </w:r>
    </w:p>
    <w:p>
      <w:r>
        <w:t>- Lưu: VT.</w:t>
      </w:r>
    </w:p>
    <w:p>
      <w:r>
        <w:t>KT. CHỦ TỊCH</w:t>
      </w:r>
    </w:p>
    <w:p>
      <w:r>
        <w:t>PHÓ CHỦ TỊCH</w:t>
      </w:r>
    </w:p>
    <w:p>
      <w:r>
        <w:t>Lê Văn Phước</w:t>
      </w:r>
    </w:p>
    <w:p>
      <w:r>
        <w:t>PHỤ LỤC</w:t>
      </w:r>
    </w:p>
    <w:p>
      <w:r>
        <w:t>NHIỆM VỤ THỰC HIỆN CHƯƠNG TRÌNH QUỐC GIA VỀ QUẢN LÝ NHU CẦU ĐIỆN TRÊN ĐỊA BÀN TỈNH AN GIANG</w:t>
      </w:r>
    </w:p>
    <w:p>
      <w:r>
        <w:t>(Đính kèm Kế hoạch số 448 /KH-UBND ngày 06 tháng 5 năm 2024 của UBND tỉnh An Giang)</w:t>
      </w:r>
    </w:p>
    <w:p>
      <w:r>
        <w:t>STT</w:t>
      </w:r>
    </w:p>
    <w:p>
      <w:r>
        <w:t>Nội dung thực hiện</w:t>
      </w:r>
    </w:p>
    <w:p>
      <w:r>
        <w:t>Đơn vị chủ trì</w:t>
      </w:r>
    </w:p>
    <w:p>
      <w:r>
        <w:t>Đơn vị phối hợp</w:t>
      </w:r>
    </w:p>
    <w:p>
      <w:r>
        <w:t>1</w:t>
      </w:r>
    </w:p>
    <w:p>
      <w:r>
        <w:t>Giám sát, kiểm tra hoạt động triển khai, kết quả của từng nhiệm vụ theo kế hoạch được duyệt; cập nhật, rà soát, đề xuất báo cáo UBND tỉnh</w:t>
      </w:r>
    </w:p>
    <w:p>
      <w:r>
        <w:t>Sở Công Thương</w:t>
      </w:r>
    </w:p>
    <w:p>
      <w:r>
        <w:t>Công ty Điện lực An Giang và Công ty Cổ phần Điện nước An Giang, UBND huyện, thị xã, thành phố và các đơn vị có liên quan</w:t>
      </w:r>
    </w:p>
    <w:p>
      <w:r>
        <w:t>2</w:t>
      </w:r>
    </w:p>
    <w:p>
      <w:r>
        <w:t>Tuyên truyền cho khách hàng sử dụng điện; khách hàng sử dụng điện lớn lợi ích của việc thực hiện Chương trình điều chỉnh phụ tải điện sử dụng các ưu đãi phi thương mại và chương trình điều chỉnh phụ tải điện tự nguyện.</w:t>
      </w:r>
    </w:p>
    <w:p>
      <w:r>
        <w:t>Sở Công Thương</w:t>
      </w:r>
    </w:p>
    <w:p>
      <w:r>
        <w:t>Công ty Điện lực An Giang và Công ty Cổ phần Điện nước An Giang, UBND huyện, thị xã, thành phố và các đơn vị có liên quan</w:t>
      </w:r>
    </w:p>
    <w:p>
      <w:r>
        <w:t>3</w:t>
      </w:r>
    </w:p>
    <w:p>
      <w:r>
        <w:t>Tổ chức tập huấn Chương trình Quản lý nhu cầu điện cho các khách hàng sử dụng điện lớn</w:t>
      </w:r>
    </w:p>
    <w:p>
      <w:r>
        <w:t>Sở Công Thương</w:t>
      </w:r>
    </w:p>
    <w:p>
      <w:r>
        <w:t>Công ty Điện lực An Giang và các đơn vị có liên quan</w:t>
      </w:r>
    </w:p>
    <w:p>
      <w:r>
        <w:t>4</w:t>
      </w:r>
    </w:p>
    <w:p>
      <w:r>
        <w:t>Tuyên truyền về tiết kiệm điện, sử dụng năng lượng tiết kiệm, hiệu quả (mục đích nâng cao nhận thức của xã hội, khách hàng sử dụng điện về Chương trình quốc gia Quản lý nhu cầu điện)</w:t>
      </w:r>
    </w:p>
    <w:p>
      <w:r>
        <w:t>Sở Công Thương</w:t>
      </w:r>
    </w:p>
    <w:p>
      <w:r>
        <w:t>Các Sở, ngành, UBND huyện, thị xã và Công ty Điện lực An Giang, Công ty CP Điện nước An Giang và các đơn vị có liên quan</w:t>
      </w:r>
    </w:p>
    <w:p>
      <w:r>
        <w:t>5</w:t>
      </w:r>
    </w:p>
    <w:p>
      <w:r>
        <w:t>Xây dựng kế hoạch; giải pháp thực hiện quản lý nhu cầu điện năm 2024 phù hợp các khả năng cung cấp điện (giờ cao điểm, thấp điểm); xây dựng mục tiêu, chỉ tiêu, cụ thể thực hiện năm 2024.</w:t>
      </w:r>
    </w:p>
    <w:p>
      <w:r>
        <w:t>Công ty Điện lực An Giang; Công ty Cổ phần Điện nước An Giang</w:t>
      </w:r>
    </w:p>
    <w:p>
      <w:r>
        <w:t>6</w:t>
      </w:r>
    </w:p>
    <w:p>
      <w:r>
        <w:t>Tuyên truyền và vận động khách hàng sử dụng điện, khách hàng sử dụng điện lớn ký thỏa thuận tham gia Chương trình Điều chỉnh phụ tải điện phi thương mại</w:t>
      </w:r>
    </w:p>
    <w:p>
      <w:r>
        <w:t>Công ty Điện lực An Giang; Công ty Cổ phần Điện nước An Giang</w:t>
      </w:r>
    </w:p>
    <w:p>
      <w:r>
        <w:t>Điện lực và UBND huyện, thị xã, thành phố</w:t>
      </w:r>
    </w:p>
    <w:p>
      <w:r>
        <w:t>7</w:t>
      </w:r>
    </w:p>
    <w:p>
      <w:r>
        <w:t>Thực hiện đánh giá tiềm năng, nhu cầu và thiết kế các Chương trình DSM (mục tiêu thuyết phục khách hàng sử dụng điện tham gia một cách tự nguyện và chủ động) phù hợp đối với từng khu vực, đối tượng khách hàng sử dụng điện, đơn vị điện lực và cơ chế khuyến khích</w:t>
      </w:r>
    </w:p>
    <w:p>
      <w:r>
        <w:t>Công ty Điện lực An Giang; Công ty Cổ phần Điện nước An Giang</w:t>
      </w:r>
    </w:p>
    <w:p>
      <w:r>
        <w:t>Khách hàng sử dụng điện và các đơn vị có liên quan</w:t>
      </w:r>
    </w:p>
    <w:p>
      <w:r>
        <w:t>8</w:t>
      </w:r>
    </w:p>
    <w:p>
      <w:r>
        <w:t>Triển khai lắp mới và thay thế công tơ cơ khí bằng công tơ điện tử khách hàng sử dụng điện lớn và khách hàng sử dụng điện</w:t>
      </w:r>
    </w:p>
    <w:p>
      <w:r>
        <w:t>Công ty Điện lực An Giang; Công ty Cổ phần Điện nước An Giang</w:t>
      </w:r>
    </w:p>
    <w:p>
      <w:r>
        <w:t>Khách hàng sử dụng điện và các đơn vị có liên quan</w:t>
      </w:r>
    </w:p>
    <w:p>
      <w:r>
        <w:t>9</w:t>
      </w:r>
    </w:p>
    <w:p>
      <w:r>
        <w:t>Tuyên truyền tiết kiệm điện, an toàn điện,... đặc biệt các chương trình điều chỉnh phụ tải, sử dụng điện tiết kiệm và hiệu quả tới các đối tượng khách hàng trên địa bàn tỉnh An Giang</w:t>
      </w:r>
    </w:p>
    <w:p>
      <w:r>
        <w:t>Công ty Điện lực An Giang; Công ty Cổ phần Điện nước An Giang</w:t>
      </w:r>
    </w:p>
    <w:p>
      <w:r>
        <w:t>Khách hàng sử dụng điện và các đơn vị có liên quan</w:t>
      </w:r>
    </w:p>
    <w:p>
      <w:r>
        <w:t>10</w:t>
      </w:r>
    </w:p>
    <w:p>
      <w:r>
        <w:t>Trang bị các hệ thống cơ sở hạ tầng hiện đại tại các khách hàng sử dụng điện như: Hệ thống hạ tầng đo đếm tiên tiến, công tơ đọc và thu thập số liệu đo đếm từ xa AMR.</w:t>
      </w:r>
    </w:p>
    <w:p>
      <w:r>
        <w:t>Công ty Điện lực An Giang; Công ty Cổ phần Điện nước An Giang</w:t>
      </w:r>
    </w:p>
    <w:p>
      <w:r>
        <w:t>Khách hàng sử dụng điện và các đơn vị có liên quan</w:t>
      </w:r>
    </w:p>
    <w:p>
      <w:r>
        <w:t>11</w:t>
      </w:r>
    </w:p>
    <w:p>
      <w:r>
        <w:t>Thực hiện công tác dự báo nhu cầu phụ tải; dự báo các kịch bản và giải pháp chủ động ứng phó với thời tiết cao điểm nắng nóng mùa hè khi nhu cầu sử dụng điện tăng cao.</w:t>
      </w:r>
    </w:p>
    <w:p>
      <w:r>
        <w:t>Công ty Điện lực An Giang; Công ty Cổ phần Điện nước An Giang</w:t>
      </w:r>
    </w:p>
    <w:p>
      <w:r>
        <w:t>12</w:t>
      </w:r>
    </w:p>
    <w:p>
      <w:r>
        <w:t>Báo cáo định kỳ 6 tháng (trước ngày 20/6/2024), báo cáo năm (trước ngày 10/12/2024) kết quả thực hiện các nội dung của Kế hoạch này gửi Sở Công Thương tổng hợp để báo cáo UBND tỉnh An Giang và Bộ Công Thương</w:t>
      </w:r>
    </w:p>
    <w:p>
      <w:r>
        <w:t>Công ty Điện lực An Giang; Công ty Cổ phần Điện nước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